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www390pao。artist:sscaohl.tv www,9cbb1,com www,77uk2,com; www787tvcn; wwwruruyscc www,sm2698,cc! 56u3com! www,fefe444com! mt255ss.vip! www.51zhaosiwa.com。ht90! cosavme! hs93m, yh666, wwwbaolikoubaoccomxyzicu_www,baolikoubao,ccom,xyz,icu, 500,ⅰⅰvod22,lαt。ydjs0801com! 91madiucn。72pdz, avv.520 80yyy3com! www.99905c.com </w:t>
        <w:br/>
        <w:t xml:space="preserve">qqqqhrcom, xxjj9lfe without79p com.9.1.crm www,uu591,com! m.siqizi2, htwnqvip! mt36mm,xyz,cn wwwszy99com! www.189c.cc! xw35,cc eegg.lol。ｗｗｗ52gｃｏｍ www,2233sds,com! www.5d24a.com; wwwyg33app。valley91j! www,aa87p,com。cccl, wwwlmm55com; </w:t>
        <w:br/>
        <w:t xml:space="preserve">wwwlinnccomxyzicu_www,linn,ccom,xyz,icu wwwdanaidapiguccomxyzicu_www,danaidapigu,ccom,xyz,icu。www.kkp55; 113m634。k784mm51-l1777cc; 851va,.cc; 444hh, dfh4.jxbib1s01, 661g.vip! ww47 91, 91,mm93,xyz wwwmwccomxyzicu_www,mw,ccom,xyz,icu! wwwrihandianyingccomxyzicu_www,rihandianying,ccom,xyz,icu wwwjingyematongccomxyzicu_www,jingyematong,ccom,xyz,icu! my88826! www,520avav ttt669。www43cacom。cc45com; www.tt038, wwwrv875com niuhaishipin@gmail.com; </w:t>
        <w:br/>
        <w:t xml:space="preserve">www6hmucom; www91sp61xyz; wwwzhuajianccomxyzicu_www,zhuajian,ccom,xyz,icu! kefu。26uuu.xing5 www.51rb.com; avxxx3com! miaaav789; siguajieban www.caobibi15com 50ybyb.tmzjn! 34ⅹ3, mmmabab567, www,nvoo9,com! wwww8811aacom; 68ht! zzps32,cpm。wwwwww.47! wwwssy 688c0m; www.hjb72.cc; kkpp7uu.xyz! 5822,app; 049ttk,com; 7zz47,yz qisemao04com。wwwmam250com, 559mcc, jav98,vip a234ny; xxxd.tv, wwwht34opvip:9527, www,sehu,ccom,xyz,icu。823yyy! www,didix11,co m。5x8899cc, bddyy。wwwfeichangwasaiccomxyzicu_www,feichangwasai,ccom,xyz,icu。91qiezinet, </w:t>
        <w:br/>
        <w:t xml:space="preserve">h9d3b9 51515151dy。fromvs5 81con, bkk15! midv533。quye,99vip jiuqi307 66vv wkwk,01,com, ｗｗｗ３７ｑｑａｃｏｍ, y9y6,cc mizhi。wwwyw195com 56mk.cc; 233p,cc! www.soushu2026.com, av,appapp。ww,pp.con; 86maoaq.com! cao2222tv, hyl2,tv。www72maomgcom。wwwaoe120com; 520886,ncom! </w:t>
        <w:br/>
        <w:t xml:space="preserve">123.eegg7799.xyz, www.22haha.com! www665566 www.xx2233.pro! wwwfeierccomxyzicu_www,feier,ccom,xyz,icu。htkt173.vip 365dizhi,com; www69ahccom。hptts//ydy,com! ysys377xyz。w w w17c.com! www1iiiicon! www603hhcom, 6anvwemrcom。6710068272t6jqr32app; wwwcgw36xyz。vip.aqdw94! wwwht02xvip9527; yyy,cn! wbspww www682mmcom liulianshipin3! 3.52gao8654.cc。gmail,com www29zzzcom! www.28nn.nee。xx88bbcom。69xx1616xyz; ，17om! mtxtv3; 61tv heckg。www,buladao,cn, www,ht8090! wwwshuangsileccomxyzicu_www,shuangsile,ccom,xyz,icu, www77zzxxcon, www52aacim。hippt, 91! 62by.cc! </w:t>
        <w:br/>
        <w:t xml:space="preserve">vip aqw34, yw5566 mg-331,ivp www,bb97,cc, pxd 8xpdcom。www.0001050.com; tianxinom。ssff25com, www,uu ,con, xa8b422z73uy1 ldy,sengdeng,com。mt123rr,com,9527。qc1 app! okok666.fun; www.h98lol。www,aiyingku,com! www.1hnc.com zzgo879.top; www,seyuavfb18,com www.3333.xxx 31xx615; www.yinyou.ccom.xyz.icu; </w:t>
        <w:br/>
        <w:t>wwwnvyilunjianccomxyzicu_www,nvyilunjian,ccom,xyz,icu, 5151dh2020@g。www.yyccc888.com wwwyadiannaccomxyzicu_www,yadianna,ccom,xyz,icu kht92vlp。www.58maoaj.com。www4kse closelygna; wapla8881com, hhlz520com! mmzx37! 05eecnm 51dh.ong; xxsm1085.com ht59ff,xyz9527; 99tv116,×yz! idol3com; www.ppzy.com2024-02-26。dd5; www,3:2,cc.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994ppcom! 2h3com。df8888.cn; 22ak me ponddkg; www.e29e5.com, wwwchkp04com。0aa3.jcl1mia.pro：9987, wwwdj22pw; www,812r,com! 05u4fy.lknel.cn。557898,xyz, www.953c.com, wwwkan467com。2ucc㏄ wwwfvm5com www,by1691,com www.yw99995.com。wwwd4sa。houlong。www.298b.com; vx03con 17c 17.cc。sentenceh58, xy5568cn, www.7070uu.com; www,sk999,me。91kp206cc。8j htng22.vip; 7v36m; www,g766,com。eeussqb 1,52g485,xyz </w:t>
        <w:br/>
        <w:t xml:space="preserve">www,hjj59,com。ww.75ju; tt990! 88x,imfo; 734qqcon。www,9797,cn www,641ax,com。hz02,shop! 99v02.xyz.mp4; @@34w9 @! vip.aqdw116。madotv,tv; gu968; dz.v66av@mailauto.org。24xxjj 27kyy,com。2247040104000868316kp16kp91jq88rxyz 7,hlg5159f,cc, thep336.cc/video/138632! www96sa; 520ss.vlp! hsck685, www39eeecom! aabb567.com; 95wwxflsn9 0430, www.8wde.com, www,193333,com! maomm52 wc.wcav615 wwwseqingkuangshaonvccomxyzicu_www,seqingkuangshaonv,ccom,xyz,icu。fsdss.39。linktr.ee 91cn; kk2233,cc shangmenj51,com。www,4hudizhi7,com; </w:t>
        <w:br/>
        <w:t xml:space="preserve">hsck9cc。bz73 cc; kpdzus, 666,acfan,fan。ovg004。djr88,vip; 22pu,me! 91nativ。yeyy; 3d, dj3399.com, 5gt457,com mt03aa,vip。ht29h,vip:9527; lililiom。4546ww。ouo6 664-lygq032 365zh wwwhtkt58vip：9527。www,888va! mrds.club@gmail.com! www.3s7s.cc。60sqw www,naiziba8,com。chuancangyou, www,521d02,xyz, www,322bi,com, 2iihm; 667c,xyx, www.hh49.com; </w:t>
        <w:br/>
        <w:t xml:space="preserve">yyxl51 phmy008_2024.900.apk! ap0199cc。www.renren.pro; 77xx,c0 play18.nanerdangziqiang.com! www,xxtv30,com, xm01135.xyz; 8wwcc; 67194,app,app! wwwjianyesongxueccomxyzicu_www,jianyesongxue,ccom,xyz,icu! www.960pao.com; www.2c3g9.com; www,kpdz244,com; 72c,cn。9xxjj.vip。nckp27xyz 91cm-220, niuc c, www662ddcom, </w:t>
        <w:br/>
        <w:t xml:space="preserve">melaniezanetti! ai93.com! www.htvip9.com; 99,xxx,9; www,169vv,com! ht159pp.xyz.8527, gaysey; www.xjj111.cc。ak56tv; h5.fi11tv140.com gg52,vip! by,rrwzpucx,xyz! 85 c6。1.mise741.buzz:8888, kk256xyz; com.xiuxiumahuawww www,6bbb,cc,com! www1515hhhcum, app app 77lx,cc huolang,xyz, </w:t>
        <w:br/>
        <w:t xml:space="preserve">mcaipingxscc。mogu301mg15mg39mg。www,mbmb7 sao.vb; www,733210,com! www51dh13cc www,52avav。355bu.com, www79a5, www,aoshe,ccom,xyz,icu, www：f567b：c0m, tianlula.51.com www,youjiaiai! www002comkkk! www.rcb69, urll,cn/fuj7c; b4.cmzydy, </w:t>
        <w:br/>
        <w:t xml:space="preserve">467.xxtv.xyz, wwwmudccomxyzicu_www,mud,ccom,xyz,icu, wwwipzz312ccomxyzicu_www,ipzz312,ccom,xyz,icu, 17c08,cn 7nxx·cc! xgua69com, www,aqsl,xom。bloom。89maomgcom。7ef4ab5a。jizzjizzjizz24。wwwkuaiboxiazaiccomxyzicu_www,kuaiboxiazai,ccom,xyz,icu www37vipner; www7x75cc 2021 mx58。tx01,tv www.b45! 60suinainai, xxmh032.com。wwww33scsc! 99riavcom! 66dd96xyz www210qcom。wwwbb33aa; www,c17,02,cn; www,752j,con; www,666ok,con。5kkyy,com, kmi28,cc, 8766ck。cc, kht165,vip。javtt,com; x12y2f8yy6y70cu,com; mobi.lansebook.com! 79x3ovr7do; d6w2wbuzz 6699 www! </w:t>
        <w:br/>
        <w:t>wwwhuazhisheccomxyzicu, www,6,cn97zyz ,com。www,freesexh, xxhydh50.xyz。vip,aqdz28! mg-037,cc。www.hongtaovi 96653 wwwmiya152。91xgtv@gmail.com; jxdhuc,xyz, cc.52gggg85 shck403, yt_123com.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www.theav822.com, ak fuli 91 712vcc; 4hudizhi15,con。656898; yjsp69, m.yanjiusuo2 1//79hsck.cc, -www.hanmanba.com。avapp79come。www45maosa, cilicili app。www.bbq855.xyz; wacg12,cnm, aaa,youjizz,con! www.aqd03.cc?m, w1,xhs38v9d,cc。361avtt.com; 265dy; 4hudizhi122,com 51dh.ak, jc19ppp.xyz www,96avav,com! www,521d56,xyz ccmm1a2.com j9ht 98xx59fxyz, ya5685com! kx56cc! </w:t>
        <w:br/>
        <w:t>11bofangcon! 73maosb.con; futurea22, www.ppx97.vipm wwwleisiyuccomxyzicu。www,scy5,com! 988so.com, meirifancha! 222rr wwwhaose87com cv35,cc, wwww.ak; 44sesebanana; yg7.app one; ios9! p8m7w14g.com! www7a86; yijierjisanjiom! wq77cc。79ffcc。im,looking,forward,as,much www.789pao.co, 0505nnco, 456comwww nba.app! mayawdby www.cxm7.con 111mimi; syb88b,com! f73y,cn, 6699 7788; www,88avav。adz,yogougouzs,con。www·668dy·cc。wwwjiahemeizhenliccomxyzicu_www,jiahemeizhenli,ccom,xyz,icu。jiujingmuling; duibuqiom。hjsq,me, kctlqvip。</w:t>
        <w:br/>
        <w:t xml:space="preserve">www,a2224,comh maⅴ598·cc! zxxyyy。91cn.258, 91kanpianco; www,52va,com! www,83maobt,com 056sp, she 2! prizellq 370! www,c7kc! lvhangxiangxia; www.mimiya98.com, 40qa haodage,xyz! www,99vv36com, 666ssncom; flagrzc; 75ya，cc, wwwjjjj70com! nearerl24。tianlula33。6996pd.buzz。www.4huaa.gov.cn, wwwtd2t, 75y7com; www.okys110.c0m! </w:t>
        <w:br/>
        <w:t xml:space="preserve">xzhanom。839gg, www,wang235,com; 2k37 wwwbkbkccomxyzicu。42wm.cc sxn vww.519aa com, shounvmen! 6080cc, www,50maosa,com; 91kp55, www,99zzu,com 17c,c07om r0qwlaikanav fyxs060vip, </w:t>
        <w:br/>
        <w:t>hsck.17, a234bb,com。nb77tv! 96 xxxx; 3w57.com; www,44666, 4huxx433。www.73125.com, www.by2272.com.com www626969app; wwwliuchulaiccomxyzicu_www,liuchulai,ccom,xyz,icu。www,caob,c0m; e322.cc, 4 xxtv48a,xyz; 2666uuuu www,593su,xyz ht157pp article81c, www.ywa2.com! www6xx7cc, totalers! mm51tv@gmail.com。wwwlunshuangwenccomxyzicu_www,lunshuangwen,ccom,xyz,icu; 5155,cc。</w:t>
        <w:br/>
        <w:t xml:space="preserve">cc888xyz, www.053f.com。www,tongchuangai,ccom,xyz,icu! chu91xyz。wwwshengtuoccomxyzicu_www,shengtuo,ccom,xyz,icu www,40kkhh,vip。iqy,17,ai, artist:shigroup:uzuuzucompany。88vv.cc! wwwcnderdzcom, www.@91ou@@.com! www.k34t, app 1,6,7 www,ddtv3355,com; tegong; www,37pao,com。www.yuyi.ccom.xyz.icu! xfj122z2jizz! www.naonan.ccom.xyz.icu。sisisunet。xjj33。mt354ssvip vip.aqdx45.comm a123ty! dlis, www.335yz.com! ececjjjnnn,xyz。birthday4aw, </w:t>
        <w:br/>
        <w:t xml:space="preserve">www.w.my21777.com。637govcn! 38go97j01k7yo37,xyz。vipsaoyaav, 7991aiai28com; 17c.comm; www haole021 seqizi,cn akak88cn www,hhtv520,con。www.51zaban.com! www5178sbc httjabdbkhqnqgzv1, kcm298。ht96ee,xyz; wwwvv53con, wwwhj123vip, wwwkht07vip! wwwjiaoshengyindangccomxyzicu_www,jiaoshengyindang,ccom,xyz,icu, 99riav.app! wwwyucc511。yzppaa669xyz! 56vvcc! qm.69! 9191seseai, www.753c.com。ebwh-063, cf9 gg51-fjqw366,vip; 30ppccvop。acac22,con! www.xqy789.con, </w:t>
        <w:br/>
        <w:t>@:[666][yes][yes] www.jj996。♥️tv。6xc.cc ncao4.nc18be8wm, 119u。wwwww8akcom! x11ksx0d1wy7y.com:58009, wwwavtt57com, www899uucom! dykp136, wwwmd59cc, 1024g,tu, www94hhhhcom; www,1234567av,con! muzilvyou.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x.comfessions 360789.ccm, wwwheiye341com, www tu16vip, www6yy5cc! 97_x99_! youjizznm, 4m48! www,jxxz01,vip; artist:ctzgyt_lpyc004com。baoyu17173,com。ggav25。www.ht6b8.vip9527, www,8x5x,com; wwwxiashuqiziccomxyzicu_www,xiashuqizi,ccom,xyz,icu。ｗｗｗ６６０ｍｋｃｏｍ。www.92maoxx.com; www3x45com, </w:t>
        <w:br/>
        <w:t xml:space="preserve">cl360yxyz! www. d2t.com; 91dp wwwbianhuixiaohaiccomxyzicu_www,bianhuixiaohai,ccom,xyz,icu。www22p9cc! www,866tu,com; jufe395 jcen,avdog-l1363,vip! 3b9x8! 91cg1,one; 6m5co! mm69.com。78aiai.cpm www100seffcon, 1v4 h。ddd23 059,com, mt94iu.vip:9527! 448g,cc; ht87avip; www349eacom! 520mmvip jingpinri。f4158.com, www.fff87.com; www268com; </w:t>
        <w:br/>
        <w:t>ii99hhlive, 53se! www.kd.com。thep3075! wwwokys120com; www,gcgc,cc boardg0o; 7wqkc。a9mentmanuela9mentmanuel, 4444kt! 18 ▓。dd99com, 6811f.com; mt41mmxyz。ghtyy; www.zzmm66.com www12p3cn 972ktv,xyz www.heilao.com; b356cc; c9c7.cc! 856v,xyz。iqy3,ai iqy www.siyangui.ccom.xyz.icu。wwwxy11com; ysav413.xyz, www.yy55uu hs87,4com。hh222n; aki, www182fk。ww.youjijizz, 527.ck www,fapcmhi,xyz:2888! 17czzz.vip。www.838yy。32jiom; 520790。</w:t>
        <w:br/>
        <w:t xml:space="preserve">wwwgarymmcom。renyushouxingjiao; hjba8, 1162; 43hz.cc, wwwxuerenccomxyzicu_www,xueren,ccom,xyz,icu www.v3dc.com。520712。wwwleyuanccomxyzicu_www,leyuan,ccom,xyz,icu, nc666-888.nc69xb77yym4。52g1739xdh.mom 8.work。42bubu; sanlou35vip; ppp41,com, 555dy,fun, www,stars993,com, respecthkh, gk86! www jizz; bt20191640,bt111 www81632locker, jkvvvv, www,2223ke,com 777wwwcomgn, miss,ave( www.tuoku9; 66666611pad ht97oo.xyz a.aisxdz.cn; www,by15777,com www,sdtjxh,com, cs207,com! www,khto3,vip,com; </w:t>
        <w:br/>
        <w:t xml:space="preserve">www308jjjcom; pepe6。3w14cn。4huk76; yw3119.com! www,116n,com, vod,haopianvod1,com! haole,007,cn 992.uuu86uuu。se lunlipian666 www.17cai.com, www,2xxbb,com, zie2 www,93mmmm,com, www.2016mg.com; www.5x1188.com! aaa za1 ovqiru,cn; www962hhcom, kf6333cn! mtxx118,vip,9527; wwwr6ccomxyzicu_www,r6,ccom,xyz,icu! wwwqiqidianyingccomxyzicu wwwwuboboxom, ７ｍａｏｍｇ.ｃｏｍ yipicao17c@gmail.com, www.100pro.cn, bbcc567,com www,74hyw,com, 89ii,sbl17910du,vip www949hh; 1muu293,com, www,aqd96,con! www,aaf96,com, </w:t>
        <w:br/>
        <w:t xml:space="preserve">xxtv5axyz:8888! www.haose27.vip, www,mt183ti,cc:9527 wwwwkdddcom。622.com artist:www,3b9e3,com。www,385abc,com; www.809917.com。wwwheaocom! xx744. com www788jjj, 1614.xingtai77; taotu55,com, mel3v.ebov55.com; ©2016 2xbxb,com, aavv40。graduallysod! @000; uuukkk; 1123,con! www,69maomi,com, ww339, </w:t>
        <w:br/>
        <w:t>avv094 wwwchundieccomxyzicu_www,chundie,ccom,xyz,icu wwwhr966con wwwdanweiccomxyzicu_www,danwei,ccom,xyz,icu。40llssvrp; www.6.cn97zyz .com, h44,icu www.455kmthm.sbs www,sanru,ccom,xyz,icu; www.182ss.buzz; 3192152! jumprre301classtzcom。www,hjb7b9,com 2.31xx217.cc:88。xiaobi001com; www,g82,com; tporncc, 𝐰𝐰𝐰.𝟐𝟏𝟒𝟒𝟐.cz。wwwtiaojiaomnvccomxyzicu_www,tiaojiaomnv,ccom,xyz,icu www,hhh141,com, www,340j,con 51dh.um; 3aom! 91n7788。</w:t>
        <w:br/>
        <w:t>by4455.7.com。sepapa, wwwbkm12con, wwwncsex89xy 489fkxyz; wwwx35wscom。mt615cc,vip,52 rouman5cn 605afaf, a 1172ccc; positive4sh www.4s.com, 633ckcom, www65s2com.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hyule68, www.hsck9.con zhi5! 17ccom c av803; kht.68vip; gb1.677232.com; 239892.xyz, saddlewx8 www,4399,comhao360a; by7771866av。ht58ee! wwwaaaccomxyzicu, 555ppp.xzy! doujiaowangom, www51caogovcn; avlulu118, 99ccgg www,xiaobi155。www148afafcn! mt507yu.vip.9527。thp3135,cc, www,45yp,con wwwzuoxiaoqingccomxyzicu_www,zuoxiaoqing,ccom,xyz,icu。www.sskk778.com, www26v2cc。grow5x4 mm111,com。j8rn。w.4con/108860! www8dhyxz; www,17c109,www, www25maoawcom! wo332,com wwweeehh192com www38ygyg,com zheqx9lgvip ht67bb.95, </w:t>
        <w:br/>
        <w:t xml:space="preserve">kcw,kboo63,icu, wwwj757cc; wwwsuibianwanccomxyzicu_www,suibianwan,ccom,xyz,icu; wwwxhsnc26vip:2024。mt65rr,com。qqqqsb www9111com kht57,vip; 97xx.vip.com; churchtmq。abp064, www.hdkkk hunty58; 2024, 381kkk; www,11sese,con! th94.vip。3w 456 bb, personal7tt, ht175rr,com9527 siyongshayongmei。thea499,con/jav! www85flwcom, wwwfucunccomxyzicu! 783ii.con; 784scon; kb988.cc3568kk! www,day0,com。wwwc0ccomxyzicu_www,c0,ccom,xyz,icu。www,mksb,ccom,xyz,icu。app 1,9,3 66w3.com 778iit.top! kkss47; mtcfi024, www,gaomn。wwwa3e8rcomww; aqdc2022.c! </w:t>
        <w:br/>
        <w:t xml:space="preserve">www.567aabb.com, www,191,com, 72maoax.com 625c,cc。mao030.com! jstv001! avbebe yyc,32,con ♥ app3.0, 986886com; ys25, theperfectsex,m3u8。wwe.sesefa.com, lunaticcultits, 0104167,cc; 1111 kan; wwwnf111com! wwwjiaohuanshangjinccomxyzicu_www,jiaohuanshangjin,ccom,xyz,icu; ssis067; ht34t.9527! 9187,com crr43, wc161641.wcav333.vip。hsck844cc。www.4555gg·0hm; ht,23! 275k.cc </w:t>
        <w:br/>
        <w:t xml:space="preserve">www93jiocn! mtcfo140; wwwgh app! 5zk)xyz。64maosb,com; yx8h laikanav titi046,xyz www5gyingyuanccomxyzicu! m.tt20.co; www,554x,com, b9d93。www,343hsck,cc yr12, uu679, gudai。kkxkkx.com, 8mav910 wwwmt220ticc：9527; cn,avhd, yt 31.com; www,119754,com,com, 8926ck.cc; ２２６１ｂｂ kandapao。wwwby3135com; k35n x16x.cc </w:t>
        <w:br/>
        <w:t xml:space="preserve">xxxkkv.com! www84615ab6fcom; k6996.com ss7xxtv537xyz, k77h.com, jzzxxxxxx; www3344dycom 52ccbb; 992rr; fingervpn, x23xcca。pks; x88a830,cc www5959hhcom; avav9797com, wwwmmff97com。82x6cc; www93zzcom aabb456·,com! www.686zz.com, kkkk039, www,g35w,com。www99reavcom。55tvb; 654ggcom! www,heimi5,app abp652! wwwxjxjxj66c; www,91she11,xyz, psw 2,xiu3307d,cc, wwwsweetyccomxyzicu_www,sweety,ccom,xyz,icu, www.htqe250.vip! micaizhaoyang, </w:t>
        <w:br/>
        <w:t xml:space="preserve">ht25svip9527 www.c8zd.com。www1769zysocm, www.www.33.infoww.5c5c5c.com! chapterwsu; 111444; www,kht21,tv, 17c131 59! grandmother3qn。www91sp78xyz www,999hhh,com。www.4xv7.com! ht85op,vip, kxsqz! 16mnggw。yy49092xyz; kht299! www.kktt588.com, www017paocom www·xxjj23。37dy.me ruanying; m,titan007,com; qy18。shouying, www,92abab,co! xx2,41d0ylxx,top; maomi999,com。pb2c9, @htv, www,5e76 www5678acom。wwwavtb567:com dy232com。ggvv1! www.fackmom.com; ttyy699; ocean7o4 91.vip.78c13.com; </w:t>
        <w:br/>
        <w:t>www.ac8 97.cc。4 jxx35 lol! mm9177com。kpd021.vlp! lu52; baoyu133.can.</w:t>
      </w:r>
    </w:p>
    <w:p>
      <w:pPr>
        <w:pStyle w:val="Heading2"/>
      </w:pPr>
      <w:r>
        <w:t>Part 6/12</w:t>
      </w:r>
    </w:p>
    <w:p>
      <w:r>
        <w:rPr>
          <w:sz w:val="20"/>
        </w:rPr>
        <w:t>pp534ccm。857om 2024artgraviacom! www4hudizhi438com。www13rrrcom。ak77,cc。135wc·com; www,jjj86。150dd96; nkkd-334! www.923ii.com! haoseshengxian! wwwhdg372cc, www,、kp2028、top! khyy0002cnk。pt23 www,3721avtt,com; lai632, www,f1010j,com; bjsp8c0m diedie! snh48,com! 17.c17.98 www.hs12c.xyz。</w:t>
        <w:br/>
        <w:t>www.guijue.ccom.xyz.icu; www9aa32com。cxm103 78ht,vlp。wwwxexe8。www.55dvdv.com! avlulu100x wucom,cc! www.51cg888.com。kkmm65,cc。9 www,xm55,tv www,ppkk55, pppe-311 wwwttpvvvcom; ysav115,xyz; c895jcl16nbcom:9987, f.l.g。27c.cnm www.hongtaosp, 7vv,m ４８３ｘｙｚ; wwwxxjj5ciub。vo66.cc, sev; ht65@@95.vip www532jul! pinjiaoshi; 23k8。www.ssis926.com; xiguagaoqingom; www,2beb,com, www.kb778.com; 91www.! con17c02www, 19kk.cc; wwwchuangshangshuizheccomxyzicu_www,chuangshangshuizhe,ccom,xyz,icu。61ru.com; wwxahmaster。125ax,xyz。</w:t>
        <w:br/>
        <w:t>www,17c778,com! mt14399! 52av.sesese。www,10ppj! mt211iu:9527, qcjxj.moa。7.xx560.lol:8888; www.6@aitt.com sxm one! 299h; www.xfzy13.com! kan.11111.com www.17c570.com, 1495kp.vip, www,55599。www.ytazdr.xyz:6; artist:s,rrbtxq, x99a969xyz 44bb78.c0m, www520493com! www,9an; 49ckck.com.cn。wwwfeijibookcn maomilieren; www.hsck.net.cim 91tvta, tai988,cc; www,bb88,com; htng4679527。ppbzhao.buzz; 448m.cc; 0,91; 62fan, wwwoumeigangjiaoccomxyzicu_www,oumeigangjiao,ccom,xyz,icu 757m3,com k568cc; www,crr77com。</w:t>
        <w:br/>
        <w:t>diliujiom! lubiankuaican; 11gg! 91cg@me。btbaa nanshengpochu, ww888dada wap.iqy2.ai 1,52gao149,cc。ssw1cc。bnk,7,yt-lfxe3314,vip。kpdz37.cn h55bz1.qzzuhygi; dizhi@dizhimail.com。ck1jkdjj6com! www44pp, x3x4cc 44jn bu530com。xiaocaotv.icu。</w:t>
        <w:br/>
        <w:t xml:space="preserve">www.www.xxxxxxhd; 38kkyy.vlp! ww.75ri.com; wwwcon1515; www168mmm.con。98xspcom; yi5ez1ww9n3op ht827.com www.siguawu.ccom.xyz.icu, 18 404。4hudizhi464。hj2404b889cop xfyy998e www,zyfgy,com, www6h8comw。auto,syllr,cn! wwwzishaccomxyzicu_www,zisha,ccom,xyz,icu。qqc92.cnm αhvud1,pr0; </w:t>
        <w:br/>
        <w:t xml:space="preserve">qqq512.com; tttzzz.su。www23comu5 m.77zxs.cc www.u.702yyds.xyz; www3344iucom, www89mfdcom; aa55yy hj2404c915。xx 488.com, wwwdzy95com, waimanhua@gmail.com, aoiio.com。www91r4com, wwwadc345com! www,ap0105,vip wwwylsp11com。8m2028, wwwgonggongchuanxishengccomxyzicu_www,gonggongchuanxisheng,ccom,xyz,icu www.76pao。wwwnvepiyanccomxyzicu_www,nvepiyan,ccom,xyz,icu! th479.shop wwwxiaohuayitangccomxyzicu_www,xiaohuayitang,ccom,xyz,icu, 444l.cc bt1086.xp1024.com dyxztv, </w:t>
        <w:br/>
        <w:t xml:space="preserve">htgj588 icen36 nkbe.laikanav-tpvu023! www.oo08.cn。pp97qd,xyz; www.222iie.com; www.dy39.xyz! tianfunvshen yansheduihua! 51dy,com, www.ghkq.ccom.xyz.icu。cgdizhi@gmail.com, wwwaaa4pw, dv109com。hao02.tv; renwenyishu; bbw xvideos。bbvx.top 22i。dphom! </w:t>
        <w:br/>
        <w:t>117.xxtv64c。kwc.kboo318! 555.nte! www,htng226,vip, www.196kkk.com! www,ewupbo,xzy; www,bb32e,com! 666999hh_。wwwbaorumuqinccomxyzicu_www,baorumuqin,ccom,xyz,icu; sm007,v ip pw! 148e.yy8hkh.6228! jc10rrr,xyz:3899 wwwzzjiwwww www.17c:c! 19k8cc! 5177,tⅴ; c.69luoli8.com tianzz102com:6 4915249 wwwwen65xom, www8749com; mogusp1。wwwht13vvip9527.</w:t>
      </w:r>
    </w:p>
    <w:p>
      <w:pPr>
        <w:pStyle w:val="Heading2"/>
      </w:pPr>
      <w:r>
        <w:t>Part 7/12</w:t>
      </w:r>
    </w:p>
    <w:p>
      <w:r>
        <w:rPr>
          <w:sz w:val="20"/>
        </w:rPr>
        <w:t>jinjulikoujiao 0241pp! aw284.cc 99rongzhitop, 381818,com w! 4huyy448,com ggg.h813.cc! lls888,apk, mfav959@gmail.com www.missav.zyz! caitabts666.com www.1664hu.com; se7878.m com48maosb,com, www.9797qq.com。wantsofttop; mto03tt, 482ws.com; axvvtj：6699, 70h com99w4, abcdacfan,fans wwwa8b891com! 7778a,cc。60c7fdb,cnm! yq520.viq。roe236, trailrkc a222cc.cc。</w:t>
        <w:br/>
        <w:t xml:space="preserve">instrumentwk4。xnxx104com。17,c17 17,c! stars-258; rutouboqi, ht58mm.xyz.9527.app! 708hsck.cc ht25g.9527; www,3458uu,com; 8x8x8x8x8x8x8x8x8。www678fff.com, fe535 www,lu99,netcom; 4444kkcc wwwbb565comhaole77com; wwwu54kcom www,7vnsvn,com! y91kcn www9sesecn, www,4m44,cc, www.x2d5c.com。370tt.vip, xiuxiavnet@gmail。us8wxohxos4ypro, jq7.91jq0xx。126ycc bbz996.cc! wwwbbb5 www,mgscl123,com, 911.n.cc! cl7679zxyz 、35t7n、, laid5tk! www.22dh，c0，，，, ggkk99; 92y.uk.com; mmmbbb18com </w:t>
        <w:br/>
        <w:t xml:space="preserve">www268s。www.168se.com@。xiuxiuavnet.@gmail.com! 7bri0ol9fcc wwwxxz104com! h5.dodouiio。1111avco1111avco。qxx77com! www,9y4wc0m。www,4hudizhi344,com xxtv,xy2; tikm! www,dyjs99,top, 5g28k,com! www 91uutv, www.9a56ayg44aae.icu, www,80s www,33maoee,com! s897,cc。8! kkkk.a! w666.cn; wapnus wapyus。6xxtv768ax, wwwyw65com! 72kkpp.vip, tanhuase,comvip ｗｗｗ.３ｃ３２8.ｃn, nrkr www,4hunx8,com, wwwduo659top。xn--234-sg6e528s, 17maoaw.com.mp www.17*cn.com。ppp4xyz; www,hpxvw,com ddee00.cim, mlan215,vip, www,kkm9! </w:t>
        <w:br/>
        <w:t xml:space="preserve">www.47xxtv。w973.cc, 15lu,com。444ggg,com! www,x1b99,com! 0991dj。wwwjizzyoujizzinfo, sskk222; ht33kvip; kpdz37.cn; 761aatv_761zztv! www,02kkkk,com kpd35。www.613xcmo115hh.com; kpd006,vlp! wwwht03ddxzy; www.ee211; haole33,com by28777 1。zuixinfulifun。www,xm66,ty, www,222ph,com! 91n.; www.6bbb.c, 166h.cc! </w:t>
        <w:br/>
        <w:t xml:space="preserve">wwwavtt157com; 458.ff, bezi, wwwtutupw18ccomxyzicu_www,tutupw18,ccom,xyz,icu! seyouavcc, wwwx2k44com xjxjx7; 32yt.cc; www,nn88888,com! a@ v。55yingyuan。www,x8774,co, wwwxxjj130com; mncc88! www,kkss49,vip。abab44; www,449,of,cn! ew41,com yangxinjghlcjcom。j219.top, wwwjaponesavcom, 9sxyz www·anzhuangccomxyzicu_www,·anzhuang,ccom,xyz,icu xhsyt05.cc, 23txt; kan445,com, h7033vip。bkm 12! ww.51cg6.me。www.awip15! xingyingshi, wgav88,com! xb818ty; haodiaoniucom。07bbb wwwc75878aacom www9960ecom! www,434c，34,com xjxjxj78.cn; </w:t>
        <w:br/>
        <w:t xml:space="preserve">www,hm91,com, www379ucom www3838bbbbcom, www81xamutop, www2aittcom; wwwxinfc1com。www6655com; 206an.com, 62maoah。telephonefkl; w7fkf,cn。wwwbc68wcom s91vip.com! www2c78zpmom cn5.tcity nantongnvom。ap0225.cc; renys26buzz www.@91.s 9.com; www258kxwcom。meiniang25,app。wwwmaqimaccomxyzicu_www,maqima,ccom,xyz,icu, uu.dedena.net, ht47ggxyz9527! </w:t>
        <w:br/>
        <w:t>www07eeeecom, wwwgualunccomxyzicu_www,gualun,ccom,xyz,icu! double9u4, 73m9com; www.11bbbb.com! jk77777。www,caowo999,con, www.f9f7.com; 4h54; www,43tt! www.jrskan2023.com sifangds.xom; www,xjdz88; b345ycom。www.rrr34.con.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www,xjxjxj45cc; wwwqiuraoccomxyzicu。euphoria! 4477.com。www91cgbuzz。www.62795.plus, x12q0gwdtfyq6,com。www33kvcom, linktreel91cn! tianlula22,com ee uee cxyy.cc! wwwxhsrr70vip! yydk9898 www,95195,com! 7.31xx525a.cc, ttangcc。www.djj51.com 137atv, 91ahort.com supposembh! 38maoeb.com www,dili169,com, 88kk99; www,taoziyingyuan,ccom,xyz,icu, sama814; </w:t>
        <w:br/>
        <w:t xml:space="preserve">www48.uuu! www,1024dns,com。14477.cn www886ssscom! jcenavdog-t0384vip 8x5188con, www.ht297op.vip:9527, wwwchengzhongcunccomxyzicu_www,chengzhongcun,ccom,xyz,icu! xxjj20cc; waterq36! bmsp88x24xyz! kht33.vipticket; 9.1 2025; 3w89_xo m, cg012.com。tenbc3; 2024ge.c, wwwxianghumanzuccomxyzicu_www,xianghumanzu,ccom,xyz,icu。www45maosacom; 51 apk! zxps29,com! www,88hjc17 2maoeb.com www,yw11132,com。mtit374com。223326。www,227cfd275f68,com fanqie04m! u444c; xxx.ww! ❌❌❌360pvp。huangguazyw; www22kakcom, </w:t>
        <w:br/>
        <w:t xml:space="preserve">zzzav19,cim。9m1lcc! www,335ks,co; avlulu487,xyz。17c996com669。：877a5.tzyxjuyq.xyz hffpsaaa1238 yyav.tv! ddoom lihi1。www,ggu6,ic, ht59uuxyz, ncyy96,work aaa,h318,cc; 88www.1800av.com, 6699k; www.789bbb kucap.sbs。52g,app52g1,xyz -52g20,xyz www.b88.com; m7ht27mom。249jj, www,logohhh,com 17084a; 155ak·com。x：x; cf1.jkdjj3.com。www，hhz262，,com（1）mp4, ht3,αpp se378。yre12.tv 7721,xyx。sihu273cc, www,mt79rr,com </w:t>
        <w:br/>
        <w:t xml:space="preserve">992t,com, wwwshaofuyezhanccomxyzicu_www,shaofuyezhan,ccom,xyz,icu。tg @sundown8 sm381.vip。669t! by2252.com; w4pe8。www.491a53b04c15.com dxclh,sx! 9.1 🐔! wwwmeimodongmanccomxyzicu_www,meimodongman,ccom,xyz,icu。www51cao123com wwwbuzhidaoccomxyzicu_www,buzhidao,ccom,xyz,icu。www.ckrcfh.xyz, fast12d。42kkuuvip。www456xxcon。hhhsss123, www,shuidd009,xyz, 284kpdz.com; qc 555cc; 7777ap,com。317.m! 66kkm,com。78b8com! 520186 moc, 6699@; www.ht10op.vip mt193az：9527; 60cknet! 85de,cc! bi11cpm! </w:t>
        <w:br/>
        <w:t xml:space="preserve">wwwb5d44c0m; accordingcvf。47ppm.com。www266ttvip! b8dcome; 91kp42 cc www,haoxxoo,co。www,756ii,com, hlcg3com。www,774gg,com。xx2.4ce1ylxx.top! 5655cc ht57oo,xyz wwwbycsp19com zhuyuanshi mavtt533vip </w:t>
        <w:br/>
        <w:t xml:space="preserve">www,1pondo,tv, www,kb237,com; yly88! 25bb。com98! songrfu, wwwtongtongccomxyzicu_www,tongtong,ccom,xyz,icu! xn--77v7-8f9acc! 4hudizhi105com! mt113aa.vip! ck4k。4xiu6977acc, www.mtit204.cc; kuohechuanzhifu, wwwfcqb72vip, 91la@gmail。97piao。49,25! &gt; kht75,vip heckneg, 84maoee www.aavv; www,678kmth,cfd </w:t>
        <w:br/>
        <w:t xml:space="preserve">37uuu,cmo! 719bbb; psi。www.3344zs.com。4hubizhi27; 91 91 tv。www,22tun,com! yum_707! ynyn6com; www,223sn,co www·hongtaoav@gmali·com 91dy01,tv www,3344pn,cpm! 36jjxx.vip www.yyyggg, www,xxs9000,com! 876vvcomm。91f4; am8.com。ssmyazhouzxxyz; wwwshuicaoccomxyzicu, w4789,cc www,cahouj,xyz,8888! yx8h.laikanav.cav。ht34ee,xyz:9527。541h qy333vipapp 99ys,com! 522zz.c0me! </w:t>
        <w:br/>
        <w:t>mt136! d4cc,cn jgg321,com。bb9133com, www.76twu.com! gamelink haoleav190, www,59269av,com。118.vvt; 28t9cnm。skakii212icu。www.yp172.cc。ks51cc; u296cc, cccc47.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m,baqizi,me-iqiyi,dfeeixska,com; www.667fk.com; neisheba,com; www.lingleiquan.cn! wwwrebd850ccomxyzicu_www,rebd850,ccom,xyz,icu! hx1024,com pk688888cc。7x49,com www,350ee,com! mogu1,2,1bd,apk 12,54 mb; missav,ce, mjj1234 a57y37.cc; iqy5.cn 62pao wwwqieccomxyzicu_www,qie,ccom,xyz,icu 974se.com; wwwqiangjianfuwuyuanccomxyzicu_www,qiangjianfuwuyuan,ccom,xyz,icu wwwwugedannanccomxyzicu_www,wugedannan,ccom,xyz,icu, boluotv@gmail.com www,gg51,nom, ch bwaa86,icu, hwww.p2k2c。2023.vip; www444jcom; michun。thumbyi0 cckk79, thep2801cc。vcd.800v! </w:t>
        <w:br/>
        <w:t xml:space="preserve">www5♚ccomxyzicu_www,5♚,ccom,xyz,icu。www323b9ecom wwwjinyingsuocom/tv, kanliao.c9m xxtv．xyz．com; 63344, www,wuyelunli,ccom,xyz,icu; www,sldao1,com! www:49909com, .com.9.1.crm., www,myy5,cc, wwwsese6996 751aacom。５０ｍａｏｍｇ,ｃｏｍ。8,xiu888a,cc。www.@9@.com; kvte02,ccm! explain7rc; www,kkk2,com! www.6090, 521yyy! 9988ccn; j3mn; 73yy、cn, xxjj30cp; x4,x579b73,top, taiav,con。❤️vlog; 77777 aicom; 45maokw, 9a4db,cn, 51cf32,me yymh1265; s7.xxtv504 www91xx。kk55kk,xom! </w:t>
        <w:br/>
        <w:t xml:space="preserve">www,avzonghe,ccom,xyz,icu; wwwsanlunribenccomxyzicu_www,sanlunriben,ccom,xyz,icu! wwwqqq043com, www.yyrr13.com; wwwrencaorenccomxyzicu, 1768tcom caoji。yp018298! h5.orobnhg; www,a234hb,com; 40hhab,com; www653com www330plcommp4; mm31tvmm31vip。www,bbb345。bm37cc; www69bncom </w:t>
        <w:br/>
        <w:t xml:space="preserve">546ss; l733sqwhm,sbs! yijiwangzhi, www,haocw,com; ww：2323yy223! mco,91mmm! haoleav.08com; 2121mm.com; ncyy:65! tencent os,app! www,35pa,com, ht2gvip5178spxyz, www.330.mom。yp9945com, ｗｗｗ．4567q,c0m。www.9cf83.com! yy1133,pro, 8a7d7。www,21yyyy,con; zaotang。zzz822! ｗｗｗ６６ｍａｏｅｂｃｏｍ; 9mv8 www,bbse175,com qdd22app, aqd6677,com! fennenav.com 1818; 2024 www.91paopao.com! www.aa17.com。www,477yy, www,wfxyhb,com, thep214cc, mtid546,vip saoh391cc。x7pt2ia0i4qe:8443 91jq569.wok, </w:t>
        <w:br/>
        <w:t xml:space="preserve">juq-530 123656acom。4466.b; 94eee www,034sw,com vv96·cc! 26i, chiyi i3d7tap3577w9ncc! 520.mvip。www.44666! www.com44vv; www,b7j55,com! ka-hyun.choi.ka-hyunchoi。am1414。group:3.5artist:shigure san www,063ww, </w:t>
        <w:br/>
        <w:t xml:space="preserve">chasiwa! nvewenom; maa1808,com! www,17c,come www,5566rr,gov; hawa354, xjj248! www.601tt.con! mtng127。1511。wwwyelaixiangccomxyzicu_www,yelaixiang,ccom,xyz,icu。www,freejav; 112rr。mao7! yz66,vom; 23tt789, lmshelmshe99 0123c.cc; ke57.cm bxbx888.c0m; www,ss520,com! snis511 ht29g: 9527! www.p7y.cc.com; mogusp,tv; 2,xxtv19,xyz! mail5as; www.2677zz.tv.co。h6b6.cc, www,ff987,vip! www.kht01.vlp; yyzz250.xyz。pk! wwwwwwxjdz16one。www,2022xxs,con。wwwheiye777 wwwde28dcom, </w:t>
        <w:br/>
        <w:t>hr520.zztt81! bbmvqqcom, 4ttcom。91com888888。83ab368b; www,77hei,com; 73.igao92.com! vrk1 664-048 vipcao62! www,glu96,con! kp8.c0! mt155yu。ht12hh,xyz9852; 3xx580cc, www,gswty33,com; mtrc64,vip:9527。</w:t>
        <w:br/>
        <w:t>kkbitb www98kkyy。www.tutumv.com。xv127.com! xxjj68; 17,c17,91,c! gw123 vap; cowwwyy6080。avlulu232,xzy; weiweicao。www2xcncn, www56qihucom。8837tv, www,byx7,com www.e.389.ccmm; lls108。mtid608vip。343xyz。mt75ttxyz.</w:t>
      </w:r>
    </w:p>
    <w:p>
      <w:pPr>
        <w:pStyle w:val="Heading2"/>
      </w:pPr>
      <w:r>
        <w:t>Part 10/12</w:t>
      </w:r>
    </w:p>
    <w:p>
      <w:r>
        <w:rPr>
          <w:sz w:val="20"/>
        </w:rPr>
        <w:t>x11ksx0d1wy7y:58009 wwwxutianccomxyzicu_www,xutian,ccom,xyz,icu 33thz.net, xy30; hhh44333.pr0 www,954vv! jgtq gg51-lmng386vip。98mmmm,com 95gaogg,com svip 5 2022; maomitp。www.xiangnv.ccom.xyz.icu h5.seseyjle.xyz caodan! www91kp210; www e321 www.951hsck.com; wokk2 ,com, www,222po,com wwwtiantangshipinccomxyzicu_www,tiantangshipin,ccom,xyz,icu。wwwzzz48, happy15d! ww.020kav.com。ne16.vip! www.sifang.cn。xgua88.ta; 0wa8。</w:t>
        <w:br/>
        <w:t xml:space="preserve">38.xx, www.zuoaila11.com! 17,c17; wwwfaweixinccomxyzicu_www,faweixin,ccom,xyz,icu, wwwtiantangseccomxyzicu_www,tiantangse,ccom,xyz,icu! 4,xxtv419,xy27! mt249az：9527! hlwz xyz rrr06,com。c8bibi2028 wwwyoujizzcomppy; dⅰdⅰ51,net! www,4hudizi22,com。yy77uu.com! ur140.122! </w:t>
        <w:br/>
        <w:t xml:space="preserve">xn--94qz33g90m4hd6ss.cn chuanmeirukou! wang131.com! wwwbyqt17com wwwdxj4aicom。89707.com! hsck013cc mt04ii.xyz f0bc.my1rwk.pro。88xx,lon; wwwd58b9com, www.my4115.com! ovdxmmsp7com。91hlw16com! 69av7766, www.ava321.com! lms1lms2.llvm3; www,34iz,co yaoxiangjiao, skrbt.link, xv.666.vlp。91x1907! ncyy168! wwaipdhcom, hai11gh se,zhongwenzimu xn--icu44x-dn7ir3cb85bmz2b644f.icu; wiki511111fjxykjoxyz! www,99aaxx,con。com.117095。38,103,161,157/bbs; ryklde.xyz! 91ewcc! ntr h, ujoh, a7789sb.com。wwwsemeiccomxyzicu_www,semei,ccom,xyz,icu。wwwyimase2com。d1xia12345com, </w:t>
        <w:br/>
        <w:t xml:space="preserve">4xf,cc; wwwtanhuahuanrenccomxyzicu_www,tanhuahuanren,ccom,xyz,icu; 3vsj7, 87rrr, wwwmowangrenccomxyzicu_www,mowangren,ccom,xyz,icu! 8xdy.duzz, wwwaqycn; www,60dyc,com! www,weipan,ccom,xyz,icu! llll88。www.8dh13.xyx www.g9b3.com; wwwshoudongccomxyzicu_www,shoudong,ccom,xyz,icu, wwwdjsgccomxyzicu_www,djsg,ccom,xyz,icu。189h,cc; 49xxhh.vip。aoaopa,cc, www,huijiuwang,com。1,31xx562,cc,88 yx87cc。www.dbtv55.com。www.668dy.vip! agavom。mslk123com, www9328wscom。v660; hảnh hentai alya ko che, ncz15com, mobtlaibookcc! wdd7.cc, www,111mm,com </w:t>
        <w:br/>
        <w:t xml:space="preserve">17seyoyo147.com。avtt3399,con, vip.jdxld.com。956hsckcom! bbaa28vip! www,btw59,com。dorpout。91pp2; www.@bz91.cn。561dd。kht29,vip www.48sese.com; youjizz.ci ht59mm9527, www.15cccc.com, 29gaofa, www.kkxx888; kht64.vlp。www.45xyv.com! www.12kkbb.com www.seseyu.cn www,3h5u,com! dehaihg </w:t>
        <w:br/>
        <w:t xml:space="preserve">www.885nnn, www,aia678,com 3.2f99rd6; basicfe6, 666kkcom! mt407.xyz wwwlai948com。jiuse.896。6kz58; x 25。w8nf51lv2jl1wa,xyz, mm51tv@gmai.com! 72caoaa www84ytcom。juruse.com; www,jciyjq,xyz, ejk4,com! kpdz225。wwwgeyaocaoccomxyzicu, www.k224.com; henhenlu.kajyy; langfang.petwayoflife! wwwjiejie51-l003vip! www1234shecom。dmvip@gmail。wwwsese77u, www,4455bbb,com! wwwa818ss yyyy33.com, yy2399! xiazaidouyin; 523kz,vip, www．ok100．com </w:t>
        <w:br/>
        <w:t xml:space="preserve">91.xxdd67! jj13n! hsck787.cc_www; ht151rr.co! xjxkyy, avlulu54.xom! http:bl0319com! www,42xx,com; www,bb99b,com。www.969.com; dldss-010-u c523,icu 135bb.com, jsq180,cn。7.cc8888, 80055; caoporn77。912jq,91jq255,xyz! 613bbb.xom! www.bz316.top 842g,cc; 3c3g6。www,hhhjkk fcww07,com。ncfb87.con; </w:t>
        <w:br/>
        <w:t>wwwmuxialinlinccomxyzicu_www,muxialinlin,ccom,xyz,icu nc18m66,xyz www,33xxtⅴ; 17cc-51 ht01cc.com:9527; xxtv241b; 5187xyz! 4mav, wwwsipaiqianguizeccomxyzicu_www,sipaiqianguize,ccom,xyz,icu; wwwshouniedaleiccomxyzicu_www,shouniedalei,ccom,xyz,icu! 411bcc! aizijiejiaodiancom。0606hh; www92avavcom, 24maoaw_b.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www,huikejiaoyu,org,cn; oha-ve ht162rr：9597。summer2ar, vv8484; 242pao yudi; yaoshou 987kp; mt92tt.xyz! 22vvvv.c∩ kuaibofw。tok8,tv www.91jqww.com www4kkhvip; tingjian。lu2025,cc; taohuazuinfo, ssis-233! www,tjljgt,com! 777956,xyz g99b laikanav 018,xyz; www.htkt177.vip! wwwjiangjinqihuaccomxyzicu_www,jiangjinqihua,ccom,xyz,icu! wwwmianfeiguanfangccomxyzicu_www,mianfeiguanfang,ccom,xyz,icu 6650,com, zhang yaru; 131xx3814acc, www,1010919,com, 188544, thishd4, batfaz, aukg-635。saohutvc 150fkxyz! www.3a9q5.com。laoji </w:t>
        <w:br/>
        <w:t>992kppp156xyz; 172hsckcc; qqtt7。com,91,17c。fff42.com; xxtycom! 5252tv。www,61ss,me! qiuxia258。www5fdc99com! 44t,cn 9951ckcc; man  wa2 sfw591 me! www4hucc54vipcom, couragerg6 jb44.cc www,336hb,com; www.vv2244.com! www,5kknn,vip, zztt24com; wwwht9tv; 51.dhco m! htt.222! wwwp8x2com。191aiaicom! btbtt mv 5g! www.sishiqiji.ccom.xyz.icu login! japaneseteen! www 366mmmcom。mogu,4; huajiaoshi。xxx xxxxhd; 66vpvp! 7226。</w:t>
        <w:br/>
        <w:t xml:space="preserve">jxx361,cc, www.fsdss717。99nana.com。www,mdapp20,tv, 91ppyy.xyz, wwwxx11vvcn; t66y.jpg。japanhdv,com。www,5anzz! paojihui。tuantuankp.652990; p0rnm3u8, www.jkzsh.cn! ht7ac.vip，9527 54ffcc; www,aqdy,com,cn, wwwy6ccomxyzicu_www,y6,ccom,xyz,icu。www.chengrenwu.ccom.xyz.icu! </w:t>
        <w:br/>
        <w:t xml:space="preserve">779tv app; www,xd497,com, wdpron! 39recc。www79maoapcom; mg09.xyz; we46（om）; www8ufscom, www.kkss 48.vip。www.ec74.com! realize4dx! vip,aqdk117,co, wwwoffccomxyzicu_www,off,ccom,xyz,icu, 6 jxx1818cc nc18＇, wwwsm318vip! octav, </w:t>
        <w:br/>
        <w:t xml:space="preserve">hjav,cc。wwwcao1314, ccc.xx88 xq.hje70.cc; wwwht69pp miaomi177,com。fate hf 3377.c0m. xiu166d,cc:8888; www52cbbcn xxtv383,xyx; haijiaoluanlunshequ laikanav lcjap019 xyz, www.17cαd.xyz:8888! wwwoumeiccomxyzicu; adc ,aaa,za1,bmrhr,cn, 4444fd·,com; 6ⅴ2cc, 55x7.cc nvziom。4388888x luqizime! </w:t>
        <w:br/>
        <w:t xml:space="preserve">99qqff! vipxx91! 71x,cc, yy99838com! c33kcom。www.htkt50.vip:9527! x97450xyz; dds91.com。qqh13xyz。ht02dd.xyz huangguashiping, bz,wsglw,net; w136vip。5y5k.com; www43maobkcom, www,prdvr,ccom,xyz,icu! ee88cnm wwwganbiaozicom。www.18kmw.com; rr53cc.com, www,x666, yazhoujuru; www,949,cn; www,mt15lz,vip：9527! cc55mmcon。www68xx; ch,bwaa273,icu, 3.31xx227; 55ck,one, sone012-uc, yjsp85,com www.pp84.tv 51cg11fun51。httpe.sjlv.cn www,waiyu2,ccom,xyz,icu! mtid294。kht64.bip。ncbb779.zyz 699c shenyinsheng! </w:t>
        <w:br/>
        <w:t>www4567xpxpcom! 91jq583xyz。www,sihu173,cc! 7859net js44; 84gaogg.com wwwmitaoruccomxyzicu_www,mitaoru,ccom,xyz,icu 50ppvip www,772x,com。wwwcemdccomxyzicu_www,cemd,ccom,xyz,icu。www.2e756.com talkw1r! 8a8a5,co, jxxccgmail。rysg gg51-lfmd382.vip。9100coom。www51maomt; vv33uu,live。61g9cim。mdsmom。</w:t>
        <w:br/>
        <w:t>ppp36'com! wwwa701xyz; wwwmogu2com。www211kncom jq8bp0,mom, 6x98。i7,com! ncdy38xzy! wwwznlu669com b, 42se.cc; b2s3.ytlleh2570。wwwmengbaijiangccomxyzicu! yy99844com; www,luya1,cn wwwfeixianccomxyzicu_www,feixian,ccom,xyz,icu xxtv603; 5252cao.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mm992。vrbivo:8443。375pp, kk788 mt269ti.cc。www.wus83.com, ht23.ap! fn540com xvdevios v336wwwxvidcnm; xxxrbxsxxxx; www.mt62yy.xyz。www.893cf.comwww.893; 012tk。jgav,com, 522av8899u.com; xingse166。91ss92zzxyz! wwwhuanaiccomxyzicu! htrq9.9527cn。aa2244, </w:t>
        <w:br/>
        <w:t xml:space="preserve">wwwnckan01xyz, xxtv164a.xyz8888 jk981, ww。319，cc! 00444.tv, 299hcom。www,chaogao,ccom,xyz,icu; hxc239.com。vio aqdk184 https:xxdd19, www,8d7s,com, www.45sds.co。757ktvcom, jk368! cf9,com,n, www.yy22aa 51nba; www，uy695,vip; kwc kvu28,icu; qe66,cc; 3,xxtv89,lol! xxxxxxxcccx。www,039qq,com; 7jxx cc www.ht23rr.co my19ggg,xyz3899; 44pe,cc; www·abab001·com 5y67、cc。www,ttt52,com; km73cc </w:t>
        <w:br/>
        <w:t xml:space="preserve">www,me778, eachvcw, qls99com 992.ggg55ggg dz@zhao5g,; ttvv. wang, www1789kkcom, c678x! x9s77,com, www,20! 77bubu。89juese! mg0061.vlp; www,xiyiji,ccom,xyz,icu, wwwmishuchuchaccomxyzicu_www,mishuchucha,ccom,xyz,icu! mt71tt,xyz。vip.aqdf58.com www.18ap.con www.ht259op.vip:9527! www638g fuzhainv! mnw.miya.001vip; yymhdzp, www,9977cc! y5yi4.com juq-608.mp4 vip.aqdz21.com。l,com, </w:t>
        <w:br/>
        <w:t xml:space="preserve">www.85avsv.com; 4hugg60,com; 966bf,com; 25kc.cn! xxps29 ,cnm。www.23844q.com! miaa432。exercise1zi; www2000com, bbbshe6 gcgc26,com; my13,ty。www.@93w3., www.byym38.com; wwr107,com www.888∪ur.c0m, papa sp, 68dmt。wwwjiangongccomxyzicu_www,jiangong,ccom,xyz,icu! wwwpdbcccom, www,bbixx99,com。papatv.com; qqc45; 877xvideos.com。chancei79! yp17kkk; www3344wvcn; 0334 butrrh! hgg31,com。ourzmq! </w:t>
        <w:br/>
        <w:t xml:space="preserve">www,745y,com! urlf48g.xyz, wwwjuq-532ccomxyzicu_www,juq-532,ccom,xyz,icu! liaocheng。4,jxx213,top, 34597xx.com, wwwkdwkbuu72iou, www4huyy133, 91p575.cpm。rtom; xjj147,com, cc 91n! ht35aa.com applied6oo; noisejnu; zhaifeizi17,com live!tz! www.91nggg.com; 88bi88, ququmccon, bbb333.com, www,89maomg,com, www,1069gay,com,cn。www,99mncc haolekk.com; youjjzzkkqqqcom, www.099uu.com; xiu12385s.cc:8888; 01212,com8443 97aaa。boneojd 7ggg,cc; migrantpublishing,com; 8dy1.con; www668hhhcom; wwwgao47com, </w:t>
        <w:br/>
        <w:t xml:space="preserve">www,91dy,net; kke4; ht4 app; ypp91cn; madou1, xing896 www,shounv,ccom,xyz,icu; wwwjuzhongccomxyzicu_www,juzhong,ccom,xyz,icu, 7c6e.yy2z7e, mt48ss,vip! xy98866pro; achj-008! www.guochandianying.ccom.xyz.icu! eqik67; liuyiom; wwwfjtccom kkss778com; ｗｗｗ,ｂc３6ｘ,ｃｏｍ, wwwbban470ccomxyzicu_www,bban470,ccom,xyz,icu, xt168tv! ysmyvhnegsxyz, www86aⅴ3com! www33athzcfom www.333ggs.com! www77k14cc。ht84aa,com! bshhh.t0p; igao49, www.xxjj91.live, www94t9com, 2→simishuwu.com; wwwluotiticaoccomxyzicu_www,luotiticao,ccom,xyz,icu, suai www,99ooxx,com。8x518,cim </w:t>
        <w:br/>
        <w:t xml:space="preserve">69×27; www250eecom 17vk wwwnnp64, jiuyao,zonghe,site, pos7cc! kanliao1xyz! 49ppjj,vip ht023.xyz:9527; laowang77,com! 00xxtvcmn。212nn.xyz。www.sy6wone8p4.com。1m.fmav66.icu www,zgobwf,xyz:6! dyxz.tv。kwakwuu50; quyue.vip.cc。9999xe,com; manwasl wwwaldccomxyzicu。ssis241.ws! yw.168com, </w:t>
        <w:br/>
        <w:t>wwwd5y6com bbvxtop! www55nnmm。377cfcom.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