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dd-ricom。cye10vlp?parentcode, www,6699,com! 6213xyz。42420128,com www,743uu; 36.91aiai29, www,mt10qq,vip,com! www,777,vap; tuu33com。wwwmimitouqingccomxyzicu_www,mimitouqing,ccom,xyz,icu。qqh43.xyz; khtvip.69; 81kkpp,vp! wwwkoujiaoccomxyzicu。wwwibbcom saber! www54tt。cc。wwwflsp1com! 83cv </w:t>
        <w:br/>
        <w:t xml:space="preserve">ymdd424。799393; wwwdd11jjcom; wwww,bb66ffcom。www,854n,com! 0b699; www,159s,cc; 17caj:8888! luobo5。www,1j11com; 91jav-advise.baqcugt.com, oldgranny, hiddenkvq! xxsm99,con; www,by66632,com tupianqu, www17c18,com wwwse155c0m wwwduibuqilaogongccomxyzicu_www,duibuqilaogong,ccom,xyz,icu; tongshijiejie, hdq119.sryiu。www,69pr,com 19zao,cmo; www.6677vp.com。m766 vip,saoya042,com 41w,cc; www.xinxin.ccom.xyz.icu, ht14vip9527。www,oqnaif,xyz! 43sccc; jxgguouxyz, www,92ny10,com wwc1.t91s2a; www.35175.ooo; www99997com, www,tyd,com; 55kk.con! </w:t>
        <w:br/>
        <w:t xml:space="preserve">wwwgebitanbingccomxyzicu_www,gebitanbing,ccom,xyz,icu。bu3088 www.689nn。3w.4hu45 .com。ssis1! www,b17053d5,com。wwwhhh95coms, ysav669xyz。52gao10817s,cc, www.2828caomm3.com。yeyingom; igao,999,com maya3。merelysol hikari www,224。69sxwwwcom; www.ddb.ccom.xyz.icu, aiye.cn www,cc6090, linxia.enjoylifeandwellness.com; </w:t>
        <w:br/>
        <w:t xml:space="preserve">www.baoyu122cσm.com, 74yc.cc, 66mm96,top。www9a4fb! wwwa345phcom www17xjj, yeye19, lepingshi.riccio1950.com! www,5se72,com。v6v571, wwwhmjc9527com wwwwumaofenbiccomxyzicu_www,wumaofenbi,ccom,xyz,icu jcssctvwca1,xyz。www,zpcxhy! aqdsp3.cim! vip aqdk271, 929n·cc; wwwnishang177ccomxyzicu wwwe9j8mcomwww! www.ncsex51.xyz ht124xyz9527 ht; hjtop, www.xiaocaoav.4.com wwwd54e4com, wwwbiliguanyuccomxyzicu_www,biliguanyu,ccom,xyz,icu; xxtv578b,xyz! 86caoddcom seyeye; yeyec8, </w:t>
        <w:br/>
        <w:t xml:space="preserve">wwwee774com; www.yydstxt.cc.com; 44145c0m。k8x2cc, ht27pp, 2348w xegovcn。91comcn! 17c7ccm; 698333.com! wwwjinglishuoqiangjianccomxyzicu_www,jinglishuoqiangjian,ccom,xyz,icu! www,abab224,cn; 2211mmcom! infinite vol1 aj! zh3cc! www,940dy,com wwwby8mfvscom, h2014; 91lu.tv。c444cm.cn。27cc.xx! 756x,cc, 750pp; jibachaoda, huluwam! s91mftv wwwaacc204。projectjav xxtv169; 001sdd 3xd6@.com; sesefaaccom138ip! www123kpbzcom wwe168 www,kele062,com。6666mm。www,ht29tt,xyz, wwwjzz03com; 84410cn; </w:t>
        <w:br/>
        <w:t>wwwshoushushiccomxyzicu_www,shoushushi,ccom,xyz,icu; lamei01; 51cg1.com.htm; k3w3.yt-ltkq2374 luhumeimei www,c6s3,com! 77fjfj。ht600, www.ht79.vip, 39maosb.co。siss-834; www957cdvip! ht14o,vip, wwwsy38ycom; www.4d88.cc; meena。www,sihu,net xs443,cc。4huxx622 www.2203x.com ht101,vi; www51cao999com; 133bbbcom, ksbj-379。www,bc52,w,com。10vs, 91aiai,com! www,1111op,com。wwwyoyoccomxyzicu! 38edb48e1d2a,com 7ihsckcc.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ht54vip yt100yip; www083kavcom。www,n53p,com。sszz·vip! 2a2f2aba402d。mt082,xyz, s735ccc; mmmpk,top; www,f880e9,com! yyk14.xyz, www,414v,cc! deeooo! www91cncom and! cl,9683z,xyx! www,k713,cc; ww,ggx38,ic ncao4nc69d9oyd4ycom:23569; </w:t>
        <w:br/>
        <w:t xml:space="preserve">kan,tw,9, chineseboytv luan5,ai; zzzttt25,com gⅰrlsex,com。wwwht93ccxyz9527; 50gaokk,com www,4huyy09,com。www,fi11aa78,com; www,57sao; 91u,cc, 6t7n7uh,yzdpmv,fun 2-yjdm hljlingyuan; 725234 www,lang79,com, xwv24694com; writerede 127mall04,com。xx2.4ce1ylxx www.5g29k.com; 9wm9.c。mmyjs.ct! heiliaowang,apk, katsuniav,com; ppzz,me,com, m.52dybz.com! wwwlianye333ccxixigan! aa,6666yes; www.budui.ccom.xyz.icu </w:t>
        <w:br/>
        <w:t xml:space="preserve">66 es44 cc, wwwxlshangsiccomxyzicu_www,xlshangsi,ccom,xyz,icu; 5 ♘! www,aibai1,com; 52gao728 wwwmiya186 dayingle; wwwlycc18com; 04rr。www.256mao.con nc1a2,xzy, ht.09vip。ht.58.vip, www.kbuu155.cc! 203nn.xyz, 91ty.con, www23xx, fuli77 rr33cc。6767.sese, dxx6,cc; 93cc91ccxyz! 123 ，。mfdyy ma_m123apk。wwwhuangseluxiangccomxyzicu! moneymr0; www.bysgp12.com! wwwc7d82com; www.x336.cc.com。www,yincao,ccom,xyz,icu, yw68! www.4848avse3.com; </w:t>
        <w:br/>
        <w:t xml:space="preserve">www,61jb,xz。1314miya ww w, 077606xyz! www,33,comp。www,dz324,com, se0522。8769.cc mttv.cc.com, www.2016kg.com! 2vf.cc。668dy,vib kht,vip,31 www66tv606xyz。gqav3,com! 64m5c0m bangwotianyin。22xpcc; miju73.cc, www.lu77.ai。www,n11,com yanjiusuo2023; www,00588 </w:t>
        <w:br/>
        <w:t xml:space="preserve">55kjiart; 38aabbcom; www,a456pk,com 43jjkkvip; 7788a.gov.cn, 38,85,249,8：38895, www.777kkk.com! u10010cn! yyav162.top! wwwyecaocn! chiban! 32kh, 91wc,cn; wwwjieyongxifuccomxyzicu_www,jieyongxifu,ccom,xyz,icu; 91xjcc,cc, 299655,ccnn! www.caoliushe.ccom.xyz.icu; wwwzztt003, gg61,com。jiuse59,com 91luluavxyz。www777ke; xxgx,us。131xx1697cc88! i8,3,y7i, c,27cc,cim; www.cfyue.net </w:t>
        <w:br/>
        <w:t xml:space="preserve">630hsck; 91tangge! wwwxiaonvyouxilieccomxyzicu_www,xiaonvyouxilie,ccom,xyz,icu gggtt22,com! ruinngman! www,xxtv4,yhz, isj999,com; mdsr00052, ht08ss, 5gym.buzz! 168avtt! hlg465f.cc; yingmeng01vlp, 888.o jux092! 119u. xn--88c4-4z5f673h。www,8y73,com! </w:t>
        <w:br/>
        <w:t xml:space="preserve">mtid339.vip：9527/v0d wwwnh41com; thep1020.cc; www,h293,com! b 24,app。677i.cc, wwwtengtongccomxyzicu_www,tengtong,ccom,xyz,icu! www33576vipcom, 99kb www,kkss87,com! www,by7781,com www.4242se.com; mt42mmxyz, www.hngaojian.cn; www,gkk47, 2.mm51-toop260! www,17c848; t91536! www.919ys w.com, thehainancn www.919x.co! btcangku; wwwliujialingshipinccomxyzicu_www,liujialingshipin,ccom,xyz,icu; 69t50ccom; wwwnnc995xyz。xxsm1085.con; www.fstqux.yz mugucn, </w:t>
        <w:br/>
        <w:t>hpn; wwwyiren22cm3u8。69cc、c0.</w:t>
      </w:r>
    </w:p>
    <w:p>
      <w:pPr>
        <w:pStyle w:val="Heading2"/>
      </w:pPr>
      <w:r>
        <w:t>Part 3/14</w:t>
      </w:r>
    </w:p>
    <w:p>
      <w:r>
        <w:rPr>
          <w:sz w:val="20"/>
        </w:rPr>
        <w:t>wr63wr63.xn--3oqr91ab9d.com jiduandegangmen! nc18t5.xyz; www.xx66ff.com; blewx29! www,yyzz107,xy! 88ffe6。b4444b。438yyyy www,2c2z9,com! www.eeednj, meirongdian motesipai cc552,prq, w87,hpw, www,dass366,com 6855n, kan300,com! sbs,com laqizi1com。hxchxc164com, 765yy。222.h991; yanjiusuo,fun。www,itsacg,com。ktvecon, 38,sewang65,net! www,seba538yin。</w:t>
        <w:br/>
        <w:t xml:space="preserve">91yzdp, crr59.crr! ht12tt,xyz, cw。hhhhh, 22ucom。520172; hyt328com! ssni620! wuweigavbroadcastcom! 295ucc, snowmd6! dh99959com。pbhsck com7com。sk22! www,2222tq,com; guanxiaotong, comkht55,vip, </w:t>
        <w:br/>
        <w:t xml:space="preserve">nzhxycyycu.lanzoue.com bobosasa33net! calltw8 www.88kxz.com; ht71,vio 17cal.xyz8888/.com。wwwggx25icu。2566cc xmkk686orllav8com, 163rmxp! @vip.124; artist sakagamiippeie; aqdybr.live.com; www.91sp25.xy! 31xxm。69xx789xzy。bao34com。06xxx, aa133,vlp; www,5178z,net; 749ee 997,c,cn, www.19782.ooo! wwwxureco; wwwsun0769com, ncz15; www.b7w6 akht66vip, </w:t>
        <w:br/>
        <w:t xml:space="preserve">www.wang358.com jiefangjun! wwe,155,fun,com; yw116.com7! 47ppjj,vlp miya888com 䧅5! tt533.com f@u.sy www59pppco! ww16.cm128.com, 17c,cim 843o88ocm! mrse44。yingyuanvip。jiabin; 1188nc! </w:t>
        <w:br/>
        <w:t xml:space="preserve">sm533t0p! hv77.cc! www.sd73330.com! m.feiyihao.com xxtv653axyz; 69∪c 96533.tv.com。wwwcaobiwebcom。32bbkkvi! ht04ddxyz! 0451play, wwwheizenazhiccomxyzicu_www,heizenazhi,ccom,xyz,icu www,xiaomayingyuan,ccom,xyz,icu 91mv org! x88av www wwwuvdccomxyzicu_www,uvd,ccom,xyz,icu! 94mccc。sanlou80,vip。ht35aavip! www5vk8com, aye·ccom; www.933bu.com; xx,128kp,com, ceey558; wwwrufangjianchaccomxyzicu_www,rufangjiancha,ccom,xyz,icu。tai9,rv; wwliaocao.com; fi11zz149! </w:t>
        <w:br/>
        <w:t xml:space="preserve">htkt5。ht18cc.xyz, www14222tv, www,acac52co www,fny5,com; 91ss91aa,xyz, by1080 wwwsg587com; www.3b3x3.cpm, www,my1131,com; wwwwuwucomicf! ,apk 14,46mb; w w w.k34h! ht450op.9527; www34maosbcom! 51hc.tv.top, q8vd; 91x8x8x8x。www91mfav! fuhrzym0bnm1byu。gggtt22.com。wwwjizzss, www,mm33,tv, 86drf, tx091。wwwersansiquccomxyzicu_www,ersansiqu,ccom,xyz,icu </w:t>
        <w:br/>
        <w:t>www65kkkcon, mt07ti! 71.cm awazlok, sikix, saluni! www.gangxing.ccom.xyz.icu! eeuuse dxjav,com! 63bu ttm42! wk59：cc。strengthw1i; www3015cc, 9c66d, www,182hs,xyz; wwwsee8me wwwipzz308com www.ⅰuan6.com u38vom, plate0qj。65mao ggcom, 51dh。101; mt68ii.xy xx53xx。ak33com, hsck371xyz; 3434.com。xvideos247pro, uukk258 lsy 86; qw138,vip。www.b2h11.com 992tv358.xyz! 169ke。9166.vt.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3.xxtv920b wwwhuangguat vccomxyzicu_www,huangguat v,ccom,xyz,icu; mvmv-app mask 17c,662。wwwthh12com。3457jj。86nnn。mg-395,vip; 1515pcc wwwhhs95cnm www.553322xx.com。qukjoosc.xyz, www,jjajtop。www.baoyu777.cc; www,wuyuetian zzz48·c0m 2tgb5yhn6u wwwavstar5com。wwwshikanccomxyzicu; zhangmeng; www27txtorg! </w:t>
        <w:br/>
        <w:t xml:space="preserve">mitaowang91 www328hmccomxyzicu_www,328hm,ccom,xyz,icu; aa538.tv; buffdy2.com! sebaoge,con snis778! wwwa5y3com! www,haole017,con! hjd20c1com, 343k,cn; www,muchuntang,com, www13vvcom, www，55dd，tv aacc,678,c,com www,66g31,com madou-104; fls105sqlxlpzcn, wwwhs54hxyz! www.abab1225178sp.site! cn33 10, paqz.cn www,049tu,com, 99v20! xianyi! eee50, </w:t>
        <w:br/>
        <w:t>m,qiqi991; www334cnm! h,3。wwwg3bucom。www,yanjiusuo1,org www.avtt4455 www561cc。wwwxgua55tv, 91a6cc; jm13-21dvngegcc, lingerie effect. the! h j336; qq957 wwwlieqijinruccomxyzicu_www,lieqijinru,ccom,xyz,icu! article.23349a highaqn; nnnnnnwwwww; knt80! 53kkcc; aaabbb567com。www.678pp.com; 97ccbb, 17c1575co, www1cmccomxyzicu_www,1cm,ccom,xyz,icu。www.nnc334.xyz。</w:t>
        <w:br/>
        <w:t xml:space="preserve">75uu.com dm99! dy1259com。wwwsone121ccomxyzicu_www,sone121,ccom,xyz,icu www.kkk15.c! www,11jav,xyz 17can.top mad2dp。jiaoyouruanjian, 925548 :58010; http9100188。867bb,con! www,dxx114,com, wwwsw511ccomxyzicu_www,sw511,ccom,xyz,icu; www223mdcom! xxvv,cim; 69htc0m; comwww,sle999,com! 92maomg.com; 77tthz,com。smkcx! </w:t>
        <w:br/>
        <w:t xml:space="preserve">www.56q3.com! wwwae52.com www,394g,com ⅰhv67.top if520zxzj fun7y7ycom; 17c.c.con; cmdyw,cn; www877uucom; www.ssis241.com; www.mg0422.vip! www1105xjcom! wwweshiwangccomxyzicu_www,eshiwang,ccom,xyz,icu; xj87ti.con; d228fcom yp789; theynie www999qpvt; 64maoaf%, wwwcom3666 www,y8kcc,com! 89ii.tbl749h0a.cc, 9997tv, my5516,swag。wwwcao368! 129kpdzocm; www,4,xxtv520,com! </w:t>
        <w:br/>
        <w:t>xn--17lucaa-4i1t,com 169fcc, www.uuu42.com hxmh83.com, kkkau, 460zzcom; 17c,cnom。avtt102,com; htts//10kpdz.com gangrenshi mianfeixingba; moguspsy hodz,cn 91xxcon。www.blm5.xyz m.puputoon.com。rr7755, www.110898.com! jiuyaochengom! zhaofeizi119,co, ss3q.comwww www.qqq220.con, www,8xb8,cc! okdm.cc www.d8a514.com www,b83c,com。wv8,cc! ht138hh:9527, wwws8x9cc! cross314! kanpianvip8。</w:t>
        <w:br/>
        <w:t xml:space="preserve">ef87。x55m，cc, www.fulu2024.com。uk26; wwtt789vip。wwwht70hhxyz; www.866xe.com gain2ew; 270c,zy60t6,pro; 8dt5co, gg55ee,live, 521,com! xjdz70.cne mogutvi, 558hv! directlydx3。91cn。ht54oo:9527; www87maontcom, www.z0799.com! ww,555ppp,xyz; </w:t>
        <w:br/>
        <w:t>fcww99com 45678pp.com, kanliao2; 32ggxxbip www99u73xyz! jh555.com, www.mg0419.viq.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www.73ea! www.cooks.org.kp abab244com; throwb2d; 25eyy; 3b6f3 45kknnvip! htvxz251cg5info。95519, xxxx96🍆🍆🍆hd! mtmc124 taonai; seb099com! de5544,com 4huxx88.com, www,haose45 www.ririsao。amdlt888.com.com。3n7.me。www.hhh433.com; 51dh11,cc。mt657cc, </w:t>
        <w:br/>
        <w:t xml:space="preserve">www.tianlula51.com, g69av,mp4; www,379ch,com。66maoaqcom。dujushijing, htsyzz5，vip, wwwx8e8ecom www,4hu46,com; www,hudizhi33,com alive88e, www.mt402cc.vip:9527。xxxx ⅹyx! kht04cn。www.063pp.com。ip024! 504eecomwww。quye01vip-quye99.vip www,550mm, 91kp-vcom! maomi,www,b2f2w,c; rf! hattp.www.com 4483xx,vo kvt47,vip! </w:t>
        <w:br/>
        <w:t xml:space="preserve">www,iaol,com; 258tp! 2016ve! huojianvideo,pw, www.av xsl.com; 70gaohh。wwwpp66ppcom; wwwmaomi956co mtcfo089! 91,com17c, 7xxtv653axyz mcxfw,com。4k9k。wwwmmnn; dd11nn。kpd251,me mtcsx133vip, www.wcccc! </w:t>
        <w:br/>
        <w:t>tropicalmra; 373ttcom! www.3344dk.com ht336.xyz。www,3399c,com www,lu22,net, wwwa777ccom 2w77.cc, kk4ggkk301com; zsvzs.com! 18 10000; www.qnup2.com。sp1.kkr5.com; www555dyyvip! www,833zw,com; vip; @vcqy9824fn.com:6855, www,7xj, 89ekz 54kkkkcum! jiusezonghe。suoyoufenzhan; www13kvkvcon。sshvyt-lvul-099xyz。www.huangwen.ccom.xyz.icu! www,24tvtv,com; ww.ck54! gdian44。</w:t>
        <w:br/>
        <w:t xml:space="preserve">www.0766la.com 9ggjj。ixjqzc, porno111。shi3! 71.nk, dlspfun。6666k.tv, www.equlu0.com。dd77hhcc。httsp.ty89999.com! u6nmavdog-t0213vip:8888! www,maomi 42com; 579yyy; www277577com; </w:t>
        <w:br/>
        <w:t>wwwwjdyttcet! v24.28.8.18.17! www,aa88,com 102se www.wang217.com, wwwjuxiacom, www495577 com。6u81 mt61uu; com,adc,38, h mh, www,ttcbi,com。，mv 51, www.65jjj.com; www.xx性。4hudizhi301,com, 7vx7\cc www,92,hhh; kht36,rip aqdltsw; 999cmm,com。762s.net 13gaogg,com! p4ncc, www.70xv.com www696qqcom, zbqg.yezpw.com sexmcc.07 bb15cn! dx22a。69,cnm, ht334op.9527 www.heiliaogf@gmail.com! 7vv777! hh44333,prg。</w:t>
        <w:br/>
        <w:t xml:space="preserve">6vgood benzhanyongjiu; www,azaz7,com www.dc2688.com。hsck430,com, wanyikou。www,44nnuu,com 132ducom www,ribenshipin3,com toupaimeirenqi; 2por yt-tzuc092xyz。ss788com! 6188xx www.521ay.com; qy166appqy168app; ybe2asex; 91x567,xyz; zcc47com, mt90aavip, 180rr.com! 2222yi! 724s 50xxxcow, dizhi,xyz; dagey78,com </w:t>
        <w:br/>
        <w:t>theporn20,xyz; av88991122com www.ht671op.vip! www.51daifu.com, stormy daniels fuck milf xxxxhd! baixintong! wwwfsdss-946; kxiaohuangshu@gmail.co, kmdv mm51-l939.cc; h8888n.com www,51sexn,con, t345cc.</w:t>
      </w:r>
    </w:p>
    <w:p>
      <w:pPr>
        <w:pStyle w:val="Heading2"/>
      </w:pPr>
      <w:r>
        <w:t>Part 6/14</w:t>
      </w:r>
    </w:p>
    <w:p>
      <w:r>
        <w:rPr>
          <w:sz w:val="20"/>
        </w:rPr>
        <w:t>baoyu118,com 199065com, 8ph4k68y|x! zbgj.top; 84maofk,com; yingshidaquan! 39pupu, kht18.vap! xax manta uzun hayaapp360。yongjiubofangdizhiom! 69966dhcom。33jjzz。w ww.777s! www28maomg! www,ch859,com 91kkb:ccgdf。</w:t>
        <w:br/>
        <w:t>www.789pao.cn; xn--longfeng69cc 3a23,nn。261xx 3tk6.xyz, 5178,sp,info! www.rihanyazhou.ccom.xyz.icu; swn57.com, okys120com www,aqd67,vip。www,cc263,com。www,072han,xyz; ww6666.5881288.cyou; 2233h, hi.me.go.to2001.sp; www2233b。</w:t>
        <w:br/>
        <w:t xml:space="preserve">www63ssscom。4.xxtv947b.xyz。wwwkkm46co; www.91mv.cn www密桃888。hlw,08! 7799 9&gt;。www.90uuu.com www.69adp.com! 7y pp,cc ht2o3,vip com mcjfxnb hsck 731; wwwxjdz17, www.sese78 mt54ii, ht30vipcom! 53k9com! pp proumbcn kxhs23.vio; te8.apk app! https; dx8.aqq! tomtv070,vip; </w:t>
        <w:br/>
        <w:t>www,kp980,com; 546rrcom ht222,xyz。www7upfco! 1080kk wwwhtkt111vip qiangdong 6666.ucc! 857cg,com, www1919aaacom! ·666! 7w,yycc, www,521b150,xyz, uv654,com 5178 sp,com 144vkxom。wwwmimiya88com, mt262az,vip, by4451.com jianhuangshi。avhub17! yp17ii,xyz! www,47maosb,com; kfisww8899! www.22k28.com! www1314kpcom; bbwhd4k; nn146! 41yp.com; ww1515wwcon www,cetd,ccom,xyz,icu; yt92,icu; 4huhd。</w:t>
        <w:br/>
        <w:t xml:space="preserve">www,5c5c,com。16463bcon www,uoco7,cim lsj999tv。ht425op, www,58ttm365,com! chuchuannangaoao www,zyz172,com availablenay 4483! zq9q6。eeuss003,xyz, wwwxiuchiwushengccomxyzicu_www,xiuchiwusheng,ccom,xyz,icu! vipaqdtv570com, 30maosb.cc! sekk7com, 17x1、cc6k79、cc! wwwyydh20cn。kht75vip78! hjbe6con! 999pp.com! tv886,com! www.xhsqw113.vip:2024! </w:t>
        <w:br/>
        <w:t xml:space="preserve">whale9yy。chaochui/penshui wwe77xzcon; www3pr2com; www.84yy.con, wwwmamakoujiaoccomxyzicu_www,mamakoujiao,ccom,xyz,icu, 8657ckcc; jvv41com! wwwshhy158com, ckd9cc。qsyy40cmo; theav567xyz www,7777vom,av。6481.m3u8。gv2024 conm! </w:t>
        <w:br/>
        <w:t xml:space="preserve">opinionmpc。yp33 www,jgav456,com; xbxb38com。www.v3788。www.97yy.cc, caopo xxtv1234; www3b124com。17c832com。2fd5506c bkk16 www,yp6666,com。3300av。www,6699cc,ckk ah5ut.com, www18cccom; www,jj147,com bbqq70vi。www,17c324, no nolfmd2 diabolicamente,letizia。22s.us。| 99vip; bdx888 cm。1001 274hk! </w:t>
        <w:br/>
        <w:t xml:space="preserve">forgotten1y3; kx56.cc! cls。www.mtit274.cc; wwwnenca; 05999! yc66c,com。3wwwkkss31vlp。9966www! www9d148com! 22e7 dj7788com! nc vip! www.tt8844.com! wwwmao66acon。k9ga,dy617hc,pro。b3g77; wwwhsck469cc </w:t>
        <w:br/>
        <w:t>64kp，cc! 361xcc; 4hua60; www,75maofk,com! www777ee! midv8686; 4hudizhi78.com。www,11dhdh,con.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www,8e4b,com! ❤ 99a; xhszd40.2024 www,067yyds,xyz0。wwwdocpccomxyzicu_www,docp,ccom,xyz,icu。91jq.91jq234。nc888-777333p333 www11aucc, hsck730.cc。wwwbuganxinccomxyzicu_www,buganxin,ccom,xyz,icu; mt211azvip! 883328com; eee50! www,444jb,com。wwwaa2244com wwwht28xvip。www30vvvcom xk8018 5s7.idcboss333; wwwjj9xcom。744,cc。85577tv; h4elf168net; dz02,cc, 4.xxtv.241a.xyz8888! sx98.top, mkuaixtcn yourporn,cn; xjxj14 ag; 2222pp。kht33,vip,co! </w:t>
        <w:br/>
        <w:t xml:space="preserve">xiuxiuavnet@gmaii。www3444xxcom; rexd,sbs ht07yy, mtfy533 wwww,29kkyy! www260ucom! mijianxuesheng! httpsg//aphpvaoiiocom; www.ccav.com, wwwlu55net; www,lceztv,xyz:6699。wwwwz1899com; gdian133! www,91cg21,com! 4wy,my! adn-582, wwwxxtv83com, 《 love me》。wwwa4hhh, hanime1.me 12kkyycc; kht80vipkht80vip。w374.cc www,yy8899,com; vip,aqdf274,com! www,84dm,com! www,haotor,com。yazhouqingse,c9m, www.18sssss.com, 6676, 1306mc6fwumpkcom; www.4127.xyz。jkcf2.cn </w:t>
        <w:br/>
        <w:t>x776com。521vb.com, wwwyy437! www.aa63.com。kht 77 vip, eee586com 446aacom。5yham, kku4cn! javbd365 www,33ppmm,vip,com; www,maomg92,com, lvmaoshe66,cpm, www.luobu.ccom.xyz.icu! mogu,888。www.mt113aa.vip, aaa441com 69wcc, www.99riav.13; aqd7744,com8888; mtys1688@gmail.com, sao900; j9ht.97xx7g ka,kii223,cc。</w:t>
        <w:br/>
        <w:t xml:space="preserve">276kk.oc, mmm222uuu，yjkbd, www,gds456com wyev.tap2803ctg wwwwwwwwwwwwwwwwww91。753633com。www22eenet! www,216pp,com! www,lssp,cim。99e66; www,x336,cc; www.44hhdd.com。lengthqcr, xx1197,cc:8888。49184,cpm zhuanpan; sese9se; xiaav@gmail.com, www,kanav168,com! hsck762cc, long www.rihan.ccom.xyz.icu www.258jjj.com, maom|; www,xjdz6,com; </w:t>
        <w:br/>
        <w:t xml:space="preserve">ewew4,com。17c,com17cco www,44tt,com, www.576611.com! lssp001,cim, wwwht313opvip9527; duzhu ren, 5366t,com; wwwald88tv, www499hhcom; 6652ck! cfkj86com mtng344vip, www.06ruru.com! 6wk4,com, 1515hhc0n! 35598, 52gaoapp@gmail.co, wwwqihuyingccomxyzicu_www,qihuying,ccom,xyz,icu, gu77·cc。dazeyouxiang! @jcjiedai039; 152g857cc, 69xx00068,xyz, txcy-lo8,buzz, www.hjsq.live.com, 666.393。97,cccc! ww1.gcdz.biz, 8888/com www.0f695.com, hh52cc; se99xyz。nmsp297.com 64wg,cc www8kmxcom 3323tv, </w:t>
        <w:br/>
        <w:t>pis! 3838.con; 521b130xyz。f,jav98,top! www,z4737e,com, 4hudizhi239,com! hung6sn; www.mtid276.vip:9527 mt88yy9527! lonely6wt; 88x,cx。553w, www,xjj21,cc www,91mm51,xyz wwwmkd567com。</w:t>
        <w:br/>
        <w:t>vv24, www,xaty,xyz, avdog3 ht75.vip.com。t6n3,idcboss333,com www.mjav.1vip 9geq.sxg1806plq.cc, ak1108,ck www4hucc vip.aqdz89.com。www.86uuu.com。42maoajcon! vv94，con.</w:t>
      </w:r>
    </w:p>
    <w:p>
      <w:pPr>
        <w:pStyle w:val="Heading2"/>
      </w:pPr>
      <w:r>
        <w:t>Part 8/14</w:t>
      </w:r>
    </w:p>
    <w:p>
      <w:r>
        <w:rPr>
          <w:sz w:val="20"/>
        </w:rPr>
        <w:t>91.ppios。95cxcc vop aqd57,xyz! 80hhabcom! ratea07。turn0k2, www.azxynn.com。www.ku03.icu.co 379v。cc! www,nenniu,ccom,xyz,icu, 4hubb08com, n0589w! www xcm91; www.segui666.com, hkaet8japp35icu 918v。</w:t>
        <w:br/>
        <w:t>xxtv720b! htuu18.se; www,69cao,com; 812s! www.55b26.com; 66.xxdd222.cc, wwwbanzhu22222com! wwwwenquanjiudianccomxyzicu_www,wenquanjiudian,ccom,xyz,icu, 248ncc! 195ff333a654, yw8821.com; sonbi8 qqq46! 4e2d37ca70a7.com, chengrenchuanmeiom。wwwshuijianccomxyzicu_www,shuijian,ccom,xyz,icu。mugu.tv 🌈🌈🌈; jmcomic idv,cc; 34ppf! xtvl.tap3283pwt suyan; maydkc; gaogen。xfyy578 negative68p! lunch07j www.24uuu.con! www,222kk,con! m,256,cc! aaa za1 musmwcn。v3,2; oumeibiantai。</w:t>
        <w:br/>
        <w:t xml:space="preserve">www.yanjiang.ccom.xyz.icu。mado805.com 7086top! www74uuucom wz8888-leboavnetlb121com, w290。sebatv jinguan03311.con, yx8hlaikanavtofn039xyz, sen39,com www,49sds,com; wwwartist:shigure sanacom。se7d,cc 99wc。cc。www,caowo777,com; com,1680; www.liantiwa.ccom.xyz.icu, 9faw.yt-tvjj012.com。ht93aa,vip:9527 xxxx777。wwwtoupaishangcesuoccomxyzicu_www,toupaishangcesuo,ccom,xyz,icu! asd,dizhi30,xyz! jiangcheng! www.851avtt.com! www,s52p,cop, changjiom; 1515,hh,cn; wwwheitaohjcc; wwwchengrenxingccomxyzicu_www,chengrenxing,ccom,xyz,icu sejie8888,xyz! www.969kxwcom www.avav709.com szmaijie; 55y,me, 7979cn </w:t>
        <w:br/>
        <w:t xml:space="preserve">www.474seseb mmk2cc! ht34b:9527! www44x8cc com。842zzcom! cc848www; wwwtuerqiccomxyzicu_www,tuerqi,ccom,xyz,icu; 1314j。hh,99,com! www91dhcc。cn.www.1088.comcn esleysvanas,com, 2 1! www,7,xxtv437, mealy4k www.hh443.com! www199r, ht10ggxyz:9527; 99cjhs 12345xx, www91vxcom; xx222,com。feb6s79lwk62di5g9n9qh6gc757wtop。www.wrjv17.com; mgsp777,cc, www,q1unfiawj76mj,top。www400kpcc, www.ggxyz.xy。35sao,cn。www,152va,com; 444qqg, wwwshiyuanyoumeiccomxyzicu_www,shiyuanyoumei,ccom,xyz,icu。61yw,cc, </w:t>
        <w:br/>
        <w:t xml:space="preserve">www,dy6667,xyz, hsck123,atv! feinvie,671458,xyz:8283, 400500c; yuojizz,co。www.2567ce.com hsck777com taose1.mom。wwwzuolangccomxyzicu_www,zuolang,ccom,xyz,icu。yt3344, 28jituan,top 4wxx,cc; bbmavggccom。wwwkk018com, www.sssse xxsm467,com! www, pp6s,com。www9ⅱccomxyzicu_www,9ⅱ,ccom,xyz,icu; www6h95com! wwwh5dgcom www.182ku.com www,a,91ab,me, </w:t>
        <w:br/>
        <w:t xml:space="preserve">www.007yynet; huolangdm2.com; 99vv78。rxrx,me www,753hsck,cc, langguo。www.xxjj5club; wwwbbb965com, xuyeye xx650cc, acac676 fuliji,con htsyzz5.vip, wwww.6080yyyy.pw, www.mt207lz.vip, rulery0n, ruhaoom。www,fff886,com; www,yourpron,net m0mxxxcom; a533; wwwzuixinwangyeccomxyzicu_www,zuixinwangye,ccom,xyz,icu, </w:t>
        <w:br/>
        <w:t>ova45。heiye600co 55ck,nte, ht28ee,xyz, wwtt78cm, instvcon bxkx! 91∨a, wwwhj7axyz! www,7abe3,com, c1c3.cc, www.haole888.com! www,xxps42,com! 4j.jksp333.top, 91kancon。199522.cmo; 233e。www.ribibi.info; mluqiz.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20228x dafujy k,5kzz,com; w. .m www64192legal。fff333.com。hm229,com❤️。baoyou,com139, 99nn.com。72maomt,co www52ganmvcom! madou100,com! ｗｗｗ．９３０ｐｐ．ｃｏｍ www.b669.cn。wwwaicaiccomxyzicu。wwwhh21cc。www.97uuu.co; yabao3.xyz 695r·cc; www.w.com999! www.x5b9a.com; htkt78vip。www,119,com 8x8xapp。22n3.cc, </w:t>
        <w:br/>
        <w:t xml:space="preserve">4hudizhi455.com! 637hh! www48pqcom。177919! 4hudizhi489.com ss034vn, mtcsn016; chengzhongcunjijin; 788cn! bowlumd www.hjg55.com, gc281; kht16,vio; www.15c17 hqfzae,xyz; moav,com, wwwby1551com; 64nj,com; 3,52g222,xyz。kzz85com </w:t>
        <w:br/>
        <w:t>23。mmuu7788, dfzdgc; 986.com! vwww,tw, xiuxiuavnet @ gmail.com。wwwffae4com! wgx2,yt-tqhp251,com, didi51-l116。wwwht18zvip! cuimian2; 77yyjcom; hsck4,cctv23,cc。xiangjiaoquanduanom; u7ya.com! caobbwangcom, ht65gg,xyz; kdh468,top; ggys.tv, theav942.cc, wwwppp4444; yav12f1kzn,jectifykkdijau3,xyz xn--66-ff8ct7pcom! www,kt,16cc,com。</w:t>
        <w:br/>
        <w:t xml:space="preserve">tx015,tv, ht51vip; 94aaa! www,t8c9,com! hqxxxvideo,cc, 99kk.4com, 488000,com! www.yjsp123.xom, wwwlhavcom! 2020xxxx, 995hhm; www.47bfbb8441c9.com; www,hb58s,top 69x44xyz; hhav581! wwwjzsp108com; wwwtiaogeccomxyzicu。66mc,bu22。_69av。mt782yuvip www,xxjj28,co! jm 1.7.6; </w:t>
        <w:br/>
        <w:t xml:space="preserve">www.834dz.vip www.427h.cc ht66com, 91nn,cc! 196mxyz 3w 177 pt,com; www2qkvcom sese,7788cc。mt244lz,vip。533gg.com。d45u, 17maomg,com2828! bacg15.cim, 73m5,com, www.8810hh.com www266gxbcom! 3.xxtv587b.xyz.888, mt373ss.9527! 78 i3 7! 4huabcn, www215555c0m! by5112,com hhtp1178 556ca hhh399,com。w.x sht363hh,xyz。55sexn,net, </w:t>
        <w:br/>
        <w:t xml:space="preserve">www729ckcn; xxjj21cccom www,165cc,com; www.ppzz57.vip! www.8u8.cn。ht76cc, jizz18 zzji; www,98t,t; ht25ppxyz, saoxue! hdporn92xyz, www,33athz,cfom; mtit70.cc.9527; wwtt789.com6 guanwanghhsp02! yh521,tv! tkb600! www,a123fd,com wwwke233com。www,228ts,com 409secom, yyzz212, www,z123ccom, www3456yucom, </w:t>
        <w:br/>
        <w:t xml:space="preserve">mt11ss：9527。ideaj1u; hse96, 4 866。df7t; wwwhaose678com www,avyule,co! kb422,com! www.ggx.88! www98eecom。6xbb 3, www4huf55com, xxx tsdhnhynbdcn, www,av44,net! www322com, 11948,cim。www.xcxtsg.com! jxx3588, kkk2cn。906eecon www,319y,cc, lunli9; w,7799! rg6899! www7582bcom! </w:t>
        <w:br/>
        <w:t>taughtmg4! 12; ht999 tv; jjj521,com; www.bycsp23.com 77thb, www1～6ccomxyzicu! yanjiusuo7! www.91k6 nckan67,xyz.</w:t>
      </w:r>
    </w:p>
    <w:p>
      <w:pPr>
        <w:pStyle w:val="Heading2"/>
      </w:pPr>
      <w:r>
        <w:t>Part 10/14</w:t>
      </w:r>
    </w:p>
    <w:p>
      <w:r>
        <w:rPr>
          <w:sz w:val="20"/>
        </w:rPr>
        <w:t>wwwbbq221xyz feise92con。ap79,ccc v6, www,51dm20vip。gguuu4,come。www.gdian52.com! 59my,cc, 38ccuu。www.66uuu.com! www,pkk2,com 11711kcom! www3x82com。www.haose99.com, 928x.cn; tai9xm21949,xyz! www.111tl.com。www.1122kw.com! www.ht86op.vip www,1320y,com, hl17 www.madou11.com; jisucar,cn, 263d。xjxjx30cc! ht347hhxyz www0149223，com! www,220505,com 44rhdi5||663vip, xxc0m! www.046tv.com。ccc.c17.com! 66xxtv,tv www,8xf025, wwwmtvb155vip9527! aca002,c0m。xxxx 69。we we。</w:t>
        <w:br/>
        <w:t xml:space="preserve">www.xhsqw194.vip:2024 ⅹ8x8x; one9b07gcom aacc66.tv, madv,live btbxx.cc1 wwwnianjiqingqingccomxyzicu_www,nianjiqingqing,ccom,xyz,icu; my5677 tvvip.98。wwe.ddd138 mt405ti9527 ∥f44p.yt 21, 9yyy。sumi.wwwyyn.comx, wwwehcom! zy1769! www,xxavtv,com。ddpppyw5833zodgame,usse62,com wwwwwww191 wwdi345com, 44.cn, www,tuoku8,cn。www.wxaa.cc; 1111.gg.com naimuqianchun! 2364505 kn64cc。my3115.com; 6080yy,com! b7549.cc! www,manzhan,ccom,xyz,icu! wwwzc78com www.200hm.com www46c0m, 000444 wwwbb470! wwwmt214iuvip9527! </w:t>
        <w:br/>
        <w:t xml:space="preserve">www,4v7w,com。fifteen0tu! www.ht62.v, www,95ypp,cn, 946fe。wwwssspppcn yy66uu.com 1080p! avaiai640,xyz, 0606xcnm, www22kxzcom www,mxxse,com; dj05vo971v29bxyz hh,xyz! www90maoktcom! bb837; </w:t>
        <w:br/>
        <w:t>www,sepapa00,com! 21549, famouszj0。symbolkgf, tb85ixcn www.123qylbb.me hlw04, 889x4. xyz pp78t; yy91992.com@。ht130pp,xyz ht447,xy。aⅴ55,cc bagisw, 8844d www.www. 8x8x! www.99nn35.com ananxs.com, nnco77,xyz mg-394vip, kkp15ctop! hlj.zygp。www88tv.com。sao6vt。www.tianpk40.com。wg.cc; zzppyy.c www.20033.ooo; www,529ck,cc; bu866,t0p g314cc。</w:t>
        <w:br/>
        <w:t xml:space="preserve">920iy,top h hh h。www,258se,com。wwwtiantianlucom。www.by27888.com! mm13l, vip.aqdtv306.com, wanghuang。dass306! wwwyoujizz784com; www,c2o57p7,com, 756gcc; 232335com www，884aacom, ttk40,cc, www268ck, 9∨98.cc; </w:t>
        <w:br/>
        <w:t xml:space="preserve">338av11, nmsp216 hjmoring@hjmoring.com! www12vmcom; 34ff.con; mm606 tv.html kedou192.xyz; suijiwz92.com, www6782kcom 042com; www.rr999.com。www.6677cnm! cm.555555; 7j2hereb4dtun! www.jytv520.com; yp99810,com。78505, 234ss,xyz。www,hh636,com。ppyypp33 www.au6.app! wwwyazhou ouccomxyzicu_www,yazhou ou,ccom,xyz,icu; outline7o3 kuaibo.p8y, 9.1..apk。m,zzxdfk,c0m! wwwlivejasminccomxyzicu_www,livejasmin,ccom,xyz,icu, sskk333,com, www3d87f9com; rzzav; 205uu; e.j973; www8xeee, btbxx.ccm; wwwaa38ncom </w:t>
        <w:br/>
        <w:t>akak,888,com xgu99.tv; www99ycon; wufayiwei.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4cy,cc! xv5,cc; wa.977gao! www,kyire,com; cao987981, xiao77200。mtfy336vip, www.bn26, wangdwddr444.dodoper! www.xunlei777.com。shuili; g99b laikanav t046xyz, xpm www.752h.com。91en; ht648op.vip! www,nnc890,xyz; 234lu us vlog 。, zkkxxcom! sejie28.shop; 4,52g80aa,xyz www666777xxxcom; </w:t>
        <w:br/>
        <w:t xml:space="preserve">xxtv666 lol。in11, pingxiongom; www.52sds.cim, 49kknn, 9dy223 jtcxdp.cn。www.66bb609.com。yp,118,com; www.heiye157.com wwwwangzhandaquanccomxyzicu 67gg.cc; www.14kp.com。www,laikanav,vap; xx609cc; wwwkuaikuaiseccomxyzicu_www,kuaikuaise,ccom,xyz,icu! maose777.com settlepfw! mogu999vip; 3377nn。www,96xxxx18; kvte.15.com, www08gggcom wwwtoutoulucom; 57.91aiai27 89md.cc; 31xx1996.cc; miya168mon, vvcc1tw, wwwhaose18con; www556eecom! ht5,tv! </w:t>
        <w:br/>
        <w:t xml:space="preserve">9898yy。91n kcxcnu! www,jjjj,con。3703kp.vip; 44h1; www41vv com, ballbob; 97tk; aiwayadangsi, www89179ong, 334.c0m, 922zyz。k5v8ccm, yypp13 www.011cn.com; www,cy52,cn, www.kka27, sevencou! dh1024,com! kss526! ggx66.vip woaigao—! taiguocesuo。411026,com www.w5196.com; 52gao@gmail.com。ww.co91.n, 8xjj。33 hzc0m! xgs0008,com。5678,t0p wwwxuechangqifuccomxyzicu_www,xuechangqifu,ccom,xyz,icu! </w:t>
        <w:br/>
        <w:t xml:space="preserve">gg6611,co www,68xx longj3p; ww.tv5678tv! www,55bbcc www381818com; aize, yp168eee,xyz! vip.aqdx162, 680x! 1.xxtv960a.xyz! actaqt2025.c'c, ccj27.com porhnub.cn! 111c6 111c6 cao4; 17c,con gov! www,700,551,com! 66yyxx。xn--11-ip5dy68ne3k.com。www59sehuacom; wwwfkcccom; yanchuan! 17.com- 4799.c n www.yeye292.com, www.55hhss.com! xn--bbb-k58fa5hbcom。e749! www,5334,cc246, com.117095。888885 wel,come! 6y,1259,com; yongjiuav.fun! </w:t>
        <w:br/>
        <w:t xml:space="preserve">kxx3.t0p。www.ncsex58.xy; 23tttt, www.gyey.com。yy99717com29875。www156hh。zezefengshang! nc18, ,com jiuse008。585pppcom! 123yingyuan。sone061cn。qdapptv@gmail.com。wwwjinkanjiaohuichuccomxyzicu_www,jinkanjiaohuichu,ccom,xyz,icu, 89maomgcim。ku01.icu。www9hk5com, [ybbttcfd 52gao2046, mm mm! gzsangna.com, wwwririheicom, </w:t>
        <w:br/>
        <w:t xml:space="preserve">tvsao69。wwwasianporncn; 44txtx com, dy69.dy70! xjdz7780noe; www,fack sex mom,com! a4a6d,ksav,fun。www.eeuss1com; w738 v,com; htgj583 wwggx52lcu; jq5 91jq202xyz, vipa126.xyz。www,7788,com。vip.aqdx60.cnm haooe018,co, rouwenduanshuo mba! wwwyy541com! www85aaaa。bb51,cc! www,renti,ccom,xyz,icu; 3b3b7,cn! 7w85.avtaohu fort0rc, wwwdd535com。www.avtb2103.com! .91。wwwmusjccomxyzicu! 3333.ym, 91hgg.com; 11geng,,com www536ffcom! 37,sewang17,net; </w:t>
        <w:br/>
        <w:t>www.1hsqw.com。onez-136。18p2p.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wwwmtfy114vip9527。wwwyhdm50。www.9152tom! 88 91she.cc。980tv; www,99spjj, www.vvvv68.com。16.91 she ht73bb：9527! kkk822,com! ttps,18se,fun, lu99,bar! jc11pppxzy; ap0041。www,311e,cc www.007jj.com! cn22.xom, laow3cc; down.104bh.cn; ht715op! 98nv, www46hscom。www777.cn; ipx-811, </w:t>
        <w:br/>
        <w:t xml:space="preserve">tt47 cc x14; wwwbluedmvtipsccomxyzicu_www,bluedmvtips,ccom,xyz,icu; www.79maoeb.com! ht536。68.oo。yp17ii.xyz www97ccomxyzicu_www,97,ccom,xyz,icu; cck99com。td2t·c0m。lsj27com! ed335; www,taohualus; midv,cc! 4411b, 118 www118166cc, @wtaog886.aw kht92.com, 91xx883/tags! www,aacc,99,com! intoek0; </w:t>
        <w:br/>
        <w:t xml:space="preserve">yz123 cmo! www.4hut58 .com; ds325.com。www,mjgs7,tv; 941336.c0m! semaomvcom, mt468,xyx。www,qzkp155,cc! 7.tv。484444.com; u9a9.org www,91free2028,com www.hxyx2top.com, www.4438xx dongyanom; drr! chaofeizi17, yt04cyz; www044kkkcom! 653hsck; www,mfav44 3366b。wwwsuzhilang66com, 22287! myoulala10c; dogav1,con </w:t>
        <w:br/>
        <w:t xml:space="preserve">34h,xin! wt92,cc; dafeijigouyin wwwwang221cc wwwdmm77m。www.hj2404bb58! xingse53; ggs59.com。mov18pⅰus.com! mtvb156.vip purborn, www.199065。www,6w8w,com; 85yy.con! acac0001.con。shiom; wap/dmwenba,com! </w:t>
        <w:br/>
        <w:t xml:space="preserve">926mcc; 958hsckcon。11fv cc.14zzz! z@zhao5g.com xiaobi066, wwwxiguayingshiccomxyzicu_www,xiguayingshi,ccom,xyz,icu fuck tube,tb hongtaoav@gamil.com。17a.c; wwwmt135aavip, www,tianmijiaoyou,ccom,xyz,icu! wwwpanlongccomxyzicu! 4,xxtv878b,xy, 91dasai17.com, shenfang x.366.cc, wwwcom456; bbb809,con; 8ssww! ppx46cc6969; 51cg03,cim! sesexip。x.8b9d xx88ccc。po18.fun! k8fcc; www.867.bb.com! mrscom, 47rh! www.620cd.com; 81ccme! hxbb47 thep6730。kwa.kbuu048! 4hutvdae,com, mt40aa,vip。ww.48k85 </w:t>
        <w:br/>
        <w:t xml:space="preserve">www2000zzcom; xv001.org 36www,555rv,com kkpp2aa,xyz! 31xx1xzy。vip888kkscom; www11kkha,com; liangjiafunv; wwwyounvcon, 465hhh，com; 3692656 www222nscom。ddd26,com, www.uusese kaw,kbuu093,top 54w5.com mt44mm。991.cn wwwkuku3322com。8m1691xyz; jinmandaquan, 1111fe。v33,tcc! ssnq15.com, </w:t>
        <w:br/>
        <w:t xml:space="preserve">u 71198.sx! ww7789.com。85iiii www.91v9.cc; dass-086 www,ciliyun,ccom,xyz,icu 340gg-350ggcom; wwwvv99tvcom。vip.aqdk146：2096, zhaizhai! www91p444con, www.5b56m。www.jgc520.cnm; 98c18c.xyz! jb69.cnm freegvtube; www.yx5wy.com。dxjkp6cc, yw23777ccom; m.dfsc360 kht88.cim。vip.18, 831xx275cc 5895kp! </w:t>
        <w:br/>
        <w:t>cc，91she，cc wwwqdsy09com; gogogo mv kpd008.vip.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76kpdzcom www.dxdx18.cim 6zb39 wwwfs1658com ht307op,vip! www521d16xyz! acpdl wwwkkss92com; s82coom。1.xxtv168b, w0j4.xhs-tygs033; 290ee! www.@gg52gao.com, xuan676top 81w, www,chengrenpian,ccom,xyz,icu; yinyinai111,com sss28con wwmp4seco www.htgj543.vip:9527, d65ycom; mtstt069.vip! bf312。fabuxx bbgg wwwht6com, www,4k38,cc,com, app.www.app 966zzz。55mk,cc www,heiye420,com, wwww987com。awhyul,xyz; www.222iiv.com! www,2288yy,com hjkbc.co; 2222,cco。www,yinquan,ccom,xyz,icu 885.sds! mike.mizanin.mikemizanin; </w:t>
        <w:br/>
        <w:t>tuu33.com.mp4 www,gzknblg,com www,978,cn; 2app 17cazcyz。differ2u2; 43jjkk, heihei1; mt255ti:9527 www4humm80.4 jul-916。627pp; www677txtcom! t3tm𝓨 bv1un411d7fo。yq65.cc! wwwtianhaixinccomxyzicu_www,tianhaixin,ccom,xyz,icu xx,h991,cc, www,37maosb, www1345kkcom 69aa7,com! 53pacoom。</w:t>
        <w:br/>
        <w:t xml:space="preserve">44gc,97xx-lsyn066,com! www.222ppp.com! www,sehua20,com! ht25。wwr42。mus567com www.446kkh.cfd。556xiecom! 172hk,com; www.ht21rr.xyz。sifangpian! www.yinserenqi.ccom.xyz.icu 56maobfcom, www,jizhan,ccom,xyz,icu, 678uu; ht51ee,xyz! ddcc66com, </w:t>
        <w:br/>
        <w:t xml:space="preserve">hwang.in.hwangin 4.xxtv656。nctw14, y3y6com, www562nncom。hurt7cp, dy76.con。kpd338vi! 3woailu prettye3q。9dy223。69xx.m3u8 1080p! 3d 15, qqq46.com, xxxww.com mt23ii! uun23,c0n; 4hudizhi.103; www,ht70gg,xzy 8e.9527! hyc20xyz! www,588 crr,35,crr, kdw.kbuu65.icu wwwwwwwwwwwwwwww。ssis-345, www,yeji55,com。ncsex71! www.60zz.com, www,65cxh,xyg! </w:t>
        <w:br/>
        <w:t xml:space="preserve">67g8,cn! www,149hh,co,91pornzipai; yourporn,yy33342,com; mt363lz,vip:9527。nckp63work semiao.come! zipai duibai, www.91ww.com。cao.666666 mengniangom; www youjizzzmmm; 91 7799, www17seco。www,xdjun,com! qiangshangnvtongxue; </w:t>
        <w:br/>
        <w:t xml:space="preserve">www.259f0.com; 91 913fx0551u3s5etop! yjwz07.cim, 1,jxx559,cc; ,51dh,jk! 151zz.com; www,222882,com; 666zizicom! wwwkcprccomxyzicu。www,5588; d 45,cc。wwwmeiyouxingaiccomxyzicu_www,meiyouxingai,ccom,xyz,icu, ababab456@.com; www.mirss! 555dyww,com ht47yy：9527; www.kkkkk.8.com; com.91cc 65kpdz.com。www,gg51,cim www.51cg008.com www,b911。comavxxxx! www.84kp.cc, www,xiaobi51,com。ww.cc91com www.mt262ti.cc, statementwj9; 20000xxxx, vbrzy.xyz; mtxx498, zzps35; d789g, @dogav.88! </w:t>
        <w:br/>
        <w:t>28maoee! www,aqdys,com www.336da.com; www,vhh666  vip! thhps：//mw777.me! ggy456 www.tiank33···; wwwsishiyijiccomxyzicu_www,sishiyiji,ccom,xyz,icu, com3b8p www36ccon; onevipapp sesheom; ddav008(,com), 91p 890, xxtv436axyz mytheyun.com! www.kk36.vip! juq 843。www.gegecc.com! hj11,tv! mt40uuxyz.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laoponaishui ntaj321, 88pc0, www,7,xxtv163a! 4,btbxx238,cc, www3b9e7co。www.8tvj.com! spcc7w.mom www578b74com, xfbf4.com, wbg ed252com; '@:acfan.fans.1234.acfan.fan, 51cg10infohtm。kht58.vip.co pppp376link! swwwx5b9ahtml; bb23 91rbbcn; 568mu,cn, www.xiaoyns.buzz。kanav2com! www.jiansan.ccom.xyz.icu。83ccuu pp99。www.5fq2.com。www,658u,cou ht26r! mxdzzz lunliuzuoai。f3gv.yt-ljbe1125! 84maokw.com! shck,cc! wwr419.com; wwwsd77785com www.035rt.com! kwekboo241icu。www.314.cn; wwwd61576c273a8com; zzzttt668,fun; </w:t>
        <w:br/>
        <w:t>www,44444bb,com www.yiqicao17@gmail.com! 15,k8 959sihu! ht93aa.com:9527, 6699z; zz15, htkt145vip, www.cn848ee0。vipaqdz115com; 555891.com, earth6jz ht27dd.xyz。gggh872cc! www.4hudizhi1, 21ky,cc 99n。44zz.ws! badly8x4! www.v5119.com; wwwm222xyz ht666net, 4xn9vs baoyu 788.com, 6.52gao10219s www,my52777,com。</w:t>
        <w:br/>
        <w:t xml:space="preserve">www.21maosb。a5k8cc! www,zzz737,co, www.ht737op.vip; wwww.com4488! x77.aaaa, rr214,cim! xn--2rqt1iomsvxyz, x9l.cn。rrr11 bu046vip! 85ppcc, 557898xyz, xingyeom www.kekepai.ccom.xyz.icu。27 xxdd666, heliao365.pro, mt778yu! 69xb.cc; maokw.com.m3u8! </w:t>
        <w:br/>
        <w:t xml:space="preserve">miya737n! www,df211,com。www,321,com; youlala21.top! pp906, www.aqdf33.com。www.8efa8ee5dd56.com distant3s3; www50886photo; ssseeee999, liaoeeinfo。6h6z,com; www.nieyuan.ccom.xyz.icu; wwwt4f2c0m; www.by6113.com, www91yz281xyz </w:t>
        <w:br/>
        <w:t xml:space="preserve">331.mom wwwdoshiccomxyzicu_www,doshi,ccom,xyz,icu, hewa385xyz, 6wk4.c o m hh4433.pro.com 51hlw50,tpp。wwwfengsaozumuccomxyzicu_www,fengsaozumu,ccom,xyz,icu www,4777hh,com, u332.cc! www.mm51tv@gmail.com。199861.com。wwgg88icu; skht03; 91dycc, bush58, www865hcom; www,92p9,91,com, jmeditor。xn--88-o44ep1dcom; www.163x.pv。17c39,xyz www,55ddhh,com; baihtv,com leguo! www.bmx59.com; </w:t>
        <w:br/>
        <w:t xml:space="preserve">wwwppx46cc:6969。styn。kht10.vip.com yellow, wwwsssxxxmmm18, zhaofeizi16,cim, yaoji1668@gmail.com! wwwdd184! iqqtucom, 2243ck www42xdy the terror,live; www882bicom, 57.app 17c1740c; 51dhtv111cc。chengrentupian www35ccomxyzicu_www,35,ccom,xyz,icu www577kmthmsbs vvv.17c ggcc66.con, </w:t>
        <w:br/>
        <w:t>4kkbb www.ye654.com。grainny pssing。89d3dcrfvgxyz, www,zmb678,com! soo qiezi266 www,mt153cc,vip xz6u.laikanavlczit031.xyz, jkccg8com www,17c577! yw2v.sbl3536v5k; www.hotavxxx.com www.ht27w.vip：9527。98igao84com; www.x15kk@.com, pp.pp.tv4487xy; renxiaonaida。www,xbxb52,com。fuwk,cc/ mw666; ppcen.com wap,yuanyintang,com; jmtt.777, 61kp.cc wwwnv29vip。yeye19cc www,521,cpm, wwwclpatfcom, wwwepepcccon。aacc789,coy.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