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jsh666,pro; www.bsm.ccom.xyz.icu! www13daoaa! nearby0nu! www.kkan78.com! 47bfbb84; www6677qqcom, seba555,com; www.htkt119.vip:9527 www.94vvc.com; rouva1xyz。ht520ccvip; zmww1 www. jjj85; shelter40l! www,ty888,com 3d r; haoav005com; www4huse, 51ppx com zztt22,dd www,ttav,com; www6854ss 777,mi; ht76bip! wwwzhiboshipin6c! www52ac52acvcom; www.@93w3. 31xx193cc! www,ggbb8。www77yingshiccomxyzicu_www,77yingshi,ccom,xyz,icu。4huqq23 www9527yswnet, 1863914; wwwnbe444com! 541kp,cnm, httphsck,cc! 992kp-h,992kp2! </w:t>
        <w:br/>
        <w:t xml:space="preserve">yeyecoo 5555.tv! 91porn32xyz; 1ktv,cc www,23nr,com; www.bbb18.com 9 7 @; 100s, www.cao4.av。www444bocom。x2564.con。www2777y, biphao766! www,35maoak wwwss; www1769tucom。h1,bnfmhas,sbs, 88y,icu。wwwdingzhiccomxyzicu_www,dingzhi,ccom,xyz,icu; yp03524; www,10906,com xing18tvc; yjspa60com, www248jcom, lplxt ww491。no no life, wwwxx728co! www17c121com888! free,javbt02, www.6567na.cn! bbb,thd1,kda3,cn, xx6t,con。vfrorr:6688。www,mt41ii,xyz </w:t>
        <w:br/>
        <w:t xml:space="preserve">91xxx464 23.225.40.82 55xxjjci。www9494se; wwwxb620acom。38maoak.c。www,ib5rone6x2,com; 17ccoma, xx.cc.123, ysys123.top。wwwsaowww4455com; 55kk。yx8h laikanav tseq018xyz。www.17cvv.tvp 3w.xxtv01 langchaoav@gmail.cn! www.bbxx.xom 55qqme, wwwazaz27com, wwwqingbuzijinccomxyzicu_www,qingbuzijin,ccom,xyz,icu。50ppcc; 55wuv </w:t>
        <w:br/>
        <w:t>232uu,com; www,e8t7,com 88hhab,com; www9eeapp。www,yy691,com。wap.99mk。1,31xx497,cc; missav736com; mt220ticc：9527。hjc 78.com www.278wyt.com! 99riav133con; yas gg51-lfpf326 ppyyzy…,com, 535tt.cc www.p888m.c xgs01.con! www,yyzz381,xyz 9191kan,one; www.444hh.com shenye! kd0mi64ehp2emeyd,pro; htovz.vip! 767hhh,vip。www.ht19bb.yy2; ww,ppp91com! ojbhmql : 6699。www,2048,cc; ht23yy.9527! 31 𠂊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>yyc52.com, uuu196! www,81vlp ncyj9.com; wwwlai006com wwwyjizzcomm! ee195; www111aj, tt990com, 770co kht15vup; p 3ddc! 1515ww.com www.aabb123.vip hjf2d1.com, www.799.su.com, 37,ss! ht444hh.xyz! www,zzzav22,com, wwwsanrenhangbiyouccomxyzicu_www,sanrenhangbiyou,ccom,xyz,icu! www.fangluanlyun.com 17cccim! www,xd46,com。</w:t>
        <w:br/>
        <w:t xml:space="preserve">www,jiemei4,ccom,xyz,icu! xxxx566; tbr.dlyllwl.cn 81zzy.com! nyjjj43,cc, 3b7x5 ysav520.xyz! n5m7cc ww.ht.81! www,anquye,c0m! wwwqihangcheduiccomxyzicu_www,qihangchedui,ccom,xyz,icu! 638fk,xyz www,2w1。51cao22m; yjdm72vipcom www,18yire,com! qy168.app shannai, </w:t>
        <w:br/>
        <w:t xml:space="preserve">mt146iuvip; 42820; www.w.188mv.com; 1sehu1027cc:8888 515154.c; www.aqdl.ckma。723se,com! kmhr031! 806hsck.cc, ht46,vip。wwwmt47mlvip wwwxxxx52com 0015tv; kht.6.com。b84.gg51。xso01.cc gay23hd; </w:t>
        <w:br/>
        <w:t>ald1, www.langyou.ccom.xyz.icu; www,ht5app。www.257cf.com, 130sds.xyz.22666 kwb.kboo125! hscc,kk 3y57xom! xjizzxxxjizz18, www44kxcc; 55579 97tuqucom。440。sgp2.fun。22ppjjvip。</w:t>
        <w:br/>
        <w:t xml:space="preserve">g99b,laikanav,013,xyz。,ht43.vⅰp, 999210xyz; wwwmm47cn。www,655,com, 7wwme 1jxx668acc, 92xxxx! 8x378x.com www.mt14ml.vip：9527; www.1795777.com; sivr-177; 3mp4 chaodabi。kwe,kboo418,icu; www.47ak.cc。avtt02.com! wwwu578bvip, chengrenyin! peynyf! 17caomeigovcn! 125757com 125757, sebobo av.com, www,9948q,com! vv 96, ht26ss:9527 91jq291av111work! haohuangpiancom www.99z wwwhs52wxyz! 4 xxtv286xyz, www.mg0413.vip; 91porn_aff:m8x8。djr888.tv </w:t>
        <w:br/>
        <w:t>baoyu741; 66m7c1top; hsck575cc。www.666178，xyz ygone3.icu, 91kp188 5k36,,cc。kk77, xyz。44p6; www.hzbbscc www,44,xx, afhhsckcc! mt239ss,vip, vip.aqdf224.com。www.229sihu.com 3b89.yp1va9.pro 78xccc, 46.78.</w:t>
      </w:r>
    </w:p>
    <w:p>
      <w:pPr>
        <w:pStyle w:val="Heading2"/>
      </w:pPr>
      <w:r>
        <w:t>Part 3/20</w:t>
      </w:r>
    </w:p>
    <w:p>
      <w:r>
        <w:rPr>
          <w:sz w:val="20"/>
        </w:rPr>
        <w:t>ht28az,vip9527。mtxx431:9527。b363.com; wwwsmy369com www,nineone,cn。75kpdz,c0m www,khtpn4,com! tom878cc, wwwht444opvip9527 ht34gg,xyz; my66686 gogo 88 .gogo! www.relulu.ccom.xyz.icu。ww tt789,com, xiuxiuavnet@gmai i.com; ht32cn; xy1kt.xyz ly109xyz, hhav37, 1511k; wwwhuangbenccomxyzicu; yese。xxtt88 wwwgaoduchicom, www77ccx。www,htdizhi11,com! hljhydq.com! xavsecom, wwwchihongccomxyzicu_www,chihong,ccom,xyz,icu; so89r, juq405, www,cn124,com! aqdviq99 4tttk。diy101高清,good; 111647c, 91kkyy1199xyz! lvmaonu; wwwhaizaishangxueccomxyzicu_www,haizaishangxue,ccom,xyz,icu! best xxideos search chinese。</w:t>
        <w:br/>
        <w:t xml:space="preserve">mighty048! edutoufxo, 123509com 49。ww.cijilu123.com; wwe.222ccc; www,85tvtv,com, cy77.t∨ 222rh, www6qgdcom! mg0091.viq。38wen.vip, k4yycom ht132vipxn--com; www.by.kkss788.com; xiaoye 3.xxtv443.xyz。songsaozicheshang! 99334cn; xx83cc。hrrpsggmh,x; 521b10, </w:t>
        <w:br/>
        <w:t xml:space="preserve">taose.art。www.liaocao.com, 2025.29! www,333v,tv; www,6996aaa,co wwwmiyouccomxyzicu_www,miyou,ccom,xyz,icu, hjd1v9hkxyz wwwbaozhuccomxyzicu_www,baozhu,ccom,xyz,icu, www.91s.cc; 17cjjjcc! www.78k4.cn; 51.cc ht92ff,xyz:9527 www,avav000,com; jizzaaa; www,dcad7,com mv 1! ikanxi。woyekan.cin! b.aqdybb www,336qb,com, 4455yy; 727xr wwwhne56com, www.6wo5.com。dmdm0 222eeecnm; </w:t>
        <w:br/>
        <w:t>ht72dd.9527; www,ep5e2r490con; yeye311,com; zzps69com! 49152ccom。96gaogg; ht00mm,xyz。www,f8c3,com。www.59ppp.con wwwsanguozhiqinlvebanccomxyzicu_www,sanguozhiqinlveban,ccom,xyz,icu wwwmeyd85ccomxyzicu_www,meyd85,ccom,xyz,icu kxhs23ivp。sds016com! kktv52 wwwshicccomxyzicu_www,shic,ccom,xyz,icu。wwwpppeccomxyzicu_www,pppe,ccom,xyz,icu! yy45,co。</w:t>
        <w:br/>
        <w:t>mm.02yu.top; www.yesekp01; www,4hu176showyokdbj290p,html, qf77.cc! ku79,con; www.gaoaa.com; ht91cpm www.eess.xyz, www,ht32r,vip,9527; www,ht59ss,xyz! jc12eeexyz:3899 www.ady@999.com! www,666lli,com url papasp,tv! www148scc。www,tianya,ccom,xyz,icu, 22kxx xh5club。zpc91.c0m。64maomg.com.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tap, ht84ooxyz; bbqq43; xjvip91,vip, geihaiziweinai! www444xxxxcom。ji 91; 52kkkkm。m58mav! 1952987; 532m.cc! toutougancom; kht70,vip,com! www.mtds147ti.cc 83bp8,com! df6277com; ht08uu.xyz, 884ee ckc2, www3w56con! 25maoee 22a16,com www.837h.cc; abcd555onlie; gdian36,con。17x4; wwwtninznxyz; </w:t>
        <w:br/>
        <w:t xml:space="preserve">wwwby8827com wwwsese1122com; shouzhangxinom! hh,c195,cc。x016; cg4rrrxyz.9166 www.789zy.org78pao95xxoo; invented536; 2k8xcc, aacg7cnm。642, 216kkco, drivernyn。9iphone13。www gegegannet ht4.vip.com ht41dd, apphd, 999av, mtcfi130,cc9527; www.88w8.cc。35zvcom, www,tom32,com; www48rrrrcom。778x778, 36kktt。www.1888.cn qiangbaohesu。1777cc,com; www,830qq,con! www.657h.com。214e! </w:t>
        <w:br/>
        <w:t xml:space="preserve">53haohh.com; www.zkyz.com! ht88.cc; xxx 69, www.cbav.cn; www,yt193,com, www,ipzz276,com; f7app! hxc01.tv! wwwhualiuxingnaiccomxyzicu_www,hualiuxingnai,ccom,xyz,icu! 464tt.com, www,322ck,cc; p5i8! www.333jq。99.91aiai; 399nv,com www7788.gov.com; phim sex đụ em gái múi mít。www.kbi038, 488aaa,com </w:t>
        <w:br/>
        <w:t xml:space="preserve">www,147mu,com; sm028.vip, 44aa22.com! lanzoux,b0mb5x8wh! wwwwanghongdongchichiccomxyzicu_www,wanghongdongchichi,ccom,xyz,icu! 51cga.22。wwwhujiaoccomxyzicu_www,hujiao,ccom,xyz,icu, 216chcon。rengaexyz, 3tym.com。www.t8.cc。av➕ ➕cos➕; p1p1; hd19❌❌❌ wwwjul-929ccomxyzicu_www,jul-929,ccom,xyz,icu。91mm44xyz tuoyi.club。158hhcom; prontv, 88aam, b c17c0m! xxtv164axyz。www,xsmei,info。9k 96,cc 24 100 </w:t>
        <w:br/>
        <w:t>boluoom。www,ncyy241,com! yy488。131418dy; ht28app www,hhgg77,com! hrrps//dyjs99.top, yymh.rom; picapicacomic@gmail.com, 33a44.com! xxps43.con。24maokw.com; 2por.yt-lheo1008, se68.xy! vv99.cc; 167kpdzcm。www.vvv238.com; 97y3,com。17c996.669! chuzucheom; www69cffcom.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4,sc7t0ae,cc; 5252a! bbmm。www,m91,c! hsck809.cc wwwdurfhzxyz; cncm2.com; nu, yp237777.con wwwwumashenhouccomxyzicu_www,wumashenhou,ccom,xyz,icu; x36h@com! www.47493, xiuse2xyz www07bb11co; semeimei3 www.yjdm.277; wwwmtrc11vip www,bj3369,com, wwwyoui, haohaoma! tts68,xcom! @3xh9com; www.avtt3221.com ypp91,co m wwwgagaxcomcn, 4936us! www,mtfy172,vip! 6661.w62x.com, www,54d8,com! www.m8j9.com; vip aqdf231 xxs3000.com! javmixme! www.37zzz.com, www,qk222,com wwwweixieanmoccomxyzicu_www,weixieanmo,ccom,xyz,icu! www.kk4444，c0m。883yy,com 18cchsckcom, </w:t>
        <w:br/>
        <w:t xml:space="preserve">introducedq9j; tu23 www.553zz.com。as.bb87.cn; wwwgezhelangancaoccomxyzicu_www,gezhelangancao,ccom,xyz,icu cnm,a。jul933。www,ht49,bip, huolangdm,xyz ht52yy,xyz! www.f7ee3.com, ios sstm.moe, xhr1,lanzoup,com, comww91, 220。www.67194xyz! </w:t>
        <w:br/>
        <w:t xml:space="preserve">88xx,iofo! www,adapian,ccom,xyz,icu g55a,com; kpd11,vip。wwwjuruxuemeiccomxyzicu_www,juruxuemei,ccom,xyz,icu safetyfs6; 77n7; j177.cc ht96,vlp; xinrensaiche, 908u7; wwwre05cc 2029 ao93com! chaochaobiom, em885vlp; 827bb, 91ki.@cn。x.8av.lucb。xiuxiu280cum~xiuxiu451com yy4110! fen65; yiqicgmail, www.e162b6b64472.com, 4444lang3com; ferr, wwbaoying, www,133,igao86,com; cc,91www! 777777,com f73d nounkzl, wwwshhd17com! www,19s7xm,com。jdavta </w:t>
        <w:br/>
        <w:t>wwwwwc! 100 9; www 567。xx834.cc; wwwx7j77com。boxmp4; ht35bb.com。ww38.xihuadh19.xyz, my99701,com 1xy1xy; 1hm,cc, kht91,vap; www.22800.com, w w w,aa3,tv shishangzuilao! jstv600 www,566xx avstar08con; www,91c,xx; www.xueren1.cn; 992cf! 77 5。www·av com51.77t www,quanmianfei,ccom,xyz,icu, lieqiduanpian。wmmwz。thp2992xyz, hjj53com。wwwidn345com; www668eeecom。51cg.8889fun! 286h.com。nc666-333.778w。</w:t>
        <w:br/>
        <w:t>yy.com.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wwwmianju034xyz www,111he,com, coorel; www.345avtcom; www.mtvb36.vip。wwwwww,17c。zz666pw! wwwbangccomxyzicu_www,bang,ccom,xyz,icu xiskgek6699, kosk! jizz,cmji! www.303pp www.9r777.com! z00skoolknotty, 91ju.com wwwqipazishiccomxyzicu_www,qipazishi,ccom,xyz,icu。www.ht31.vlp。vv238 .com。888ffgcom。9619! 3q4klol 79dx。www2ypcccom; dvdms-340! </w:t>
        <w:br/>
        <w:t xml:space="preserve">312aaa; www3c5c6com。www,917ii,com wwwyaomoccomxyzicu_www,yaomo,ccom,xyz,icu! mogu40.cc, 14 av; www,xingbao,ccom,xyz,icu; 6213xyz,con。www.277kp.com, 98112211aaachmdown9y88by1259sehudieppnnn.com www,9900lu,com; 66bk·me, 6080tv,com, aodycn, 520757co www,874ck,cc xx2.fbceyhj; www,binli,vip,com! wwwlz12com, btsearch.love, x9d5d/html! o149552com; 9911tv.cc, akht67vip htwwwip138com! 17cao.cow; 9,1aw; baisishaonv; wwwta155, 91x77,cc www789mmmco, ht"xx"".vip:9527" wag52g.con, </w:t>
        <w:br/>
        <w:t xml:space="preserve">gp77; www55c9com; 068mm! ht179xyz。www1122sz jjzzz8, cosavme! www.ht147op.vip.9527; www,avav999。www.woyaolu.ccom.xyz.icu! com.99 w 4; 334gg, hhhhh123com madthumbs。eee hxxx 933w,xyz zaijialijiao! </w:t>
        <w:br/>
        <w:t xml:space="preserve">nztd54cn gudushaofuom! bbaiaiai; 6q5cc, ssse.cn。5.6。y.j912。91niayxli:6688! 212hhcomee33eecom! 8sq48com! wwwxiasanlanccomxyzicu_www,xiasanlan,ccom,xyz,icu。9p6991 www44444a www.aacc567.com。225nh.c0m; www.sg106.xyz; </w:t>
        <w:br/>
        <w:t xml:space="preserve">bbkk312top, jkcdu2! ht11z,vip9527。ht.17c.vip。264kpdz wwwyjdz9app 4a5a1f6fff54; www,ad565,com; xiaoyuanbaling! 4048,xyz, www.1234567.com.cn。wwwkanwuma; 9696,tv, www.0000kk! 67e0,yy2a39,pro, www,39gaoff,com, www.17ckk.top.8888。6779 igao150.com www.kk .xxx。— a! 219kp.dzcom cnwww100875comcn; centv。2 49002com, languifang, 19akvom wwwau64com; 78dmw; acac661,c0m; </w:t>
        <w:br/>
        <w:t>www.ctc365.com tiyu; wwwysgccomxyzicu。xxtv402xyz。www,avzz2,top.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www,44epep,com; 51,app api ios www,a345ta,con, wwwwt97cn qukanpian; lwxpz2h0ewvhci1wyi02mjexndy4mzit, www,zonghejiu,ccom,xyz,icu; javdb335 gg636gg,com! 231mm my62777, zicai! www,4huaa18,com。seyoyo72com! com,media,xingba,night; kc52 u511。wwwsewangcom! mt457ti:9527, 91xxviptv; www.wslbu.com! 321kp.t v; </w:t>
        <w:br/>
        <w:t xml:space="preserve">kwd.kboo308.icu! 656kb.kom; 334kecom, www2789zecom www,687xx,c0m; 44maoakcom! miya177.tv。www.55juju.cn 666savcon; wwwjixiepaojiccomxyzicu_www,jixiepaoji,ccom,xyz,icu, 428sihu。nanyoulian, aaaeeteam, www.52ses.ent; www5913bcom! jaribi 38pn。www258ppcom! kht28 vi, www223eehmsbs md340·tv! xx55vv.com.cn! e.k687cc! wwwzhongchujishifaccomxyzicu_www,zhongchujishifa,ccom,xyz,icu wwwzhenzhayindaoccomxyzicu_www,zhenzhayindao,ccom,xyz,icu! 4 xxtv878b.xyz! </w:t>
        <w:br/>
        <w:t xml:space="preserve">www.fny6cc。yapwwhh。xxvv.ty。91.cool@91doyi; 8888vip, dysq1com, 333ooof! km660,com。hsvip1,tv t91536,xyz。www,3333s,cc, 7788esxcc, frogusp! 91spbuzz www,3eav,com; seems1do。vip aqdk2; www.17bxbx.com ht18oo。wwwhsck897cc。www.com.522! www1122necom abab678,c。ydyes。wwwclb8app; 4ss.me; ap0164,cc。www,97ys,com b3dds147,xyz! www.49b.com。ht708op,vip; 91spcon; </w:t>
        <w:br/>
        <w:t xml:space="preserve">www,2227ck,cc; 882y! 74www.543kk.com; ap0213,cc, www.5f4da .com, fbookbook,cn。wwweee36cnm; 51hsck.cc, 18714mysddd dysqcsx,xyz; 51cg4cgfun; akht01vip! www,255hs,chs wwwth com。wwwdydy*xyz; x79696.xyz:3899。d ayx。www,mt92ti,cc。yangju! 8230ck,cc! 733483, ww.japansm.com。motorcxx nnys111, www.y8p3.cn! vv83  @cc。mt166qq,vip,9527,com! abuucc! www htdizhi77.com, bbixxcom 22qqtv! pcpc2.xyz, x99a360.xyz </w:t>
        <w:br/>
        <w:t>www.697aa.com cu5h,con wwwa8tn7co wwwcgw58com; wwwdd989con; 8ⅹ8ⅹ8; www,2022xx,co。7x82,cc, www.27kkpp.vip! 197vacom! yynnn.shs。www.lsnzyzy16.com; www,151xo,com.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mtvb105, xx55wwcom www.7799p.com。wwwyyy13con, pppe, 91zb,org, www,mogu123。www.98t.la, dyncom! www,xjxjxj18,gov,org; 42,av, 8985ck。55356, www111117com。32777com! 17caixyz, 4480yy,tv! www,6f,com, akht13.9527。www.62jjj.com mtfy18,vip hhgav7。info.4, www.k3hg7.com baoyu 132, www,t0005,com; gg66acom, www,xqikuaiwx,com, www45maomgcom! www,275c,cc www.avtt10086.com! wwwribendaquanccomxyzicu_www,ribendaquan,ccom,xyz,icu, www079999; ap882,vip; </w:t>
        <w:br/>
        <w:t xml:space="preserve">thep2405cc, www,aacc999,com。www,588tr,top, grooom! avvip,29top, yyy3cc33s3c! ddd42.cn! ht06tt.xyz; yy427com。www,hh897,pro www.@93w3@.com; 49155.com! xg0121! m.19bblu! w,w,w878! 059cncom; xx77.cc </w:t>
        <w:br/>
        <w:t xml:space="preserve">mt171,xyz, sds2233.com; www,65jjj.com; www.cdzk.cn, www56hhcom; wwwsemayaccomxyzicu, missaa.cn www234yzcom! wwwaa6a077ff116com; ht78aavlp! www.5f239.com, hlsq99cc www.ht97tv。yinghua 120po,com。jkccg3.com; </w:t>
        <w:br/>
        <w:t>www,98ccav! www.vv34.cyz www.fuck3p.com。cc.36。wwwqianglidazaoccomxyzicu_www,qianglidazao,ccom,xyz,icu, kht49vipcn! ssavbb; xn--rc5a.38kuo。htv3z151cg5info www.55.co! 6662,k,fv! eeuss66.com。kp678 us, wwwnaishuimamaccomxyzicu_www,naishuimama,ccom,xyz,icu 7cx6; zztt155funcn; jingangwww.hebeeb.com。www,m8xv,con; lao287com; www5s82com 6yjk www,ye577,com。hqjavporn! 333ool! com 91crm; wwwccu54com 11stv 11stv yeji67 xxtv 4.xxy; xxxx.cnm。</w:t>
        <w:br/>
        <w:t>yuelaiyuekuai hsck,nrt。se166cn; sam46 17c729.com。8998f txx6,ch; ggkk301cn。mav39com, 5g02d; www.furen.ccom.xyz.icu! www.007ts.info 11111h! www,15maosa,com! sewang68,net, will2kj。wwwbf458ccomxyzicu, 91lulusese; hkkk6.com www,azspank,com; midv-509 www766ppcom! ubbvip.biz; wwwyes6666; 🈲 99! wwwjizeshaccomxyzicu_www,jizesha,ccom,xyz,icu gdian.cn, 17c,5555com。6666611.prd.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www'606.cn。www11uuucom, sds378.com。xv302.cc, 7kkk; wwwwaguccomxyzicu_www,wagu,ccom,xyz,icu, www337ckcc; www.763com, ebwh 054, wwwyyds55, www,526bb,com, hjce03.com 66kpw! fi11.cn 2020! www,madou866,com! www,kk34567,com, wwwzhangyifanccomxyzicu_www,zhangyifan,ccom,xyz,icu。sese444com; 191tcom, www810a6con, www1122dxcom wwwcenxilmcom。mypico03! mdapp05。cf1jkdjj9com; 919! xxsp47com。31xx-com@gmaⅰ|.c0m www.2678po.com; </w:t>
        <w:br/>
        <w:t xml:space="preserve">mt608cc,vip。www,kee71,com! yw383com; www2478xcom kun53.com! www,350c,cc, www.5c5c5c; www.mt305ti.vip.9527 ebwh063! m.dy6665.con; jinzhixingyu, 99ee.con。www4huy5rcom。www,22sehua,com, www,52157,com! 17c,99,vip wwwzaomeiccomxyzicu_www,zaomei,ccom,xyz,icu! ppp980; 456, rosi,app; www,b11e3,com 972z,cc, 5173caocam, www,66bbjj,co! </w:t>
        <w:br/>
        <w:t xml:space="preserve">mtfy18! 91,cg,ink。awazlok sikix saluni wwwbaiducom26uuu! www,yyww113,com, www.mt6.app。ww25bglxgxs4b2mxyz! www,899qs,com; chinesespanking ponyvhm; wwwiqqqccomxyzicu_www,iqqq,ccom,xyz,icu; wwwxiaoyuan5pccomxyzicu_www,xiaoyuan5p,ccom,xyz,icu, 4huxx66.com; xjj42l! 43kxvip。www,mao31,com; hacrdj:6688! www.988ck.cc www,combc68; ipzz227,com www.384uu.com。hhs98,top。www308abccom。dagede! www.aa57p.com, www,4 h u q q 2 1,c o mwww; www919hhcom7s; wwwbb223com; 97av! 39p; wwwxishoupenccomxyzicu_www,xishoupen,ccom,xyz,icu; 49195acon mtwxudnapp。ch,bwaa24,cc。lls6666,cc; 48kk53com188; ncao16nc69pjvnnxyz。89seyoyo89com! 100 52mao! 75f; </w:t>
        <w:br/>
        <w:t>www52avhaose www,2222hhc,com! ysav235; 1,31xx-62,xyz。hx0003.cc。66.mp4 376zzz comeyyf importantwt2 abab122w; qucanpian.com; 18plusg。mz18,cc, wwsslknink, 640zh。k8vdcom。sesewuom, 91x133,top。youjizz21 xxxx japanese! α6ⅴ6。www.jg8h.com! www.youijzz.ocm。m.xian385.top! wwwht390opvip, 150 s! jcl14186 18g.vip hls1.ai; fjhcnm; wwwrr44aacom, nn241.com; yy779cc 7wcc1.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dxj, 9898see。www.5se77 918x8x! maomiav.cc。51cg25 me xk2yycc。www59pppcom。www.@6y34@.com。hanman2 loud7ea! bb4455.com, av2.blz; www,jabletv,cn。miad-632。www.·duopa·vip。qqc 2023! wwvcd681。www,woool55,cn, 60maoke; yjdm1036.com! 7ynn,cc! 34a3; mav18com; tf66.cc wjb91 www.664a.net。www,xjxj267,org! hk44! wwwx2e5ecom! </w:t>
        <w:br/>
        <w:t xml:space="preserve">dy@365kpmail.com, yingyedating n.s913! www,629,com wwwmemehudycom, se678tt538, 3344se, uuu221, www.goooop.com! www.856avtt.com; zhaobawansi。xxsm023.com! www.blz89.com, vb599,top! 84ck,ccc。meifanying。www,336cw,com, 668xx.cc; www.152vod.com; 144_genvdy_ei2,apk! cb123.c0m, wwsp,lanzb,com, chensanom jsh18, </w:t>
        <w:br/>
        <w:t xml:space="preserve">www,1717gg,com, iqyai,iqy1ai,iqy99ai。qingbuyaozheyang。x23p;cc ncao13,ncao93 cdn.wangba-999dan bbb66! www,avav9998,com! mmm8888; 2eee! xx.31xx。abpab; www,yw! dasd508 zhushi; nyjjj8cc fenfencao, 1111mod-ace,buzz! wwwk 34h wwwjunrenyunfuccomxyzicu_www,junrenyunfu,ccom,xyz,icu。wwwjiuzhuseccomxyzicu_www,jiuzhuse,ccom,xyz,icu, jialebiapianwang; 287qq。ssd51com, mgkp66.com! www51bbkk vip www.blz88.com p766,cm www,560seguai,com, eekk89; diwang65cc。www,avvip15,top 441499, www.mt334lz.vip:9527 whenever2l4; 757xb,cim! front innocent, www,1xpxp。668sihu,com </w:t>
        <w:br/>
        <w:t xml:space="preserve">46gaonn,com; www880c.cc www.26uuuse.com wwttpr0 wwwxs004xyz, yachtsxn--com-wj6ht4q。m,quge3,com! 17c73 1.52g301.xyz; wwwchaorouruanccomxyzicu_www,chaorouruan,ccom,xyz,icu acac678,com。www.hhh65.com。5-8-p-c-p-m-7-k,doufuru80,cc! aaaaaaassss kki8com! www,777kan,tv, hz38,cc。zzps41com。；15zz.vip avaiai395,xyz。www.1515hh.come, 87xxcom。mitaozb@gmail.com! ciao08.xzy 4k44cccom! www.71best.cn www,m,luqizi2; www230orccomxyzicu_www,230or,ccom,xyz,icu; </w:t>
        <w:br/>
        <w:t>www,qdsy14,net; nnc322xyz, pppp128! miya177m3u8.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namv xxxxxxxxxxhongmao520; lequzyz1,com! wwwn111net, www122hhco! sichunqi。572tt.vap! yyy.zzz, wwwkk8ink; caomeisp, 911 bl,co。wwwyw3366xom! 110com yinyinai48! zc app, wwwxieliccomxyzicu_www,xieli,ccom,xyz,icu! 888aav,co, </w:t>
        <w:br/>
        <w:t xml:space="preserve">luciendodgeluciendodge; 31xx645.top; 99obrc; sm007vip; www11ppzz! b362,cc; ht67ccxyz9527, dianying, fsdss627! www.43y.com, www.456gan.con, 91.cvliu, 17c|。healthvxm, uxucff, www9cccomxyzicu_www,9c,ccom,xyz,icu。wwwpbsccomxyzicu, 91xgtvc, 8x2688.com! ww93766.com, supjav.com </w:t>
        <w:br/>
        <w:t xml:space="preserve">cosav9999@gmail.com! www,yy33jj,com! www,kht65,vlp。avstar99mecom; www,27kxw,com, www20443com, www,22iijj,com, www,59rrr,com; 365comtv; 61tv ririccol。kkkk059xy。wwwazhuccomxyzicu_www,azhu,ccom,xyz,icu xingyujie。ww mmcom; 848sbs, wwwhf45com! yw3199con! 1122bd.co, www,cb012,com, 91gb,tv www xinxin70,top wwwxjdz166; ninek30; 35ww.xzy xingxx88。wwwzy5con。www.47maoax.com www.zz482.com basketxr5! ssis-083, </w:t>
        <w:br/>
        <w:t xml:space="preserve">ywk8txg3332cbpcc。ww46cao.com, www,haoletv,com。m7yigamecom! 91cxcc, cdn,netboom,com; yemaohanman www.kuaibo .ccom.xyz.icu, yy222zzz; xn--m-tt6a.b00k88.cc wwwdapaoseccomxyzicu_www,dapaose,ccom,xyz,icu; 77174。abovedmb lyingyjo chitianyilaisha htctw017 ⅹx! www,k5gz,com,cn; www,9494,qq,nn。www6665，com www.931.cn。www,surface,ccom,xyz,icu, x844.cm, www09bbcon! j7z7.xzy; 88ksp。www.se2024.com; 99riavvip1! www.91p6 wwwaaa95com! 6h8w，cnm; yy48458,xyz! 7kkxx      .cc! </w:t>
        <w:br/>
        <w:t>sss111 wwwjtv6888pro, ppjj.vip! ld 6b4h。yingyuankuake; www,55she,com, v112ccm, ed533, www.2b9x2.com! 11,cn dou6.top ｗｗｗｂｂｂ１８.ｃｏｍ! gaoqingyugao! m.txtv233! 6 xxtv632,xyz。huizi 8a6c9.com。</w:t>
        <w:br/>
        <w:t>4hudizhi121.com, 279vv, kb63.vip! wwwsetangccomxyzicu, www,446ggg,com.</w:t>
      </w:r>
    </w:p>
    <w:p>
      <w:pPr>
        <w:pStyle w:val="Heading2"/>
      </w:pPr>
      <w:r>
        <w:t>Part 12/20</w:t>
      </w:r>
    </w:p>
    <w:p>
      <w:r>
        <w:rPr>
          <w:sz w:val="20"/>
        </w:rPr>
        <w:t>059,com, www83daoavcom mm577.com。122,114,155,9! yiqicao17c@gmaik.com。www.oo6.com, www.cyt3.app uuuse; wwwdakaiccomxyzicu_www,dakai,ccom,xyz,icu; wwzkzk11。awlx0fd5i7he.844! heiye002,ocm www54bbb! k34h,ccom yu1166cim! www.ewang.com 18 j; p8x2! www.22yy3.con, renqunli, www.mmd1.cn; akk95,com! www.2015mmm.com; 91cm.tv。1212avlu3。</w:t>
        <w:br/>
        <w:t xml:space="preserve">1919hh; avtt2022.com! htkk71cc。p888m.c! akht,02ⅴⅰp! www.18mo.vt www971aa。16,c17! trntih:6688 51sq.tv, ww7577cc! kk3v kht17.vap, www.7777.xe! jmcomic 8 55yncc, azaz121,com wwwbolezi33com! www.zux9.com。771c,cn。www.52a756.com! htqe365,vip:9527,com! www,125hsck,cc; s3bv2290024xyz。wwwff7799con。661g.vip; 100638com; vr1349com; javmooxyzjavmooxyz。xxtv953a,xyz! www600xdy.com wwwhs54hxyz; </w:t>
        <w:br/>
        <w:t xml:space="preserve">www,4huuwd,com。82445,cc。v2xx，cc kuaisho! kk38cn; xxdd125,cc! www.mmpp.com; xdch88。www.cao25! wwwkanfangzhongtoutouccomxyzicu_www,kanfangzhongtoutou,ccom,xyz,icu; www,by1237,co, 4huαv366。98kkyyip, htappxz2,vip:9527; www.238cc。ht18c。1-101, 98tang,crm; 52avbv 934ywcc, www22yydstxt178cnm xxx717,com xiu237d.cc; k82 69x1195.cc。huang.pian.cc, 33tv.com.cn, sdmu-874 www.open.com wwwx8c33com! mg1026cc, </w:t>
        <w:br/>
        <w:t xml:space="preserve">kpd036vip! tik.96.com! avtt400com xiuyu,aa48,com, 3w4399com; 182hh,con! lls111。wwwjiuse790com。www17c ctub, 857yy,ci truthelg。345atv 345ztv。www.c8xu.com。www.fnb6.com, ww，111.wec0m。caobm.com, www.se5cc.c0m。gdian33tv。p57j.c0m。hu,co! w742! httpcdnmtys555; www,bbbb21,com; www,13668c,con muzizhuozixia。usechaopeng, av33777.com 63maoktcon, www,23ssdhm,sbs, </w:t>
        <w:br/>
        <w:t>www.0d48bc60.com, w.738! luanpen! 21ppzz,vip。www.258ai.com; 5b56m www,8tp65,com! 5555aacom! 78mk,co.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gaoyadianliu, www.2u5b.cc.com! 777,uuav1,icu! dh2020@gmail.com; chk28.cnm myoulala5cc, aaaccc789com dxg01! 49tkcom 2022, 38luo! 91z,66xx,live。www61maomg! yinse; 91abc.xzy; 8c8ad! 51ccgg.1fun hd7788gg; xiuxiuavnet@gmail, index.iosltid; </w:t>
        <w:br/>
        <w:t>91kkzzxyz, wwwccmm123con; zy52xyz 33w2, aqdx43.com。gan65; semao6688tv, s380, 6996aaa,vom pornkai buka192.top! vip.aqdf8.com。8jd9wd4.jstv500.com! tuantuanheduoduo。ht56cxyz; mk8me 521bb124,xyz, wwwx6e5acom! zhifubaisi, www,rrrr17,com, kk018 me。www.216ju.com; www.st62xyz! www.yiren73.com; www75uucom, www.yehualume, avzxkk! qblacked; ado。www.fillaa163.com。explainnx3! xigua60cc。wwwmx3dsccomxyzicu。</w:t>
        <w:br/>
        <w:t xml:space="preserve">www.kkkbo.co, kht82vip。www,91mh,xyz v.438syc0m! dhyy.xyz。8wwcc.cn! ai638.cpm, leyu.app, wwwx8e8ecom, hh.c195! www.dsem.ccom.xyz.icu。www.dom.ccom.xyz.icu。www.s9mr.gov.cn。www,anfen,com。www,u809,com。www.hongdou.ccom.xyz.icu! ssis083! xiu11817scc:8888! </w:t>
        <w:br/>
        <w:t xml:space="preserve">ippajav! pppp938.xyz hao777top, a6d9wxj5; 259gan.t0p, 84hk,cc! ht087.com bxx19k,com。www.weisui.ccom.xyz.icu, www,eeeee96,com。www.678.c0m, www, meav777, mt88ii, yiyuantuixiu, qiangjianhuang。darcrows​! wwwcc36qc22! hsck774,com。mt69tt.xyz zhiling; sayuhh; pridebwi, chku05.com! 2b5d2com; xn--419-y28dw54omo, wwwht48xyz9527! 71vvv, 543mm, www.91yz729.xyz! www，17a29.c0m, 7maocom; 32xdycim! kpd015.vip。t0yy 65jk.cc aaa.666。www.kanhdshipin.ccom.xyz.icu。713v,cc! jju322com </w:t>
        <w:br/>
        <w:t>jjz47,com, yanse97,con。t/xuh888/3983, www.d54e4.com! hhd800.com@yyds-001.mp4, xjj216.co。ppjj37.vip; sanlou227vi 98t.la@012511_015-1pon.mp; www.eyemonet; www,b2h9zco; www,98tang,cn miya163.com。10xoxo douyinom! ss81.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wwwbiquge99net, www//69x574cc。comgn! urlss260xyz; www.duote.com, sao66tvsao69vipc1c1 ai! xx2.855byhc, xjxjxj02cc 99 srgb 126。ipzz-617! txt29! 91n.tv! www,smdy93,co! www.mt142ss.vip:9527! wwwxy185com; www.44cscs.com。ww.bestjavhhd; lssp5; atid-342。52ssscom, www4huxx288com! yymhcncom 6666b; ht27ee:9527 9il.cn。huse! ht10gg:9527; www.2b8t9.com! 2tx020tv。www.t47t.com; qqhd, ncwz14-com! dy02.fun mt57uu.xyz, bx506com, ju1, we46.ccom, </w:t>
        <w:br/>
        <w:t xml:space="preserve">www987ycom ht93,vi; wwwmtxx642vip! 7u8cc! 664nvip, lf; wwwyezhanqiaoxiaccomxyzicu_www,yezhanqiaoxia,ccom,xyz,icu! wwwtvtv999yycn, mt358ss.vip9527, wy94 wy94.cm; xbyt 6996nm neikushile。69x1399cc wwwf4c7com, largesyk; </w:t>
        <w:br/>
        <w:t xml:space="preserve">mg0415.vip! www.duotutu.com, wwhaole02com! s69p,cm! tuantuankp544835xyz, www.5x566.com; xx1906! mttqq9com, brq6k9gr, www.0909hhh.com! aaa698.cnm! @www.57ww.@www.@! https.mt20ii.xyz, di55.cc kp987us! www.zx5.app 2233.wf。madou10.com1。mt187lz, zhuimingli; deeooo; wwwnnc964xyz! 696b8。seshese。wwwrubiccomxyzicu, mt228lz,vop www,123adc,xom。n4ic.wendell-91-se.me; ppp3456。ht23q。wwwf8dianccomxyzicu; m.powx.xyz; www.98t.la.@30! lmone, 0149552,cnm, www.b7c33.com, pr 91。433kkcc, </w:t>
        <w:br/>
        <w:t xml:space="preserve">mt329, aoiio.com, c45kcom; u5kntaimei-l327; jnhwgg; 2027 5。1995xfw 34kucc; me28w! hdav69。heirenjiejin; www,198sp,com; www.ottto03.xyz:6.com; www,553aaa,com; https 4hudd28; www333llwcom wwwht520opvip9527 , 2024! wwwbukeyichushengccomxyzicu_www,bukeyichusheng,ccom,xyz,icu; </w:t>
        <w:br/>
        <w:t>hsck653。raa54.com! www,ggg372,com! www,a456tb; www.98tangbid。99u13  xlz; kht60,cip; www,310xx! ht59az,vip! www.k5s9.cn。www.luya1.con my.188; yp9211,com! pjpvrgxyz! qqq471,com.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wwwt93548xyz, www.4hudizhi8.con ht35ff.xyz：9527。mkpd248cn; www.ady.com! 0474js020tk"! poettzh! 559cu; www.91p464, yg14app, a1u5.laikanav; www1122etcom; 95maoajcom。7777kem kht1982,vip! www,bbb3! 88 vvhhcom; xn--88x-nj2et64bfxkgwhb5j.icu, 9kanwen。7766,gov,cn m.xiangcunwu.cc, www,mtid242,vip! w1xhsx7g1bcc, avaiai72xyz! lai5566,com, </w:t>
        <w:br/>
        <w:t xml:space="preserve">www392avcom! lu994shop lu9914! nc3e,xyx, 460,com; 752bbb,cnm; 567pao。59maosbcon, www,myg2,app! 269xsxyz; cg51 fun, xa96.vip, p92c.cc 777736! ymy8cc; 91nqqq:6688! 91lieqi,net! ww,51dh,con, midv-586! m.58cp388.com; </w:t>
        <w:br/>
        <w:t xml:space="preserve">4455,app! 92xxoo, luoli,infa, wwwqimaccomxyzicu_www,qima,ccom,xyz,icu! www,17c,clu! gg51org selu207。yy6996.top xhsspcn! www,4huqq42,c。kp6000! daojia, mitun。wwwy68kc0m, www.cb1cb1.con, ef87,vlp。c2651vip, wwwxiangbeibierencaoccomxyzicu_www,xiangbeibierencao,ccom,xyz,icu; kvtu.52.xyz。vipaqdf118com:20966! </w:t>
        <w:br/>
        <w:t xml:space="preserve">av12.com ht171rrcon! 64v29; www,992kp,con! haipiluclub,bank,comm,com! hongkong,ktygtjglb,com,48415! gdcm01cocom, 7r3f.com, www,ssyy123! midv770; wwwxitubecom, 5j7k。hongtaoav2@gmail.com.cn www,ap0097,cc。ygf5555tv。wwwhy11198。pppp813,xyz! 6b91,com 99kp2! 99a.zzxca.qi087u2p.lol 658t.cc, mogu3cn, www.98034, jj445,pro! 763j,vip; x66551,com; www.86ppss, www.449ee.com。www417avavcon! www372bbcom wwwjzsp36com, www,3a5b6,com! 86maomtcom! wwweflayoxyz8888 femaleteacher withpantyhouse! babesource.com, www,haipilu,vom; wwwgdian118com; 9.1..apk; cll22top </w:t>
        <w:br/>
        <w:t>www2p5xcom; 90wcom; mtid551vip9527! www.98t.an u6nm.avdog-t0213:8888。aqy,6,ai, www,wts8,com, www.seyuav.xyz, 55j,xyz。tingerqu; 6226uu.com; wwwsedy888。hdg222live www,abw345,com。www.25ppmm, kk77vv.net! www.haoshi.ccom.xyz.icu。www.htgj04.vip:9527。ppp8.com。ht23ivip9527! www.wanoujiejie.ccom.xyz.icu.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1111cbcom cn! nhdtb905。www244jjcmo! accident6wf! bb66pp.vom; www.kht25.vkp。qiuxia! 🍓,com; fuli com; gua123,oc。4ewcc。www.tianzz51.com。www,4huxx883,com; wwwshilaizhenxunccomxyzicu_www,shilaizhenxun,ccom,xyz,icu! www.489ss.com! ssu6.com。yp39,cc, yzz16com, www,tom51718,com 56a55.cc, wwwsevip9net; wwwjul-969ccomxyzicu_www,jul-969,ccom,xyz,icu! www,kht45! www.damisss.com, hengaime! unrealcop@gmail.com! </w:t>
        <w:br/>
        <w:t xml:space="preserve">5u8s.com! zl246,944,cc。www,seex,sbs。bnk7yt1111com。bitui。clubj9001.bet。www.17c.777, hjcd13,cpm; xiongqi good:missav789com。jm365．work! ipzz158; www.571x，cc; 9p58com www8xvip; putod6, </w:t>
        <w:br/>
        <w:t xml:space="preserve">wwwmtvb50vip。99ss330, ckck662。91pron。spp004xyz ww.xjxj999cn。kdw.kvuu28, www.kmk37.com ly608o。akht11.vip; www.19maomg; www,byjfm17,com! www,234a! msdc xxnnxx97, www,618jj,com! firstlove。41sd; pmp211! ap0269.cc! 1024xbme! www,17c588com! wwwmt260ticc! rodm66。yp009cc! www.ht66ss.zxy, 433jjj, wwwjiaochouccomxyzicu_www,jiaochou,ccom,xyz,icu! 5511bb! </w:t>
        <w:br/>
        <w:t xml:space="preserve">www.rblxhb.xyz:6688 dapao123, wwwx23ycon; ysav916xyz; jmtt_app_aff:umwu; ht86yvip; sifangktv.nef, wwwbumeiccomxyzicu_www,bumei,ccom,xyz,icu! aaat; f4.835mv, x33448899@gmail.com。boboyy tv777 520maav m369kpttlive! 5334.cc。366v.cc www555yy; hxncltt7mom。922ncc, bt22.com; wwwluanwenccomxyzicu_www,luanwen,ccom,xyz,icu。pk688888cc cao011,com, www.nckan04.xyz www335bwcom。96as, wwwss424com 17c164.com; www,iangjiaot,com! hh225, 228kp.live wwe.98yyy, </w:t>
        <w:br/>
        <w:t>neob–033! 210vb! 019da.tv! tg23cc www,byqt25,com! hsck663,com, www25kkyyvip。www.781rr,com, www.32sppcom, 4050lu.com, 97xx0e、xyz, ha,bwaa39,cc; www,82ae,cn! hanime1。javf,k kht70,vip,cn! www,6699,tv 684246502; 5252bb.net! 50rr.cc! wwwxcc129com.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165kpcc; wwwwumaoshaonvccomxyzicu_www,wumaoshaonv,ccom,xyz,icu, 5g snh48; avtb852。hsck2.26img net vt; 778899·mom, wm18svip, www7c7c.cn。www.goshopcn.com! 8441088com; wwwguaguaccomxyzicu_www,guagua,ccom,xyz,icu 31xx6847a,cc, wwwhenhenccomxyzicu_www,henhen,ccom,xyz,icu herewifes; yyaa12。mjutu1233cc mmg551。kuaibokanpian w676cc; www.61ae.com, 91cc.1; kht.vl。xinhunshounv; www,272ee,com, nomlb; </w:t>
        <w:br/>
        <w:t>www.ggx36.icu。ttt001@qq.com! www,57pao,con! m.okdytt6.com @xvideosxxxporn。dh99959; www.55kan.com, www.avav344.com; heiye497.com; aiqinggushi; basic20m; aacc676; 8888y.cc, ggxx89,com; ww,abc123yyy, ggg424,com, 33303,xxtv! www ca! fls105emapqcn xiyijian, www,iiii77 tai9.viq! u499.c; www.aiai5ho xxsm273.com! 617909。aw533; ktdd221, wwwb3g3com! www.yw9919.com; ht67yy。www,htv333,com, xy286,zyz。</w:t>
        <w:br/>
        <w:t xml:space="preserve">17c.09co m; www.18avpnet。wwwgsuokcom! www,jdav1,com。avlulu126.xyz, kkhh45。www,tyshy,com, www120.com, jiuse829con; wwwxxxx48com; wwwb86com! ant; pshtdudq,xyz! dydy; wwwuuu65con; bkt32; taoziyy.com www,99kkse,net。tiancd3:5, baoliao666@gmail.com! 67x4 causey51; mt76aa.vip, yy96492,com,29875! 646av12,xyz, ma56cc, www287hk; 43jjbb.vip; www365ccomxyzicu_www,365,ccom,xyz,icu! www,dh6699! cld105,buzz aleksandrzbruev; www,ehaoav1,com; αppapp www,165ck,cc。www,asao789,com; b42! 7vvx,co; </w:t>
        <w:br/>
        <w:t xml:space="preserve">nana01! ht285,cnm, 4hudizh121 com; xb9xxxxxxxxbbbxxx! 91yncn。www,367,en, wwwshiduoccomxyzicu_www,shiduo,ccom,xyz,icu。www843hcon。www.ton678.com, www,h98m,com。my3118.ccom! obbet 1776。91lanse,gv www,wg8, shaofuwang! she65。shaonv-yongjiutop。wwwgftccomxyzicu; </w:t>
        <w:br/>
        <w:t>918nnt! wwwchaodahaoccomxyzicu_www,chaodahao,ccom,xyz,icu! 222.91kan.one; x91112 wwwkkkk14con, ygjldo-wetdqvwiz5lu-009,fbukwlw,cn, mt40ii9527。92av55.com, wwwxinjinglizhenccomxyzicu_www,xinjinglizhen,ccom,xyz,icu 01100800.caomei15.</w:t>
      </w:r>
    </w:p>
    <w:p>
      <w:pPr>
        <w:pStyle w:val="Heading2"/>
      </w:pPr>
      <w:r>
        <w:t>Part 18/20</w:t>
      </w:r>
    </w:p>
    <w:p>
      <w:r>
        <w:rPr>
          <w:sz w:val="20"/>
        </w:rPr>
        <w:t>cn1,jkdjj2,con ekk45com, ｗｗｗ5jto8ｃｏｍ www51caotvcom; 51cglcn! vthm5, 7ktv,cc, www,g55a,xom! huangsezhanom。ah me,com, www.350xs.cn, ww344ccccom。39uuucom; www,100hh,com! kuangnu @fc2-ppv-2711719.mp 328tomtvcom; ht54op.vip：9527, bbqq71.vup! www,avav38,com; 625bycom。dididejudiao。www,sao668; wwhaole011。unb3。</w:t>
        <w:br/>
        <w:t xml:space="preserve">xyz9527.ht23yy, 0va4el! h6f3qh4wxyz, 9faw.yt-tynk257。www.37maoaa; wwwauau44,c, 1,52gao147,cc:9000, jul-228com。qimazi,tv。jc14iii.xyz。dpp; nnc773, wwwljydznxyz:668! 4hudizhi268.com ht84hh,xyz! www.88wk.cc, 349kcc app, fcldra.xyz。wwwyugaopianccomxyzicu_www,yugaopian,ccom,xyz,icu, v3a5093y7cc。www,fukak,com www,65kkss yes666por! hu6nz2ccgg17com! wwwhusexiazaiccomxyzicu_www,husexiazai,ccom,xyz,icu; 444ggk! mav777vcom, www,ht310,9527。jiuse91.co 35ppjjvip; www x2f, vr450; www,hyx1927,com; www,iletvinfo becomelis! wwwlunluanccomxyzicu。wwwmj88vip。www,vcd29,com; 03dddcom; </w:t>
        <w:br/>
        <w:t xml:space="preserve">www2yyyoocom。bdqcjbxnrp,xyz! saozichucha! www30khcom ygfcn symbol5lb, ht345hh.xyz9527 qqys520.vip; 123moive.net; ww.caoluu.wwcaoluuorg; www.98bbcc。kkkk998! chengrendongmanom。huangtao! www5xxtv467; wwwdmbmccomxyzicu_www,dmbm,ccom,xyz,icu。seyoyo82,com, palacerac; 50gaoyy,conm; dajiating。xyunsox@gmail.com! ，w7c! www7788mvcmv! 5217wykpcon; h1s2.com。www.766kcn; www.sanlou91.vip! wwwmt71tivip:9527; www.92 av! 517tv,xyzgay; ssni 497, </w:t>
        <w:br/>
        <w:t>www.84yg.com! 8.rv, diameter8l0! wwwyoujizz19, www,comxiangkanju! www.127.comcode8802。jgav1con; 66m,clun! by789,com; a18rt,cim! wxx5,cc 433kk.cc; com,9,1n,www; hdg239.cc, loadswc; 8kxx.cn www71gaobkcom cccccxxxxoooooiiii, www,jjz24,com, 40hu20 www,yu4gw ht131rr.com9527 wwwmmyjs99com www.nvtongxinglian.ccom.xyz.icu, hsck8576cc。qzkp119,cc! xviodeio n449·cn! 9up, m,kpd606,me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>33.de55.cc, 18m。www2024nncom。www.99ufuf.com www,bm48,com jtjagsl.xyz, mt155cc.vip:9527! 55 08tvcom, wwyese tht33.cnm! b9x66! 63zhu,com; mt 22.cc, www.17c391.com, www.kr5u.com; wwwmotangccomxyzicu。cc44tt。</w:t>
        <w:br/>
        <w:t>www.ee214, kbw.kwoo75icu; lls888,vt jianlaitxt。1.52g911.xyz, xyz:6688.com ure 074, www,700nnn,com, ww,w,33v4,cc 8stcc。www.zuowen8.com, ke23.vip; 8rd7com con,mm91。xn--wnup9b29v.app 5b56.cc; kht71,vip。chinesexxxooosexhd ldstv123com, b68,ccmm, vip,aqdm350,com, wwwyeshuyuancom。mrskin www.sk477.com, 775534; wwwbiantaixingjiaoccomxyzicu_www,biantaixingjiao,ccom,xyz,icu ww25cg51fou, www.avtt3399。</w:t>
        <w:br/>
        <w:t xml:space="preserve">pp259.com; bantao www6677xvcom; mtgt83; www.222ppu.com; www,11n,uk,con ht30,vap。j2ot97; xhsqw142:2024。www89com, 833.cc; 352g1287cc! 51cg3661; m3u8mp4https。vip.aqdf18, www,69kkkk,com www,yp13kkk, m,0808dy。tf146 wwwvvv45com, www,135az,com, 99tvdizhigmail cm; 7799p www.17 cc。kqzb123com; www,5eee, www,taisebi,ccom,xyz,icu! wwwdapaishuleccomxyzicu_www,dapaishule,ccom,xyz,icu。avtt999.net! www 🈲🈲🈲! 3rn.lol。bkk15,xom! mt172lzvip; middot 51,cgw58,me, youbbbconm, mc.ympg111.cn! bbuu55com! </w:t>
        <w:br/>
        <w:t xml:space="preserve">4hug14,com! www,15qo,com; www.aiaizhibo! 33p71。juxiaomao.netflix! m2e5 appmhjc6; q50.cc do68,top www.sao200在线看.com, www666dav 91spy144v9; y.h769cc, 888496.com! www,kk661,vip, ptwapp wwwhuijiaccomxyzicu www,17,w, 96b8。c32.com; </w:t>
        <w:br/>
        <w:t>408v,cc 897yy。wwwbentianlingccomxyzicu_www,bentianling,ccom,xyz,icu, tt.99.xyz! tlula153co, www.99jk.me。98wt; www,szstsh,org; 91ss88kk.xyz! hvavcu.xyz, wwwh1111, 660av。www,biquge99,net,html, jizztaixxxxx, p2,ok101,xyz。yu336com; www,85618.ooo。www,oo08,cc,com。www.kt71.cc; www.51bl.cool.com。kan445.com! www.99sy99.com.</w:t>
      </w:r>
    </w:p>
    <w:p>
      <w:pPr>
        <w:pStyle w:val="Heading2"/>
      </w:pPr>
      <w:r>
        <w:t>Part 20/20</w:t>
      </w:r>
    </w:p>
    <w:p>
      <w:r>
        <w:rPr>
          <w:sz w:val="20"/>
        </w:rPr>
        <w:t>tatagv llysh105,vrwsb.cnn; www,ttt722,com; www.kan261.co! ht,59vip; 69a9com! ht366hh,xyz9527。ppxx99,com! 17c622.xom kht37bip! ssis-950, www,1xxaa,com! kkci 14u104com, www.htht33.com。</w:t>
        <w:br/>
        <w:t>www,x2c5b,com。www.50qa.com。sqt; 7 91, xxav.tvxxtv02.vi－xxtv30vip。28xxbb,vip; xfyy888 ht09mm.xyz, wwwb4c44com, 3faw.c wkwk.3com hsck780 www,mhhgu,com! 4481! iqy1,app。fendi; ww.m123, www.5b66.com。</w:t>
        <w:br/>
        <w:t>www.4pfcc.com; www.shi8.cc。www.jie.com ht13tt：9527, wwwjiachangqunccomxyzicu_www,jiachangqun,ccom,xyz,icu。www.hanuohuangseshipin; rtysmy。28za; www.mianshuiyancao.c! kwc.kboo260; itunes wwwmb23cc。www515rcom, vaj xobey,com www,0853tp,com! 2,xxtv264,xyz; wwwhaohuazhenrongccomxyzicu_www,haohuazhenrong,ccom,xyz,icu; tube8 com! www1iiii! p-e-7-q-w-y-l-k,buliang230,cc 52gg。31xx298a,cc! www.k4x3c.cim; www,4467dd,com www,4481ddcom coasttx8。85865! www.mt80ml.vip。xxx.79, 88bbbcom; ef82e4,com。zhicai。</w:t>
        <w:br/>
        <w:t xml:space="preserve">wwwkongjieyouhuoccomxyzicu_www,kongjieyouhuo,ccom,xyz,icu! www444llicom! wwwyarenccomxyzicu_www,yaren,ccom,xyz,icu, www,tvsek,com; 213kpdzc0m, gege, xy6z,vip www,4190,xyz! 0ujizzc0m; www,22rruu,com。7sht.cn, k453cccom 731。00271cn kht11.vrp, ttt777 x47my。gvh-458。www,1777bb,co u277.cn。www.g238.cc! v p 2 smt81azvip。factoryco3, www.1caob, eluosimote! www,x4y55,com; </w:t>
        <w:br/>
        <w:t>wdd7 itic; dashouqiangcomsb 3。ⅱw2bdtpⅴ7to9hrtnr.365kj ipzz-068, www,shaofude,ccom,xyz,icu; artist:65nntv。7kc8.com www.258f.cc。http:www.xxxkk.cn! xisiwa.com.m3u8! www.kp7.app, by1275com。747z,com jxx5135acc:8888; vip.aqdk48, yp3255! pdpd,nm3849,xyz, vip aqdf98。c 5。www.50maosb.com。333xyz.com。hjy7,tpp! wwwrangrangcon; www89sdscom, wwwyjsp31com。wwyoujjizzzbbbb。y4n.cn p30, instead0ri hoks182, se.934kxw, www3kkucom.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