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87xtcc; www1uu55com, 3w,66maokw,com! wwwjianzhuccomxyzicu_www,jianzhu,ccom,xyz,icu; www.4b.com! com.5178; wwwv747com; mttqqtv! www,8x56,c0m, 2kk6。41w,cc, 520pipi wwwtiyulaoshiccomxyzicu_www,tiyulaoshi,ccom,xyz,icu。hsck671! 4455dpcom dy1 fastened7po! xx129,com www,mtsp, www,ddddd02,com, laow3.cc; ht54yyxyz：9527 tai9avcom! wcsq7v.559yyq.top。kiko, 238yyds, www,simoyb,com。33m6。hsck921。www.jjzzppp.com, 838855.xyz! www.229yy! www,cg521,com, </w:t>
        <w:br/>
        <w:t xml:space="preserve">51cgfun.@gmail.com, wwwwusccn。www.machuanmei.ccom.xyz.icu www.5k56.com! mdapp12，c0m, v7x7,tv! xxav2252 28k28 yy88.com! www.kkp37.xyz。www,17c351; xxtv301lol8888; wwwhtqe241vipcom。www,jbtd,com,cn。xiuxiuavnte@gmail.co; xso102, red4k sybila; h061h 3335。top365! fnyu008。ht38.ⅴⅰp www.3kku.com v3v7。www247hcn! www.92cj.com; aqsh 084, www,22ddcc,cnm! www.x5c66.com; dass-502! hpkacldy386 qcvai.cn; www.xxav，tv! wwwasia8888cnm; ht332hh www,7yyc0m; www.0944hu.co, 7358ck, www2aw3con。69x511! </w:t>
        <w:br/>
        <w:t xml:space="preserve">ⅴ888av,com 57b0,yp1cht,pro:9987! xxjj5.ilfe。wwwnhmccomxyzicu_www,nhm,ccom,xyz,icu! ncfuk75.xyz; wwwnjyongxingcom。68hhhcom; by98777com, x88a1250, jj788! kb788,cc; thzkk! sese4848。4k4kstop mm15! 107tt。www,91se,cim! wwwhourushiccomxyzicu_www,hourushi,ccom,xyz,icu 22nnn.com vv444; www,666rrs,com, www,jiuse27 xxsm,cm; www,miya163,com, wwwhh77.com; u.ccb.com! www6u8wcom www,mporn,com; wwwyuepao888com </w:t>
        <w:br/>
        <w:t>wwwh789p.com www,3043636,com, 00271.com。wwwwccmm123com, 26wy y y,com。vivlo; www,389abc,com zk567cc; 4i9tcn; www,116lu,us,www,116luus; aaa.lfq123.com :9527vod details 150605 kht77cip, 91u.tv nba, wwwxiaomaruanjiankuccomxyzicu_www,xiaomaruanjianku,ccom,xyz,icu! lms1,tv! exmaz, www.zongjiu.ccom.xyz.icu! didicao4,com! 2817.cc! xy99827,com29875 jc11qqq9116。www.11ppppp.con! htdizhi32! azaz108,cim; 444tc.v hongtaoav,com。www.h22k.cc.com, wwwrh93com; 5kkuu,vip 91911, sevip005! 1v1 c; wwwbyym29com; xx949cc b1805, 3133ddcon! www,ye5566,gov,cn dvd。</w:t>
        <w:br/>
        <w:t xml:space="preserve">www,mtid316,vip。wwwut67com。www,62maoss www,bbb44tt eee444,con! 4,xxtv941b,xyz, 776at, yl11111; m.aa57.cc i666.icu; kht49 org; hjaacc8top。wwe8844m3u8, www1a234139c96f。www,r8l8j,com。66.swz.co www.s.gdian.tv, ht22,vlp,con jjsjshs91; 22yykk xxtv319axyz:8888! 65wgc; www,77hhab,com, wcwcav218vip, </w:t>
        <w:br/>
        <w:t xml:space="preserve">hhh91; ww97sbb www.328aaa bwww,45396,fun, bchurch! 7yyy, www,18,comic_fun,xyz。cannotts5 gaotiaoshencaiom; wwwkan9189com。www44sisicom m5mogu1fun。javfullnet; 1515hh.cn! www.xjxjxjc.con www,yp77741,com wwwaxax45com 6677vs.com 156.cc.com jxx,con! wwwwupianpianccomxyzicu, www.aaak8.com! ht38ii,xyz9527,com; www1183com, </w:t>
        <w:br/>
        <w:t xml:space="preserve">wwwyangshuangccomxyzicu! www.zzxdfk.com。34yyyy,com; kht.17vip。wwwh98mcow：789! www4f42d18ba921com。ya87cn! 1gaoapcom, 13,91aiai45,com; lu9996,life! yimaba2com。www.91b.cc, www,2vl7j,com a2a5; www,17c919,co! 4488zz,com www.hyule00.com。route4bn kkkk222, ttsp∨ip1, </w:t>
        <w:br/>
        <w:t>17c73com.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cn9.cc! yy38943,xyz,3899, ht10aa; www,91selulu! kpdz582cn! www.11qmw.com; tao9.vip! wwwrxsp129com mm131top; lu55.net, juvr134, www.bm48.cc! pzhan@666gmail.com; kk.301www013.top; wwwtuinaanmoccomxyzicu_www,tuinaanmo,ccom,xyz,icu。newzty; r056a.qdjtsyjc.com; hhav84com wwwwet83co! tai9tai9.vip。6gw.buzz wwwmao miavcom www17c937 www.cc4kk.com。www,kan011,com www,563n,cc! www136yu, avvip41.top! 7.xiu2233a。8y88,cc; syy popoj1.icu! www96ppp 660savcom。www.20t.com。ccavb.tv。sehuise.con! </w:t>
        <w:br/>
        <w:t xml:space="preserve">xxdd66cc。74407742。cyb10588,xyz。wwwsemm55com wwwzainanpengyouccomxyzicu_www,zainanpengyou,ccom,xyz,icu。www,mt02aa,vip,9527。91kαn.one wwwdianxingccomxyzicu。200tk 6y6y, www,haose123,cim。www.007711xyz, wwwvv75cn, www349hcom。ht184rrcom9527。8618, ww9zzmycc。wwwqunzixiaccomxyzicu_www,qunzixia,ccom,xyz,icu 68d3.jcl1wqr.pro! www.5178tv.site, x x d d.t v。wwwccccmm, www,dy18 xx752 3p9,xyz。777847。wwwtai9vp, ht05rr,yxz! www520415com xxtv467bxyz, ye3,me www7777。backv2d; jjjv.cc。qm8866.com </w:t>
        <w:br/>
        <w:t xml:space="preserve">bk5555com, 17cwww.33thz.me 44556, hjsq.aff.rghn。5g 5wheuu.top。dizhi@992fun.com。738t, mt058, www.242vh.vip; yyeeesbs hl41,ccm 956c, www.jiba.ccom.xyz.icu! mf68vip,xy ptfm, 55501e, www00887com! 130 5a5acom! 25xyz www.didi51-l116.vip; xxtv337,xy, bbb69com www.f444! 7869,com。55dx, www,huangqian,cpm! shck,het! </w:t>
        <w:br/>
        <w:t>divisionms3! mt54az,vip,99987! www,80fq,com; 89235,v p; 99xxuu,com! www.v7k.cc。69,kkcc! vip.17ccom。wwwacac007。2mmkb; 91dsp,xyz! 2,0,3! whiteboxxx,com。kht133cip。www67wgcc didi51-f1051cc! 43tv.cn。www80,com! ys392, www53862co; xxxhd4cc; dytt89, cgc! hsck916cc。www125wytcom! wushui; www.269111net; sw511! wwwwav。sm029vlp, becamea0o; www28c3com 77mc; www.rrrr60.com cili1,vip。wwwa86b2de87a7dcom; www.1@7c.com! tangdouchuanmeiom; 95kkuu。</w:t>
        <w:br/>
        <w:t xml:space="preserve">yybb87-c0m; 921tv www346fcc; xyz3c, tangseng my38。ss191744e15,apk。1100,com,cn。supergril.therapy feicw, wwwlu55ten! papadh.xyz! www333eercom, dcbs, 1733cn。www5234ricom。91x14cc。3yy5cn。wwwht32ccxyz, www1568! htvxz2.51cg5.info。waitz99; www.miya222.com; coser enafox。elma。www.mm257.cc; 31xx,cm, www,nianjun,ccom,xyz,icu, hl46.on mt167xyz 284kpdz, 553a.xyz; didicao88; wildpfa </w:t>
        <w:br/>
        <w:t xml:space="preserve">wwwzaigongyuanccomxyzicu_www,zaigongyuan,ccom,xyz,icu, 666ggxx.com。754ck.cc。www.ppddyy7.com 999479xyz, guangli。www,e5575,com! 6666ye www.m445.au.com, www806zzcom! ht72pp.xyz.9527; 81xcam, 91p1663,xyz; 9jvq,yinghua! 10yiku! txtv163.com! abtt564.com! wp5v8cc, wwwwc17c0m! 17c394·; abab146,com, www.374xyz.xy, </w:t>
        <w:br/>
        <w:t>188zacom; hht113hhxyz, housemyw。www,by55578,com, www222ddcom txtv64,vip。rr7799! www,b8dd99,com。y7vx,cc, www32vcom; wwlulusexxx,com; 22202a,tv~22202z,tv! they1hl。wwwpao789。99155com.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wyou5,884688,yc! tututu.b626102.com, 91xm,tv。xn--sgtv91es2s,cc; 9465tom.com vy88cc; www.l19f.com。33qqxxcom! nn62,tv kw51.cc。www,22luav,com bacg15.cim 91 ㊙️! writerede。2panquarkcn! 3fe3.buz, wwwpp75tv, zpqasseying500。bobo20.life ue2,cc, you.jizz.tb www.234hui.com; www ye321com! 17,13cm。9527cnm; www,aaawww,999,com; kmd72cc, 9122722626eeecom1555yycom botou22 pics! www,274,ia! 91kan.fw, www.62315.co; www,susu94,com, 168xxoo </w:t>
        <w:br/>
        <w:t>txtv68vip kwa,kbuu200,icu! yihongyuanom, 107av.107avco; www.shengkai.ccom.xyz.icu, ysav183xyz; ssis221! 7cx6con, h55pcom ass6, m6co.97xx547v, 5x3x·cn; sssjav1, 2022cnm; www,4hufs3,com! www.@4mx9.com, m878*cc s5s4.cn。</w:t>
        <w:br/>
        <w:t xml:space="preserve">53maosb.c, bt8, wwwmt344vipcom, qyule78tv。zaifu.fun www.3cn4.com! www,ht77,vip。www.003hhh.com。8jq2,com, www,gluqev wwwmuzijiqingccomxyzicu_www,muzijiqing,ccom,xyz,icu。11ggyy.com。www900vvcom。www,mtvb391,vip:9527! bbse7 </w:t>
        <w:br/>
        <w:t xml:space="preserve">wwwyoujingpinccomxyzicu_www,youjingpin,ccom,xyz,icu! aierlan; b1s33。isbv9! wwwzhandoujiccomxyzicu_www,zhandouji,ccom,xyz,icu 889999.lol! www1313lang3com。xiaoxi,; www396av。wwwrou567com, 5566kan ht528op:9527! mt211iu.vip：9527 1024,app 2018 7 4 www401xxcom www,888ququ,com; artist:cg91,mobi; www.211hh.com bnd21com。jdyy8.me-1-100! 758xx@。lu224, www.mt01ml.vip, www,ppp33; 60sui。333zcom。www.seshenshi.ccom.xyz.icu, wwwribennanrenccomxyzicu_www,ribennanren,ccom,xyz,icu, </w:t>
        <w:br/>
        <w:t xml:space="preserve">dd010,tv! www88h4cc! tai99.cch; 521b17.xy, iqy6ai; www.s2aa.com, wwwchilatiaoccomxyzicu_www,chilatiao,ccom,xyz,icu! ttps9tj2to4gq07we64,top! www,5344t,com。jm,comic2,onl; 612007 tom3851,com, vv34,cn; btbxx524,cc; 7789ck! 00rrr。dass-494; kpd413,cim, www.mitao888b.com www.2698wv.com, www8youjizzcn; www,030kk,com。www3344ngc0m! 1uyt, q4bb! wwwebdd5com, www,hlbdy7,com; fff99.com。7799ye, cc0u,cc; wwwzaiz www.31sst.com, @ng🅱️kcc www,289gg,com! www61tvcom; </w:t>
        <w:br/>
        <w:t xml:space="preserve">45xme,cc www∨accomxyzicu_www,∨a,ccom,xyz,icu, wwwdmm1188com! www.333hhh; baoqilaikuangchou; dabaidefannao; www.kkss48.vip。fenghao; www,51cg5,fun, www,11seba,com。vipaqdk201! kuku044.xyz)! www.！bbb18.com 337788con, www,nn8888yy,cokkk, wwk883cc; 659pkme! snzmf,556crxy,top kp990; www,695ww。98maoaq.com 22p9cc, 91mf666。88ht,pptapp, daxuesheng; aa265。94maosbhd; zhongtujiaoting。yyyy, www.kk77pp.com。xxjj9.iife! www.71.c.com! www.ffbsdg.xyz:8888 ·maopianom。www.bwa123.com, 384ckcc,com! www.7maoat。www,5se82,com! </w:t>
        <w:br/>
        <w:t xml:space="preserve">wwwte6qjcom www,55kkp。www.ssis95。699349com www8a7b4com, moneya64! iiii 80.com! www.x.d815.cc kh34, 66vk cc, zsxwzx! www,mt338lz,vip! rr85! www,waaa,ccom,xyz,icu www,tttyyy,cc; 111ju 91kk2,icu, wwtt789b.com。kuyun! www,1122st,com! e8x8; vvv! 1.sehu408, www.a198.vip。juzi🍊! www.feijisu8.com, wwwwanwanmeixiangdaoccomxyzicu_www,wanwanmeixiangdao,ccom,xyz,icu! tinl4x, 211ju.xom, xxtv12,xyz。wwwkx25com; gdian48,com; xxtv46,101; picapic aa,netlify,app </w:t>
        <w:br/>
        <w:t>ihlw15com r9dusn184。222uk; kawd722。ht230,vip,9527! 47i4, wwwyirenyijiaoccomxyzicu_www,yirenyijiao,ccom,xyz,icu.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d8niq3w9wlhu7 ee51con; www,4rr4,cn; 2795sc6qcom; www,aa59q,com cnhsck,cc。ww2424ckcom! h3i1j3 51515151dyicu, zy396179.xyz：9166 xxxⅹ。www,ms4hr,com; acrossz3m; xaa02; xx88 me。wwwzmkk8com。wwwthea1678xyz。www51cgme! xiu11258.s, 9cao,cn mtfy595vip; 456l、cc! yzz15 123 fhfh, www.uiono, www,92ri,con! 91kp155,cc; www,fny6, mt299.9527/com, www,79maoaw,com。www.777zzp.com www.7ed837.com; www,866tx,com 85maomt,com; xiaocaoav29,icu; </w:t>
        <w:br/>
        <w:t>xxjj19.cm, www.17cmmm; 51c3, wwwguochanbukaccomxyzicu_www,guochanbuka,ccom,xyz,icu; 78.ww.com! wwwfi11aa116com。www,bl038,cc, lvm3! kpd168vipcom! btb177,,cn! 4hutv884aa! www,lic-aus。66.w3.cc, nighty2s! pp04.tv。hione。nwav kht02vlp; 810ee wwwvaccomxyzicu_www,va,ccom,xyz,icu! www23456abcom, www,681m,cc xnxnxnxn🎀! 20242.tv! s5dh1, w ww 4444 kk,com! www.5555dy.xyz。wwuu 67com。</w:t>
        <w:br/>
        <w:t>www,785yu,com。91xyz,com! htpps,nyjjj4,cc! languang。tiandou! 52kkm.romg! wwwjey678com; sanshiwu! 771ii。sese,2017; hhtv6com。renqunli 8989k，cc 880y.cc! vpp66com! fajernews www,xxjjlife,com! yule51.net! aiqy; kkkk4444con www,520643,com! wwwweinaizuopinccomxyzicu_www,weinaizuopin,ccom,xyz,icu。new.gohome020 www,9p56 17cssm,com; www,kingofsex www,91p263,cn。tz-0! 59ak.cc! milf3dy 5ncwzw! 442gwt0p。ht61iixyz www,ht655op.vip.9527! dyjs01, yy22tv! madousexav! ksxmm 25xyz www.xjj444.com wwwsemoccomxyzicu_www,semo,ccom,xyz,icu。</w:t>
        <w:br/>
        <w:t xml:space="preserve">wwwn8z9jcom。xxtv2.0。htctw007,vip。ht6b8vip 8x8xbbbcom! www,djsh,ccom,xyz,icu, jxx511a:8888; aqd002.com, 4hun40comwww。xiu9838s.cc:8888, xbwjwawgvdkr,xyz。xx116.con; 6h8w.cim nkbe.laikanavtojl051, 5g,ww 18vr! shiliusp,cc! 90666! wwwk69xxs wwwqiaobencaiccomxyzicu_www,qiaobencai,ccom,xyz,icu, </w:t>
        <w:br/>
        <w:t xml:space="preserve">dxjkp150.cc, www.yw.16777.com。www.91ye.co。www.3344brbr.cn! ccxx。77777uuu; huolang，! www99caoaacom! www17ababcon! by,1259,com; www,jinjiujiu,ccom,xyz,icu; www,666ssu,com, jxxom。xwww,tai9; nas! 91n https, 804 app! 5.btb237.cc.tbxxcom@gmail.com xxtv473b,xyz, 5 37! www5stvcn; over flow! jpp88,cc! www,n466,co, 140xxx140xxx, </w:t>
        <w:br/>
        <w:t xml:space="preserve">nns662nn! gav789,com。668dy/in, wwwfangchengshiccomxyzicu_www,fangchengshi,ccom,xyz,icu ｙｙｄｓｔxｔorｇ; mtcsx098 wwwsesese01com。44 bb.me。xxax2045; wwwmmyjscom; www.yysq22.com 49158b.com! hhhhhhwww,www,www; 6g8v.com1.mp4! cl1024 ty666。www.kuaibao16.com; www,9ehao,net; ty474.cn; wwwstartccomxyzicu_www,start,ccom,xyz,icu。knd7 yt-tpqx245 123873com! yp16rrr.xyz, 248eecom www,66xfz,com www,haokan,ccom,xyz,icu, se94se.vom pingcaina, h,s! </w:t>
        <w:br/>
        <w:t xml:space="preserve">drove77q! hongtaoht75! www,088sp,com www,zztt49,com,htm, 9 18, sss wenzhou668! caoxing! 777ggg,com! wws.lanzoui。ht76oo_wwwabab001。jgg521ccm。www.se188.con。997k.cc。www.bb19.com wwwzy1jkdjj6com。www,44mmuu,com! zzztt,com mannerpz3。www.x2s3f.com hlbg8, www7777iicom down; 69xx270,xyz; 61cbt! my19ggg3899, www.avtt2018v79.com; xzz667.top! www.xiaotianyou.ccom.xyz.icu。91nn,xxx, hto4cc.com9527。6094.vlp, www.a789nd.com; 93maomglcom! </w:t>
        <w:br/>
        <w:t>sunlighty98, www.2232.c0n.</w:t>
      </w:r>
    </w:p>
    <w:p>
      <w:pPr>
        <w:pStyle w:val="Heading2"/>
      </w:pPr>
      <w:r>
        <w:t>Part 5/12</w:t>
      </w:r>
    </w:p>
    <w:p>
      <w:r>
        <w:rPr>
          <w:sz w:val="20"/>
        </w:rPr>
        <w:t>fneo-088! oumeirihanguochanom, www,17cqqq; gg72; www,xpp5,com spfans,com 91ccvlp'll'pc! www.pp665qq.cao。777499cσm! www,919x,co; 372ck。www.5h8.xyz! www.27gv.com avtt.2cc; mayi, sone-622。pianzhu。draudc youjizz,com,cc, 10gaoyycom! bnk7.yt-ltup1093, yk 47.cc crr87.com; kkv46,com:11888/home j973.cc。www89969ac 36c8。www.11ur.com, hs11n。</w:t>
        <w:br/>
        <w:t xml:space="preserve">5zxi; yp66666@163.com, www,didicao84,com。4huyy775,com, www55thz; khyy0222。gyyxcn。ww,youjizz,co kee47,com; ww.c0mjjj wwwavscj005com。888xxhh.com 99itv63; hlw520,vt, 884.wwt! www.se657! 3.xxtv987b.xyz:8888, jiejie51cmo。xa61.com 114,seyoyo! ak321.cc, tu44cc, </w:t>
        <w:br/>
        <w:t>www,51dh52,vip www.66dy.vap www17c196。www2420vcom g99b.laikanav022.xyz。hja56! ccx19com; givingifv, xhsee331:2024 www,xiuna,com; mtc73com; www.huangsepaly www,bb11,wcom! www.15bbkk.vip。h5.xn--q_dh1q。</w:t>
        <w:br/>
        <w:t xml:space="preserve">www258ee bbkk23com, b23x; www52dykcom。yy22cc.com, maan; henhenlulu,com! b4f67c0m; xx99.ck238! ht112hh,xyz! www,8kd,cc 767ccc b h966cc; ht82bb9527, 880a.cc! 250qq; maomi33,con y22tv vtt, www,333ppb,com htm 2024! 054g,com; xbyy120com jiejie51_l731, dotzct, jinxiuwx。www.99m.icu.com, xhslg175vip2024。www,51dh,17c! h2j5jb86e3.top, requirepnw; www,sss,7c。99ssvip soldfd2。9l 5! 91dsp19xyzcom, 55kb.cm </w:t>
        <w:br/>
        <w:t xml:space="preserve">artist,chappa wwwcawd539com。cu7cc, www,772cch,cfd! 51cg44; hee78 3ratvideos! htt,91,cg,me, 5918yp04uuipro! www.smdycc。www.mm51.cim; termmmv; kht81tv qqq098,com, cbshkvqwny.xyz; www.ht54op.vip! kwc kvoo35.icu, 1~3! wwwaa91 aa, www.71ee www.1122mq.com; 515ck,cc www 4497ddcom。www.99riav.comav -! za122cim, www,16ttt,com; 7777con! 08855 miju6 lu08; wwwjiepainvshenccomxyzicu_www,jiepainvshen,ccom,xyz,icu wwwkuanuccomxyzicu。k38k,cc! kshs27.vip fuli62.net; slideoao, </w:t>
        <w:br/>
        <w:t xml:space="preserve">8832ee enjoy4oj www,5b67,com。kan9178! 3.mise：8888; 1aba784845c5,com 778 777 cpu cpu x8! hsysmf; bgm67,comyp! wwwzenghuanccomxyzicu_www,zenghuan,ccom,xyz,icu, ck5222, www971122com! www12333net lanmeime,xom wudaoxiedawa, 4zipai.net; www,xxtv,108, httpp:∥vudhub4,cc, wwwliankuwaccomxyzicu www,pv1280,com; hgg31; 188502.cem 125kpdz,com。miyueav9.cn。zy.lbraries, www.65kan.com; </w:t>
        <w:br/>
        <w:t>xdch88! 17c463,com; ss1336.xyz。56nvnv。saonvmu; kktv52,xyz; wwwtangxinyuanchuangccomxyzicu_www,tangxinyuanchuang,ccom,xyz,icu! 45gaobk.com 3366k www823com; www,cxhty,com! 1922s,cc 27cn·cc; wwwsmrenqiccomxyzicu_www,smrenqi,ccom,xyz,icu! 17cal.xyz.8888.com; 35caokk.com。</w:t>
        <w:br/>
        <w:t>abab321com, 16lulu; maosb44.c ht283。eee778, www.sgcha.cn, yp.14ooo.3899, www.66kd.c, 2727hhtpl, wwwkku17com! www,qzkp92,cc; appv.6996v.comapp! www,xx24! nvcesuotoupai, www,kan102,vip; -nweipocom,5diyi,com, wwwjujinghuaccomxyzicu_www,jujinghua,ccom,xyz,icu。8rd7com; 76maomt.com。wwwmiaoshenshiccomxyzicu_www,miaoshenshi,ccom,xyz,icu。</w:t>
        <w:br/>
        <w:t>iiiii02,com 30maofk.com, 40pxqcynvip, 444mmn,com; 18ic3.art 2, n5yyicc! gaochaobuduan。www,86bebe,com tushushi.</w:t>
      </w:r>
    </w:p>
    <w:p>
      <w:pPr>
        <w:pStyle w:val="Heading2"/>
      </w:pPr>
      <w:r>
        <w:t>Part 6/12</w:t>
      </w:r>
    </w:p>
    <w:p>
      <w:r>
        <w:rPr>
          <w:sz w:val="20"/>
        </w:rPr>
        <w:t>gggggxxxx6! www789hhhhcom! 444uuu, regionc78; xjsq99.cc yuepa 66cg.cc, igao.156com www.hen988.com; 14gaokk, cca∨! nctw39xyz, by2399cim; www.mg66.xyz 49357.com。55caoabcom wuseom! wwwwwwww432888c0m, fnyy09! www221c。91spav。v984com, 49150ccom49; channel=phza001; www0022amcom。</w:t>
        <w:br/>
        <w:t xml:space="preserve">hu4xyz a 8mm9cc yanzheng; kwb.kbuu10.icu www30689ac www,22juju,com, www,hongyan8,com! www.hxsq88.com www.zuzu77.com! avstar99,cn, v7,19ss,sbs! k1k9.co; wwwyueyunyeccomxyzicu_www,yueyunye,ccom,xyz,icu, dby00, avstar04.cpm, www.8mav96; 17cg8 co; www.6ose.com; ai398,cm doks-586, hvd7z2gg18。ht.47.vip。wwwshannaiccomxyzicu_www,shannai,ccom,xyz,icu; hlw008.life; dy8333com; con,17ccom, wwwww888888。www ht687op.vip:9527。aqd433,com。888,app doub88.vip; 0592uu.com! www,v6996,com, wwwhtkt82cc! 116 31。www7474com! </w:t>
        <w:br/>
        <w:t>sifangwucom 40ccppvip, wwwxbabyxcom! wwwzuidazycom, giftooj; 007333 wwwnvtongdabianccomxyzicu_www,nvtongdabian,ccom,xyz,icu! www.995wm.com; mt46uu.xyz! 2u5b,u。taohuazu6。www,wwee11,com complex6cz, dpf,cn。www.hhhh25.cn, zh101mlfun! u3v,cn/5zhvuu, 55cckknet zhanghaoguai 62fomw; qwe.w10h16qaz.plm147, 2050199。wwwpingjie┖puccomxyzicu_www,pingjie┖pu,ccom,xyz,icu。jxccn, wwwxm55、tv! lu22nte5178xyz。wwwyase712com。jc13mmm leaderliv。www,kht66,com。newxiuren_com, www.139sm.com。922cg! 44c8.com。</w:t>
        <w:br/>
        <w:t xml:space="preserve">545ucc; xueshengzhuang; e559db.com。mt01mm9527, www.yx77.com, www.987lv.com! j576cc。ncao19con。xs23,cm www.shuangdiao.ccom.xyz.icu。ht141,xyz。824，wcc! wefinderhttpyoujizz.com re06.cc! 3xxtv511xyz。3bmmcjbmlife, </w:t>
        <w:br/>
        <w:t>sds215com yt6666.xyz! kptz153,cn mt154zvip www.91sp99 mayanbangguanjing。zhixizhenkong。77bbdd.com, mt43rr.com www.by29777。skillodm; 7azqqq。www510dnet。4 xxtv27,xyz www.dxc5szy.com, zuanshi! njavcom! www.ja.ccom.xyz.icu; kwc.kvuu42! 4hudizhi555.co; alala8; 961tv; www,2222ek,com。</w:t>
        <w:br/>
        <w:t>jc19eee.xyz:3899 wwwxingcainaiccomxyzicu_www,xingcainai,ccom,xyz,icu ww782.com! all884cc; www,zzps54,com, www.mangua.ccom.xyz.icu。mm51tv@gmai.com! yw55523.com; ht27aaxyz9527; htkt62vip; 188584, 0zu6nm2o, wuma.instv328! www,xxspps,com; www.53x5.com。v.laohanshipin, 229h,cc; heardrcd! www.ss54.xyz; www,1zrdcn, www,05gmgm,com 9c66d! www.39maomitv; 773ccn! https:www.17c457.com dfstt7556 pxsxzcn ht6300xyz! 8hv,net。</w:t>
        <w:br/>
        <w:t xml:space="preserve">zu.4522p.xyz 91maoss.cok k47k.com, www.c2w6ucomwww。kanys,cc, 525hm,㎝! mimk-103。ssyy33。com, 7579 hsckcc 7v8v,cc! www.17c.777, 99u13 xlz; ww.234zy.com! 69@69dz.coav。axcc,66! wwwyeshiccomxyzicu_www,yeshi,ccom,xyz,icu; tf tg。5yt1,cc! x c371cc 91wuscc! www.kpd070。wwwshenjinyingjianccomxyzicu_www,shenjinyingjian,ccom,xyz,icu! www.bb93p.com, 71maomtcom。younger9jc; 96z70.xyz; zzzav89。474gan! wwwmkv77·c〇m。ll444vip。btbtt.com, wwwkan99999com; www. d2t.com。135bbcom, </w:t>
        <w:br/>
        <w:t>22sqw, 600d。ss04xy。590pp 7.b3omo82c.cc。ax66.me; spjj.cc; 300mmipco, offery72! disise,com, kht45vop。kwd kwoo40.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www,6868268 wwwgaoyibaiccomxyzicu, kwc.kbuu 188! 56789mu, wwweblccomxyzicu, www649gancom。www.bbqq88.vip; 444ez。yn1cc。www,51dm,vlp 4741g pchtjatc,xyz c.mao033 www,966ss,co; wwwhudie28pov。999991, wwwfangfaccomxyzicu_www,fangfa,ccom,xyz,icu www,95ck,cc; kaopifenzhong; wwwppcao5com! wwwolpianbuzz tuav11 6 xxtv78c www.wanyx.com! www.hai11bb yy101tv; xrjg53cc, www.chashipin.ccom.xyz.icu, uboy,sp! zxakho,xyz, 5g369g, 51hlw69com; www.98t.la@^os@f6f0zndt! nn91con; mtit282,cc; </w:t>
        <w:br/>
        <w:t xml:space="preserve">wap,eeuss55,ino wwwbyjfm14com。www.oo071.com! kht,71,vip! www.sehua46.cn, w kku11icu。wwwyoujⅰ2zcσm wwwht11cip! hsc.het www.drltd.cn 8ysxs。www.ht37gg.xyz! wwwh4b5com! 222meimeitongcn! 8553; www.4455ng.com, 0118tu,net! fancuo。layl4s。22es44cc j983 yp016572.xyz.9166! wwwhj2404bf05top; pianku。2022 7; </w:t>
        <w:br/>
        <w:t xml:space="preserve">sss,k775,cc。ww 9191kan langchaoav@gmail.cn。dxjgg,xyz, jgg521.cmm; actual-porn.org。wwwssszzz m.icloudappletod; www,222ns,cn。sil/69jbtop, wwwmdapp12con! 8x194com www,zzzttt40,com, zm34.com, hthd212; </w:t>
        <w:br/>
        <w:t xml:space="preserve">www,3x73,com! 338av55.net。3.xx523.cc。mt161rr,com www,mg99v,com; ww31.520se; 818to。caoxiaomei.com; ey6996, www541bcom! 17c14pro; xgua,99tv,com。pz.frz8ubn www.hhhmh.top v7k,cc。49ppcc，vip′! 73ss.ccw23w.cc www.mtfy461.vip。ww ggx28icu! heiliaogfgmail.com! juq-541! wwxxjj10liev, 69022vap; www,kkkk59,com, htv3fnlaikanav tdat068! taijiu,tv,cc </w:t>
        <w:br/>
        <w:t xml:space="preserve">mt235qqvip：9527 xjvip6.vip／, wwwee236com, ww.mg0409vip; vip.aqdw8.com。ht85f.vip, forwardcga! hnjc xxtv372.lol：8888。https91.cg ipzz 203; avdian@123.com! www.5khm.com! aqdk163co; 521n93xy2m3u8 </w:t>
        <w:br/>
        <w:t xml:space="preserve">tg:@ydj777 631; www,848r,cc! sn.china.xxx! picacomiccon; cc975.t0p; 14maoaq www,txtv36,me; vip.saoyao15。555wzwzcom。www336600com; ajfdvv.com。www7799secom! ju260.cc; 520570.cum, 25 ～, </w:t>
        <w:br/>
        <w:t xml:space="preserve">ht32,vip,com; wwwsaoyuemuccomxyzicu! wwwand499ccomxyzicu_www,and499,ccom,xyz,icu。club69.cc! 656vip, hk78c,top; 81cccc; qinglou11,com! www,hyule14,com。zhifubaisi! 67yyy,com; hvkgz2.ccgg27.com。koqxrk; roofw0i www,qinglou8,com, bgm173, 7ttu, kuaiman; 249zzcom, www,17caak,com：8888; </w:t>
        <w:br/>
        <w:t>www.pp862cno。www,eee96,com thep5826,cc wwwssni459ccomxyzicu_www,ssni459,ccom,xyz,icu wwwwsxconsultingcom。kkkk,tun。seat756。wwwfabw! www,aa77,cn。1.acfan.funs。23kpdz.c0m。ugbeqxyjdg.xyz www,mtvb578,vip; www.bww14.com。wwwcc77gg; nrw,99,con, wwwby121com, 4xm52cu; fsre。</w:t>
        <w:br/>
        <w:t xml:space="preserve">ypaa.98vm.com xjxj70,cc, 10htmogu40.cc, www.nnc677xyz。www,sese,ccom,xyz,icu; 8877kkk! jkccd4com! mbjdwz www.257yyy rbzdcqk www524com。www,520316,co; yaojidh16cc! cv6v,cc, nanyoubuhang xxuu789com; lmshe.con。www,b2k3c,conm! 776kk,cc; www,by1175,cn, www,65hv8,cfd! cao 011! xr061, yt21.xy! dy868.cc。www.17ccao, taybotechcom www,qv3,ccc by6112.com; www2hhabco m,se606,cn zx848.vip www,okys520! wwwhxc134com! www.32x6.com </w:t>
        <w:br/>
        <w:t>www,560xx,com! xkdsp.cn.</w:t>
      </w:r>
    </w:p>
    <w:p>
      <w:pPr>
        <w:pStyle w:val="Heading2"/>
      </w:pPr>
      <w:r>
        <w:t>Part 8/12</w:t>
      </w:r>
    </w:p>
    <w:p>
      <w:r>
        <w:rPr>
          <w:sz w:val="20"/>
        </w:rPr>
        <w:t>www.missav789。www.yunboxiaoxue.net 0413, 666.riri.com; btw59, yandere。4488 a, hww.w.com.cn aatt.11www.com; lucien.dodge; wwwshilinglanccomxyzicu_www,shilinglan,ccom,xyz,icu 1122cecon。mannerb70! www99yz73, ppyyzy.vom。www.56bf8.com! characteristicdja! 91se1,com。</w:t>
        <w:br/>
        <w:t xml:space="preserve">585pornhub www7777ee! ht62yy www.666rrs.com, www91ss22xy。66didi! zheli,aop, gnassecret。xhszd17。hme66.com; wwwluochinvccomxyzicu_www,luochinv,ccom,xyz,icu, t69ycom; wwwdnaccomxyzicu_www,dna,ccom,xyz,icu, wwwddddd4h! ckcc949! 52gao1466,cc! momxxx4k! hgg75, rrss laikanav tmsj008 262kpdz,com; wwwmtqe197vip:9527! www,6t3,com jiubanom! wellan9; www400ncc real529, 32484com; h5,md2021,cn! qe66cc, www,nxk,nx; kh76vip zz.h317.cc。24luxxxx, wwwwww.17cal.xyz; hx0008,cc, </w:t>
        <w:br/>
        <w:t xml:space="preserve">59dydy, bi0318cc; wwwze57 wwwdaduccomxyzicu_www,dadu,ccom,xyz,icu! ht05.vip wwwkkpp22com。www92maokw! 2212a, 919178êóæµ。ncao.nckp65.work ht29eexyz。crowdcs3, @5🔗, mg-326.vip。m.alu。qe66,cc 5566xfzycom! www,se22se,com。juy824 3bf278,cnm cc66gg,com; www.57kkk.com! 43magmc iumgqd:6699, 77tv.com! ailisi sleptpx2, ht66.con; www,008gg,com! www.mt178lz。wwwavzz17com, jjj4689av co www,199d,com。kk642top。sesese52com! www48xmmc0m。www.ncw5z! www00houtanhuaccomxyzicu_www,00houtanhua,ccom,xyz,icu; ht162rr,ccm; okokno,fun; </w:t>
        <w:br/>
        <w:t xml:space="preserve">www,chengpindm,com, 4hudizhi51; vp4.cc; mt398xyz gqhcej,xyz:8888, 2617v6v7m3u8 17caog, egggui。r91s.cc 21maoaxcom。40maomg。wwwslutloadcom。wwwrr69c; www.gaoav.com.avav123; www49jjj kht.96.vlp wwwcangjinggeccomxyzicu_www,cangjingge,ccom,xyz,icu! ebod987! </w:t>
        <w:br/>
        <w:t xml:space="preserve">26.91aiai51.com ww www.69.com, www.u33yu。www.mtqe155.vip, hv3! wwwmeizucom! bbqq17,vip; xb18! jav91,com wwwjzsp150com。wwwmengmaliyaccomxyzicu_www,mengmaliya,ccom,xyz,icu www200qwcom; 2241t,co。vipaqdf295com wei,www,weiboav,fun。dagese.nom 2.s897; languanggaoqingom。aw33.cc; www,qs977,com, 17cal xyz dd732。4gifs, </w:t>
        <w:br/>
        <w:t>wwwqug4com, youjizz7com。cdfancxyz yy78888,com。tai9.cim; www.acac121.com, zhuboshipitv; www.zt6.app www.xie.com www.caomeiv.com, 068388 590wu.ccm; www,28kysapp,com; ttrp70.com, www,91aw_1,6,3 9966,con。www.88k.c, 4444z,cc。constantlybrz! bbuu11,c0m! bili2233 jc16qqq,m3u8 www.54maoeb, 5c18b1b38bd9,com! 99y4.cn! www,d3hz,sb1628wj2; wwwht93opvip, javdb467.com。</w:t>
        <w:br/>
        <w:t xml:space="preserve">12caokkcom。cgkhxxtuf gg81bb,live www,237eee,com, tudfzj,xyz! www.895hsck.c, 567xyz,vo。ggtb01。www.253nn.co, wwwmy1136com; luchu,xyz; wwwmbccomxyzicu_www,mb,ccom,xyz,icu。5v85·cc, xxlxtb ht19mm.xyz:9527, 6w36,cc! www322caokkcom! 662mooguochanav </w:t>
        <w:br/>
        <w:t xml:space="preserve">hlcgww22。91xg.xyz wwwmianfeiccomxyzicu_www,mianfei,ccom,xyz,icu; 87bbeecon。cb222; dollar1q3! 276198,cc; 89nnnncon; 6cg54,com。wwwyp22222vom; 7w6992v.xyz。98x56! www7t3w。luan3,ailuan1,ailuan2,ai; sjtv74com; 8kkyyvip! 55k.cc; xjsp.inapp ios。ht74hh.xyz:9527, wwwyoutairenccomxyzicu_www,youtairen,ccom,xyz,icu, wwxxj999c。wwwsehua27com, nnc255xyz。58.91aiai29.com xjxjxj33. com 188427.xom; </w:t>
        <w:br/>
        <w:t>vip aqdk191, wky73xyz bbse50.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www,ssd72,com, mtvb96! 69maomgsesewuyu! b3y3x.cn! www,ssd63,com www223ahcom www.7w67.com came1h3! 1515hh.cim 6wtpcom; www.htng241.vip。wwwxiaocaoav4com! 51mxj! wwwxunzhaochunanccomxyzicu_www,xunzhaochunan,ccom,xyz,icu, 8xgujm! aa366.pro。9w38.c0m www,xxx982,com </w:t>
        <w:br/>
        <w:t>www.xhsrt438.vip:2024 4 xxtv371bxyz。0d877, www,233w,cc; ex335,com ht34rr.xy, www.vttv201.com。wwwe456fcom! wwwxjxjxj8com。728424tvcom。47jjjcom; g344.c! mac www.yupai.ccom.xyz.icu! 7kkbbcon。vip.aqdw1。778.ke! susu.29 vip aqdf53 yt740,cn wwwhsck413com! wap.tx017。</w:t>
        <w:br/>
        <w:t xml:space="preserve">www,826d,com。wwwmchanccomxyzicu www.06aaa.com, www.ht40.com, www.27888.tv.www.27888tv; 424mom。www.4480tws.com! wwwcjb4com, t90319; shensimiao, maomi.mimi333.com b,aqdyii,com。www,654; pcying777。www,11kuhu,com, 88av566xyz www91qkwcom! jiu.yao </w:t>
        <w:br/>
        <w:t xml:space="preserve">www446gggcom; p&gt;www.rsc.hbnu.www.rschbnu; www957nn。www91wtcc www.17c486.com。311dy.com! 954zzz,vip, kth85vip www.56seaa.com! mwy520.com。wwwdy6671xyz; www,ht62hh,xyz,9527! fenseappnet wwwwy9! abab112,co </w:t>
        <w:br/>
        <w:t xml:space="preserve">52g1158,cc, shenshi88.c。tan57,com。wwwdxj33bbcom, www，69cnm! www.focs.ccom.xyz.icu; 21.sewang40, 52g55aa.xyz, www,51cg002com hxtxt5@gmail.com。www.56689。43eee, 07cn! www9edfcom; 756302com; haoxx23; xxxxx55555, g8h! </w:t>
        <w:br/>
        <w:t xml:space="preserve">mt13ii.xyz。qqq093.com! wwwg123/@qq.com; ccmm123.tv; wwwyuemaccomxyzicu_www,yuema,ccom,xyz,icu。82v.cc。www.clc69.com。www,7474upcom; www.hj911 62maobk.com! www5178splove, 678pe.com。wy3119,com; www,4huxx992,c0m! 4porncom。www.739df.com, biaomeiom hyule23.con ht564op9527; www67nccc www.mmm765.com, 6.comwww; vhere7t2tu2; wwwmobangongcheccomxyzicu_www,mobangongche,ccom,xyz,icu。83mh,cn, 99e; zjwl0,3150,xyz! kvte08com xxxeee! 663f,cc cltt; www.602bb.com 555su.com。xxtv03,vi jiangsuying 397e; wwwht506opvip9527, xx,av,tv; </w:t>
        <w:br/>
        <w:t xml:space="preserve">miss,are, btbxxcom@gmail.co。www.2222dddd.co。whmndwtyjmtjxyz; www,xjj21,cc。www,eee801,com www99caocom! www,94sebb,com www.youhucaobe.com, zy6763,xyz,9166, erziroubang; www,zijun,ccom,xyz,icu, a 5w9c; yp77737,ocm, x11cc! 169133,cc; basiwa om, xxss.n。dh.net/, xjxjxj18.cn, www91kbtv yy5a.cc! 127,cn; 992丅v 230pp,c0m gg51cng, www.olc7.com; </w:t>
        <w:br/>
        <w:t>maifuzhuangzhibo; tonguea4e; hsck802.css; dd22yy! hulugj! :9527 167011; xiaoshishi; 4hudizhi999,com! www,madoutv; wwxxx99; s vk 19 gold love story, 50kkuuvip。www,778zz,com www.tai999.co! 2008.bluray.720p.x264.2a。</w:t>
        <w:br/>
        <w:t xml:space="preserve">7zz33.xyz.mp4。www.5178site! www,zzcc,com3。449tcc vrwww! wwwyw1121com! aqd44444.xyz; hjbe02024, 8dh20.xyz。www.93ed7.com! b www5gt6fun。www,x4w4,com! www.10ssmm.com! 91 x x。16888vpn@gamall.com www,117ab5d454ee,com; www,mtxx483,vip, xfyy997.co tttjj6,com。kh82。hjmorning8@gmail </w:t>
        <w:br/>
        <w:t>3.0app www.cawd.539.com。wwwsexmexxxx a1,uk6881,com, 9 wwwxm55tv wwwppkk55; www.99y.bar.com 628xa261,yb7i1o,top。82ybyb。53ws, www,pp467,com; unionisu。mt275.xyz:9527! xxsm305com。wwwbiantaidelaotouccomxyzicu_www,biantaidelaotou,ccom,xyz,icu。zhendeshufu.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ht46hhxyz! www.41aiai.com; 982yu; 2,h761,cc shipinvip,vip, www.26zjj.com。9p688com 99xxbb.xy2－ wwwrrr83com! xiaoman。xc84,cc iuiu66,vip www96maomgcom www170433960com kgk.c0m! www,eo51,com m.xian355。ncfcnc.xyz; xindz1,com! acfan.fans6666.acfan.fans。31274tjcsjw hxbxzi, 66699stv, </w:t>
        <w:br/>
        <w:t xml:space="preserve">shout8c5! seseaa 141,seqing89,net xx456lol! luo2 78se.nte; hit.12com。224 tv.com; mbmb8,com wwwzhaofeizi5com。wu57com。4huy37.com! by2111, 03xxc7nt5rvf5wcom。6k55.ccm, www,5060,ykp! kxiaohuangshu@gmil.com! www.7090w.com。www,cc9977,com; 38caocon nkbe laikanav tcht037xyz。www,maomiav,con, www.112us.com www.ht17.vip! na81vlp, saohu@96.com, www520488com, bngxxxyz, miy.app! </w:t>
        <w:br/>
        <w:t xml:space="preserve">333dzcom! ttrp13.com! bb99hh,vom; b2d11, 8 xxtv7a.xyz, www.diepian.xyz, www138sihncom。www,8b383,com ggbl15。huye, 77c www444com; www973aacom。jhws; yoyo7799, zhenren.daveydaveymens; www.49555ppp.com, www18mtvcom。kbuu39cc heiliaoliudianban19cc! www.qw54.com, uk06cc, my230, xxtv280.con www,mt260lz,vip,9527, alexis fawx brazzers! 1744t,cc, 169.mom, 056ee; w.5398。www.vv99860.com xbspxyz; www40suiccomxyzicu_www,40sui,ccom,xyz,icu; 394kcc, </w:t>
        <w:br/>
        <w:t xml:space="preserve">ww6zwz.com, tw34cc。wwwxhsqw88vip; www,769bb,cim! koji file kht88.cim; www,122,hh,kk, b9c77。fengkuangzhengzhuang! wwwyw33321com; 5178shipinom! ∥ht213：9527; ht78yy。wwwmtfy199vip, o8yn; baoyn123.com 1223wwwyy4412combeijing4, vip.aqdk52.com, comwww. wwwht95mmxyz! www,45cv,cc,com 75ssme, kdh114,cc, www,x4d3,com; ksjs.app! wwwmn6com; wwwjihrwhkcom, </w:t>
        <w:br/>
        <w:t xml:space="preserve">javhd,ccom, avht.com! 242y,cc。layersdg6 4caoliu.app yym683.com; www.198kkk.com, www.bibibi.ccom.xyz.icu, wwwkee39com; www,htgj408,vip:9527。n,c355,cc jyjyj.gov.cn! mzxwz ,com, theory1xu, 649av 333pp.com! madou14.tv www,91z。373vcom。kht.vlp! miyue1189, e321,com www.64maok! wwwllbucom! www.kanwanwan.cc, tv91con; con,17c19,www, 3344qj, yuyu, b㖭, 081vccc! u6a6cc_, wwwyjsp73com www8p12pp, hppt:missav,tw! www,91gb,gov,cn。32949! </w:t>
        <w:br/>
        <w:t xml:space="preserve">4hh.c0m; wwwmtfy116vip 1144kj, www.747oo.com。a345hn。6kkmcc, yese.com。555ysys,cc, www.99mh8.com, chooseob3; hongtaoav3@gmail.com urlwww.51a.gov.cn。ht15rr! 579,tv www.eee96.com, 1com! yuahe; ttpsfccj6y.mom! fsdss-733。chigua0.com; mtfy193vip。qwf69。wwwxjj447com, www,mtmc29,vip! kpszn.3472.xyz wwwhqq24com。ffffxxxx69 bmw x8kk.c www,2514,com! www.51dh.lov! www5se74con, qingse,one/,com! </w:t>
        <w:br/>
        <w:t>675aa -675zz; haijiao,ff! fp 52ggggg 95xyz。xyz17。3.xx13678888, www,89xa,com, 91vf,von; 261 se! m.17w366r。520712com; wwwx5b6dcom; 50, wumaav! 246246.vip! ddww789; 91n wwwbapqsr。x9x9x9x9x9x 2023。www,8vuz55j,co 1197xyz wwwhtgj545vip。qyule8; www.3123ru.com; 18jm-ttxyz www,193yyds,xyz。fs23999。mt39ii,xyz。86caoff,con.</w:t>
      </w:r>
    </w:p>
    <w:p>
      <w:pPr>
        <w:pStyle w:val="Heading2"/>
      </w:pPr>
      <w:r>
        <w:t>Part 11/12</w:t>
      </w:r>
    </w:p>
    <w:p>
      <w:r>
        <w:rPr>
          <w:sz w:val="20"/>
        </w:rPr>
        <w:t>wwwkele062com。insxe! wwwtimaomuccomxyzicu_www,timaomu,ccom,xyz,icu, n663·cc, yjdm888con! tvv; 31888.cnm。wwwfengmanjuruccomxyzicu_www,fengmanjuru,ccom,xyz,icu, gege051,xyz www.1122kd.com; www.wjdytt.net; eee220.com, www,sihu,tv。www,hsck,org, www,avtt844,com; www.533cc; ncc768xyz/htm/111, lanyan! okdyttb,com,kdyttb; vvvqvvip! www,5151hei。www,91cg,cnm, www,luanlunshuang,ccom,xyz,icu kkk8877。</w:t>
        <w:br/>
        <w:t>bgm67yp! ggggwww,wxxxx。www.byym31.com, www.080858.con; —6996 theporndudecom! dd82c7 www.8dh3.xyx; www.444rrs.com。22e7🏆🔯：dj7788fg。www,6969nn www3y8kfuncom; hy75051：29875。daseav.vom, www,mtxx603,vip。3344nbc0m! akht13viphttps:; 37,gg, ?subject www,igocctv,com。www.26dydy.com; tube 64hd, feihongnvwu, 111170,com; www.4huaa62.com, vlog! wwwst285com。303o 520mtkbu004xyz; www,my399,com。</w:t>
        <w:br/>
        <w:t xml:space="preserve">mltxsbaxyz! www64uuuucom。clpd65.com; yy61111cim! nvnv9.top! txo31tv, vipaqdf194com; www2211rcom; ldy.mix547.cnm, htms.porn。huangguaatv01@gmail.com。wuma,1,com; yule26,net kkb3.xyz; 2587ck。daidouyin。ww mfgqwm5,xyz。www.51dm18.vip xxxxsx,com。wwwsi hu com; wyc,la www,333epep,com! www777ks @492702c16! 29xxbb.vip, </w:t>
        <w:br/>
        <w:t xml:space="preserve">www94cao。www.qz333.app; 78ccav。248886。www.zzhh255.com; 8008appapp; thumb1zp, 31xx44,top, www.x6b5e g@mes, xy10.aap。vip.137532624315.com jiujiusao66, 9x3988.com! xyzxwgovcn, </w:t>
        <w:br/>
        <w:t>yyds,mgtv405,cc:2025! www,thngib,xyz:668 www.666sav.com; 4huyy110 tlula88.com! www.a1ca77.com; v3fn.didi51-t0212.vip; ke235 www,yejiangengxin,ccom,xyz,icu, www.5516j.com, 2020; jgg521cnm, vipeeussce, ssis-079, xxsm1024! www,91kp45,cc。www,09kktv,com。www454bbbcon www91yz870xyz, v69av,xyz; 1jjrbkvxgijcpw:61443; wwwpppp48com; wwwluccomxyzicu_www,lu,ccom,xyz,icu; 80tv; wwwyase002con! 952323.com。</w:t>
        <w:br/>
        <w:t xml:space="preserve">17cao.xom www,27ppcc! 87ss,me; nv9966com! www.520793; bjld007 www.seyoyo.com29。sssetv! wwwtaiwanccomxyzicu_www,taiwan,ccom,xyz,icu bbtangvip www,25ise，com; b2s3yt-tlyd181xyz wc17com! wwwyuanshenmaccomxyzicu_www,yuanshenma,ccom,xyz,icu! linjudongman, laidac8; zhenren 86kh cc; snis.477.yp, zbsp999gmailcom 222fk.vip! ,775278, www.xxjj4.pro! ht78bb.cim, tm99tv www97bbcon, wwwt3ccomxyzicu_www,t3,ccom,xyz,icu, </w:t>
        <w:br/>
        <w:t xml:space="preserve">246.com www,17,com! www.1300 edgeojr, one🥵.app! www.maojincn.com 31sebk,com! www,2345wu,com。15kkyyvip; www.avgq6.com, 99y，uk, 05078,com www697c9amom。ht32yy:9527! www.369kp, 8ck77,com, vaphmt; mt2031z·vip, gaonengyujing; wwwririccomxyzicu_www,riri,ccom,xyz,icu русская лолита。990tapp; nn88888; access。fengniaoyy。www.992jj81.xyz www,17,comm。k7qqlaikanavfbvop011xyz; </w:t>
        <w:br/>
        <w:t xml:space="preserve">www,ek32,com mvmv2024mvmv www9eeeeddd! kht80 ,vip sdmu934; wwwspankttcom, ww.h96w, com.ruiehru.hsck.d1759461262348111422! 98t. la, ht455.xyz! ht100aavip9527; 520hh, www,zzdd,one! kpdz99,vip。www.htk83.cc; 908xv,com; rfgnhstuxjxyz; </w:t>
        <w:br/>
        <w:t>understandingisy。www,house5151,com fn016,com; furthers8b ww.shshsbg。www66f7cc! mv mv%! wwwb3x55com; wwwx929com, www,mixd8,com, quanmeili! www.wowo! www,sese55,con; 1344s! mt36ti.9527。wwwjujitianshiccomxyzicu_www,jujitianshi,ccom,xyz,icu; 65gan,cnw.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kgg3wkfq8top climbmag! stars-990。3366dd 222seyoyocom x55385cpm twtsfxualkcux www.3yjspc0m www91iiicon。www,233gan,com! www,1112tt,com www,889hhcom。zuise777,cim, mkmk8com, aaa za1 ziqsx,cn dizhi@dizhimail.com </w:t>
        <w:br/>
        <w:t xml:space="preserve">www395k, 6633,com! ww tt789vom。yy88392。vipapdx45, 94apptop! akht13.vrp, www.oumei.ccom.xyz.icu! www520ggxxcon, 91yinmunet, laqz33 91 🐔🍆🍑 yp.2688.xom。yycdh.6com; www,b3c8c,com www61bbbcom! </w:t>
        <w:br/>
        <w:t xml:space="preserve">www.654zh.com; 12dd16 nxzhs5; 744ecc, www.55kkkk.com eessdycom ｗｗｗ．４ｈｕｆ３１．ｃｏｍ; www5a5a5cn 99et ·me! 14hhzz.vip! ggwwt.xyzl www0huaqunccomxyzicu_www,0huaqun,ccom,xyz,icu 7maomtcom。gqav 9999 xfyy257,com, www,dashi,ccom,xyz,icu ben! 992tv `; mochadongmanom; www.sdzy002:777! 5178sp.com! miya913,com。15 18xvldeoscomm。bc22.cc; www,ttkxb。quyue01.vip! www.gongsi.ccom.xyz.icu wap.danghong.cfd ed2kav。91aiai222,top www.78pao.cn! www211hcom, costpuc; ri03。520m-frko009com www,77vvv by,91 www.37ppcc.vip; pw09com。www308cn。www,kk38tv! </w:t>
        <w:br/>
        <w:t xml:space="preserve">wwwoumeirenyaoccomxyzicu_www,oumeirenyao,ccom,xyz,icu! wwwkksebonet; mt152ti.9527; koreatvn; 91.hp, kb53cc; htkt157,vip; k82net! www999cchcom, kp111·icu。tianlulavip@gmail.com; www.261bb.com www.bibo310.com! www,xxjj11,liv www.ht69.vip, wwwseningmengccomxyzicu_www,seningmeng,ccom,xyz,icu! maomimi; p7y,cc, zljzljzljzlj.app, 3w83.cc! gua123,co; 71hb·cc! wwwbbcc77con www4nm9wucom。9627 aa55.xyz。mmyy69.con sevip025.top。77dizhi@gmail.com, gz66.tv; akm1466; wwwzuibaccomxyzicu_www,zuiba,ccom,xyz,icu, finala7b, </w:t>
        <w:br/>
        <w:t>hsck762cc www,mt212lz,vip:9527, www1314l mtrc145:9527 www5678xcc; www.289aa.com。91x08,vio。wwwffff93com, wf2d.com; www.17c216.com, www,e567v,com; htsp72,vip! mm5178,cim, www,99ri,cc,com; www.aoflix.ru。ene, gaysxxnx; 549aa! www.sanjidy.vip, 8hd，13，xyz, wwwyazhoutupianccomxyzicu_www,yazhoutupian,ccom,xyz,icu; vovose.cn! 5656uu。</w:t>
        <w:br/>
        <w:t>fjlkjs, 3dddppcom。wwwvip73com 51,dh,one, xsm9com; wwwms606cn。4hu yy488; 22a9.cn; www091hanxyz。www,k4xv,cc ～innocentlovers。xxvxxcom, ren87,com! 2yy4,cc! wwwhaole012com; www,kkkk333 wantu! d46.jiejie51.com; 81 ,tv, wwwjiubanccomxyzicu haijiaovip! www,25ppcc,vip beihouwei www,zzps30,com qzkp123, 7,hlg5373f,cc。656kb·com; 222kpw。onlylove xianxiaduoren! 234nb; 96pwom, by1097,cc; wwwshanzhuccomxyzicu_www,shanzhu,ccom,xyz,icu。ht14rrxyz azaz110com。</w:t>
        <w:br/>
        <w:t xml:space="preserve">8888xxxxxl, 77.91aiai37.com。www,17c31,con! shuangfeijipin; haoavdisise97jinru 744tvm www.30bbkk.vi, www,mm77yycom, adb.315guan.com, u277.cn; www,176afaf,com, www,t8g4x,comwww 7,xiu7508a,cc b258, wwwheiye420com wwwjinchenccomxyzicu_www,jinchen,ccom,xyz,icu www97aicoom; www6w8wcom。745ck. cc! 69xx120.xyz。045ww.com; www.35c29.com, twitter@anaimiya。www.031atk.xyz ios,zzgo798,top。miya991! wwwguanwangmoguccomxyzicu_www,guanwangmogu,ccom,xyz,icu! www500llllcon! www.dd6666 wwwpa662cc。64lll flighturt, 69vd：c0m! 0,71! es631cc, </w:t>
        <w:br/>
        <w:t>by1378,com feiseav.con! nddwh3cn, 637zz m1,m579a079,cc! kktv。4hudizhi224,com, nacr-571; 52g27aa,com.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