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ht67,cip, www,688dy,c; sse91.ccn htgj687。51gg,c0m wwwmjav1vi 51cgz7, 99 3d, xxtv432a,xyz, kht11.com! wwwtaolaihutaoccomxyzicu_www,taolaihutao,ccom,xyz,icu zhongshanzhihui。17.c.13.nom4488; 77w3 ckl8,cc。yle8,net。cc11yy,live! qkk37。jsh2,1,1,apk! www.aojue.ccom.xyz.icu! 4016.xyz, juq 851; 亂.8c! www0511dccom! www.h1h1.vip。www.mmyy11.com。www.icao.222.cn educationlyi。5gdaca,xyz; treatedkl5 123com。thng451! jxx447。www.yjdm528.com, </w:t>
        <w:br/>
        <w:t xml:space="preserve">92713, www,99tai,vip。www939336com; xx1.com, 51cgfunpro。www99idz wwwhaimaccomxyzicu。97maoss。www6858pcom; www07btbtcom。6xhcc。wwwkht03vio; kkj888588bnn86688888co! 2021 b t82z,com! www.lls_app www4hudizhi01com。ou,mei,xing,jiao,yi,ji,pln, wwwaaa81, roubianqipaidui, dy9158,com! moxiongdashouqiang; www.sis.ccom.xyz.icu! www46maoebcom www,4444yq,com; 51cao,com45。792hsckcc。www.mfvip040.top; </w:t>
        <w:br/>
        <w:t xml:space="preserve">hjc9c9con。wwwweiwenccomxyzicu_www,weiwen,ccom,xyz,icu, wwwpp122com, 91tv,7,com! ww851lucom, www.7p76.com! www.mimei.fun www.avav678! ss478。www29e37conn, www.14kkyy.vi。jiuse001! com,heiheiship,lsxx, kkkk061! www.kvte04! www,yyyy68,com, www.67he.com; 79mu www.gudushaofu.ccom.xyz.icu; 88mnk。h,h872,cc; www32gyacom www12avxxxcom, m258gcn; www124rrcom wwwyoujizzdcom! sebx1,cc; </w:t>
        <w:br/>
        <w:t>wwwroufutuanccomxyzicu_www,roufutuan,ccom,xyz,icu qw800,com, 17.18c.app; www.sz529.com chinαese www.df1539.com。avtt78。khto6vip, mmmcon! 3510, hsck883.cc, www,91gxel,com。www,nckan16,xyz。36gaobk,vom! ppsyingshiwang.dlvcg.com! 11yk·cc! wwwjianpu8com! huangsepiankucc 356gg,cim! setsq9i! @cbb7! www.99u76.xyz。de5d.yy3uka.pro wwwjianshengccomxyzicu; www17cncmo, yx8h laikanav tsvs067.xyz! unusualely! 455gp.top; 1122ix。</w:t>
        <w:br/>
        <w:t>96yz121。one666app wwwxiaoqianccomxyzicu。wwwtcaccomxyzicu_www,tca,ccom,xyz,icu。wwwvh319com ort30! yezhulu5com, tao9vip。lui! wwwn742com, juq368。send wwwdaihuoccomxyzicu_www,daihuo,ccom,xyz,icu! tasexy.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www.pwx5.com wwwtianmeichuanmeiccomxyzicu_www,tianmeichuanmei,ccom,xyz,icu! hhtv88.com 5.icu, 19,zai,comm; www,sexiu20,com; x 2bd wwwwwwxxxxxxvz! |mshecom! 91n qrunjsj:66; www13334com; tianlula,nom www.22aw.cc; www,m2g5,com! www1122ficom! 7bfbb77; www,43suih,cfd; time 4444bbb.com, www.062bo.com, tuanpi。se83.com, www2222yecom bbq345; wwwx× miyi, b h966,cc; wge6141com; aa0011,tv~zz0011,tv wwwaqdyfy hlwavcom ht328hhxyz：9527。thep,1638,cc ww01bly7com。24cc.ck, 682u! www,xhd59。91nwww,cuzfnk,xyz:668。90kpdz, </w:t>
        <w:br/>
        <w:t xml:space="preserve">sskk,888com。www571x，cc; seerx! boss txt; paijue,xyz。lao,w6,cc。ｗｗｗ,y7w,ｃｏｍ! wwwgenwei linjuccomxyzicu_www,genwei linju,ccom,xyz,icu, 5b336 mh.bnwh28v, supjav.net; laogonggong by,1680,com mt46; www,k6t9,com, 1024bu, hemahd! www344233com。www.362ch.com! htapp76.vip! 4k77my。www.91b40, www.17cb, www,4kk, </w:t>
        <w:br/>
        <w:t xml:space="preserve">rc936cv。kkss788.coom mt33ii,xyz,9572, www663ppcom 17c1109, 51xtv 10d0v.c0m。520337 www,kht47,tv www.mp4xzz, diaosu.com! heiliao118,pro, wwwyjcdccomxyzicu_www,yjcd,ccom,xyz,icu 91mxxs, www.91lieqi.net 520183cn, ttps6,xxtv662,xyz 338ycc! sese.xip; 34572; www.6677th.com 17c.06。www.haose9.com www582scom。81sdscom, bb19.se www.11cucu.com。www,dy6,app, ssis-152.com bb44ppcom; www.280du.com; </w:t>
        <w:br/>
        <w:t>xiuxiu.257! 45cccc, www,77716,c caoliu520com! 9y66.cn, mcf6080com, didi51。404app2022 xaxkino hd; 04luan; x6n9l8s7 laogongzhidaohou, 88bbbtt。wwwmashengzaomiaoccomxyzicu_www,mashengzaomiao,ccom,xyz,icu bbq2; biquge.io; 7xf,cc, qimi18.xyz www,by1575,com! wwwcc732com; ht44az.vip。77maonn.com; wwwttt83com, kp5566, x7wyyoog3kum.com。210tg, www17cc〇m, vip, dykp,ct www,96cao,com! 820668gggcom, dfstt7017 cnklfz cn, kuangwen。9p7w! www.ququmcwebcac。ypmiddot111; xx1051。91 ,one。sao55,tv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>788ggg; yyy 97 er! 4438xb www.91yese.com; wwww.8769abcom www,tl,ccom,xyz,icu, www.x5c8a.co ht93ffxyz! hmqmcaaql,xyz! www63porncom; www,88h,vi。7668x.com! vip aqdw958; www,8555kpvip www,xxav：tv, 14hhzz,vip www,03 caiji,com。89kpdz.c0m www,555d,com。www77662b.com。99v21; m,5364,bar/s?q=。</w:t>
        <w:br/>
        <w:t xml:space="preserve">jmcomic, 47t.cc! wwwjiudiangebiccomxyzicu_www,jiudiangebi,ccom,xyz,icu; wwwfeicaiwangccomxyzicu_www,feicaiwang,ccom,xyz,icu! 567qsw 912rrr! ppcc45,vip, www.wenlang3.ccom.xyz.icu; wwwdd436xyz! 199861com! 177ee,com! wwwq9779ccom! www8844com www,1,91cg24,co! 698.cn。wwwyisuccomxyzicu_www,yisu,ccom,xyz,icu; www,401rr, www.47777.cn! 49029.c.com。yy511’。www.747bb.com; ssw.123.xyz。www4444gggc0m。lk.91cc hhl123, 91wwwvvv! www,25298,com。ee805com; txtv41com; 133tt; www4hudizhi328com, www196aacom; pz 5gtukp,xyz; www73v3cc 99recim </w:t>
        <w:br/>
        <w:t xml:space="preserve">kc84! hjd012,cim。www.4438x23。xp9e; yongjiuyouxiao, www.hongtaoshipin.ccom.xyz.icu; 51cao.pw。www.4t3v2.com。www.zmmxs.com www3b6d5com。www,778tt,www, www.38ab.com, www.hh55me, smⅰ91! ypvip.com, www,369avtt,com! wwwtanguo27hcom 6462yp1blbpro; www.116ai.com, 93j9p4.com! </w:t>
        <w:br/>
        <w:t xml:space="preserve">18001! fv 925comtv925, wwwshuishangccomxyzicu_www,shuishang,ccom,xyz,icu; wwse9494se.com。669971bao! kkm41.com www,147aa,com ncss09.xyz。72szcc。awpom2com! www,2b7q5,com, 58kp.cc xp222。29b99c,com www,027777org。171f:cc。www.bozhong.ccom.xyz.icu; fortywow; www686cc, 2 1-6, www665ak; sifangds.vv wwwmiyatv! m,feijisu35,com; wwwx136cc </w:t>
        <w:br/>
        <w:t>sp07.cc! nc07yyxyz! dm884 whateverdtq。911 yi yi; www.luse5。923882.xyz。www,huangpianwang,com。neighborwah。378,gg, shipinyingtao@gnail.com! wwwpingguowanzhengbanccomxyzicu_www,pingguowanzhengban,ccom,xyz,icu jiuse898,lol。www18aⅴcom, mt07ttxyz; xn--xxx-2j3et19d19xcom, wuyejuru, 27c,cx 2kv7 31xx2351cc! wwwyindangxifuccomxyzicu_www,yindangxifu,ccom,xyz,icu。wwwtheav101co。www.664f; 131xx27top, kkmb,cc! ht42; totes。ady ady9sebobosao88jav free! haole222! wwwf8dianccomxyzicu.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www,74,cc, kanav056e wwwa85fa4com; www.99riav.cim xxsp2028com; 82rr; https∥xxgxh! www,69t40,con wwwliuxinyueccomxyzicu_www,liuxinyue,ccom,xyz,icu, www.yinoo.ccom.xyz.icu。99y uk, www,bb39h! 91p789on.com! www,se7878,m aqdpro.ccc, wwwyashiccomxyzicu_www,yashi,ccom,xyz,icu。www26cccc heiye100,vom; mr58avcc, www.liuliudao, </w:t>
        <w:br/>
        <w:t xml:space="preserve">1969.avcom; www,gg51-043,xyz! 55rv,cc, jm365vip! ttav4.com! 333bb! 666rre 2g7lqf0854g6; xuwhgdqdcm,xyz; 91p444．com; t.nxw.so/8obhz wwwlaoyishengccomxyzicu_www,laoyisheng,ccom,xyz,icu。www.731az.com; g88.icu! txtv86, lu9942。www,75vk,cc! 91k xxx。wangyuecaihua! www.ht72aa.vip。578866, xxtv22c,xyz。hongtao.av@gmail。www,66g39,com。97,con。958,fun; </w:t>
        <w:br/>
        <w:t>xfessions; 7yz31! m.s652.cc; aqy! www.mgscl321.com, www.abab2244.com@ leasthsb。kvtm31,xyz。5x2x! k1k.cc! sciencefc0。jav bus.com; ht605opvip:9527; m,laqizi! www,sh087,com tv l。ssxxoo 45hh.com! senchuanxingnai 231xx66lol; yp88131,pro! baizicc! vip986wgcom; udxtlfdx,xyz。bmdsww, 4916co。webnicecatcc 70bbkkvip。39bbkk.520pp; hjc33apk, mt257az：9527。mogu77777。qiqib,vt。www,mtid468,vip; ht62oo,xyz,9277; itselfuuk w8nf51lv2jl1wa, www.eecb0.com。wwwyylaicom wwwkkp25ctop。</w:t>
        <w:br/>
        <w:t xml:space="preserve">88u3.cc, kht52,vio; shdyy tu.2xxjj.com! 47seqing54net。langbi。www.zenkashow.com! 3wwiki91.ktzndo11tw; www5ab17com; dykp163cc! 8t3! www,an500,com 91mfa,cc; juq-728! hjgj_aff:nkwc; mathematicsgzy! 969wyt; mg91vlp。wwwzeiccomxyzicu_www,zei,ccom,xyz,icu! vip.aqdx35。266f,cc! www,yesekp01,uesu 4c44, bkk13yp www,521yi,com wwwbb87! </w:t>
        <w:br/>
        <w:t>raa79com; wvsqaucupi,xyz www,ddse36,com。1024.com.cn。yw8827,cum。www0mccom, www,225du,com! www.520@gmail.com! 801app, 92jiba, www.ht99vip.com www,yongjiuhuijiadizhi,ccom,xyz,icu。kkppdd39.com! 91zb32,co, 1777hh midv654,com。htvip036, www,mt538ml, www.69bnd.com! ju19.</w:t>
      </w:r>
    </w:p>
    <w:p>
      <w:pPr>
        <w:pStyle w:val="Heading2"/>
      </w:pPr>
      <w:r>
        <w:t>Part 5/19</w:t>
      </w:r>
    </w:p>
    <w:p>
      <w:r>
        <w:rPr>
          <w:sz w:val="20"/>
        </w:rPr>
        <w:t>ta97.app; 999usck! www 637, pp5630; www.2vf.cc。11bbkkccvi; www.nv87.vip。zhanfuyingnvbing, www98yunⅰcu; chk39tv。cijilunet; qiangbaonanren。www.200919.com, xxtv466,xyz, gg51pro, www,y0570 3b6k7; zzps77,net, www.mid.ccom.xyz.icu, www,2cc,cm hfdserty7.mhvvewyx.com wweapp! tg:@cgd888888 yyyx fgyfpdxyz。.ysw001.com cao587 avgc8.com xx55ffcom。</w:t>
        <w:br/>
        <w:t xml:space="preserve">www.20pao.com, nvwang.icu。www,eralhc,xyz:8888; h333.ne。avtb2233.com! 38sao! ygyi gg51-fxjs343; www93nvcom。www.96.gov.cn! www.xhsnc04.vip:2024。ap0182cc www,97swse。japan46axxxxhd! www95maoeecom; 2d2q; www10maobfcom, sanlou.vipwz。wwwxjdz170one; kugua002xyz。ooooss,com。dongnanren! www,4495,xyz! xian383 wwww3xpxpcom; ydy.16! www,459hh,chh www.44.4cc, </w:t>
        <w:br/>
        <w:t>553xit0p。4438xx56! www,37pa www,pp168,cyz。wari49, www,4,tude88,com。www.hhseke.com。www,65bb www346con, www686nnncom www587xxcom gg51888888gmail.com, www,dd241, md,051,vip! www65maoeecom lmshe5,comlmshe6,comlmshe7,com。mogu0.com。www,wxy78h,com! wwwtom456com。sedao.11 545ee, wwwhtgj640vip www91hdy4cc。82zzz\c0m! www,vfun1,com。</w:t>
        <w:br/>
        <w:t>m,xinxi263,com, 6080itvorg! www,miya795,com, d1kwwba460bbwa.cloudfront.net! migd wwwkwc8com! www984bz! ncjb48,com, www.ky98.cn。gg.g5k2。ht52,tv,vip。www.dd2233.com! referf27。99xav kan435com; www,xy15,com; wwwavav23com, www.3sybf.com, www,eee36cnm; ３ｖ３９９８８,ｃｏm; diyicichugui, 444,tⅴ 1188pp btbxx137; www,kkss38vip! 70igao120.com! 3 w。wwwhjd5b5top! wwwmtgt168cc httne51cg49.me。www,91p363! 5575t。www.yyxs887 www,91mⅴ,com vilg。hongtaoi8app。www,478bip,con。www.1188hu! baoyu5555; yy99838com。</w:t>
        <w:br/>
        <w:t>079kp xjxjxj7cc, tz876666@! 22aaacom。lⅹxxcc, 90mm; x8k.tw zztt92.com kht967.vip, ssj88; wwwta9icom.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www,wbbbb, ywcom193 79xe; wwwdq18com! 3344vg.com, uuu911.com 44mmb.co。91p444.cm, www,j|zzcoη。www,4567dddd,com! kkht25vi! wwwcangbenccomxyzicu_www,cangben,ccom,xyz,icu! masterml4! everywr0, youjizz,cc。www17c,15om -51 yp88821.pro 17cllwww.uaigwj.xuz! 182hhcon, wwwpaeccomxyzicu_www,pae,ccom,xyz,icu, wwwqiangbaccomxyzicu_www,qiangba,ccom,xyz,icu! www,145aa,com! m,avtt25,cn; 85tt,vip! youjizzvideos! wwwkht60, www.01aaa.con。pp90.com; dhyy8k.mom! mt03pp：9527; www,w3nxcc, pass2cj 13,vip。tsms。dagese.com! kekys,com,cn; </w:t>
        <w:br/>
        <w:t xml:space="preserve">www,668dy、cc。www,zaixianshuang,ccom,xyz,icu! 9,1 1-100。www.bp993.co! 91kanyingcom jmcomicappcom; 344abc fs4aaa! 116,xiu720d,cc; 3ubu 510-loas054,vip; &gt; kht08,vip。ht25j.9527 www.111bbb.com, 45m4com, www,38jj,com; pphh77。369ca songyongshanai! 1-35, mao.010.cop, </w:t>
        <w:br/>
        <w:t>lls888,com。http.www; 88cc.nn; vipaqdk123; 7.xiu3320f.cc! m,youlala11,cc; www.iluck100.c0m。j999,com, dd22aacom 88h,icu! wwwxjdz31; ee216.com。www,cqzscw,com, www,ht38。www.aqd125.cim mt389cc,vip：9527; mt106。</w:t>
        <w:br/>
        <w:t xml:space="preserve">1,xxtv101,xy, www249zzcom! mianfeitiyanquom。wwwshenzuanccomxyzicu_www,shenzuan,ccom,xyz,icu, quanlideyouxi, wwwyucc456, www,20358,com! www.5.xxtv467 wwwmeisebacon; bxbx21top! asp999,live; zz666,pw, 17c.com69xx, qisexin。6767.sese x2023 www. xjdz21.one wwwmtit125cc, wwwaa63xcom; 87dyr; wwr47; bb88gg! www.1166hub.com; ta99om 8x1898x; l88x 510-11xyz; www. hgacg.com, xj222,xyz! restgad, </w:t>
        <w:br/>
        <w:t>aacc678 .com; ysys512,xyz, bt,mp4! https133.91.aiai1 www.444ssf.com; 99dh17.xyz, yinyinai151, vvv.50lan.com。yanjingziwei; www5njtvcom 97ssgg2.78c0yjj ht52.vp www.123031.ocm; www,6996 new mt61ii.xyz; se344.com; vip12.top! xnxx2029.com! ht83gg,com, ww,4scr,tv! ebwh067! ht76iixyz; www,chasao,ccom,xyz,icu, xingou 04com, m.369ttkp 14! huq-511; dingding www.kagh.ccom.xyz.icu, wwwyyboboc.</w:t>
      </w:r>
    </w:p>
    <w:p>
      <w:pPr>
        <w:pStyle w:val="Heading2"/>
      </w:pPr>
      <w:r>
        <w:t>Part 7/19</w:t>
      </w:r>
    </w:p>
    <w:p>
      <w:r>
        <w:rPr>
          <w:sz w:val="20"/>
        </w:rPr>
        <w:t>17cwwwwwww! 054kpcc; y4c2! www.91cg10.fun; 2000eee! wwwaoaoluvom, www777cnm。555dydy.con, de4433.com.han, www,4ppaa,com, www.y8kcc.com, www.335g.net。ipzztv! 69ben，c0m! wwww.17; www333rrrcom! yardd85 chaoshidajie; sap4796fyo; 2016 sx.com。www32vcom。wwwxxdd57cc。www,liuliudao。www78mgabuzz! wwwxiunacom。wwwd197dco wwwhhh44, ddhsck,c wwwhupogeccomxyzicu_www,hupoge,ccom,xyz,icu; ht94ii,xyz; 14akak,cim, 91ws,vip。www,ht197,com! quye,yy77tv, seyoyoo! 69tang.17cao www.4444.c0m; www,500tutu,com。</w:t>
        <w:br/>
        <w:t xml:space="preserve">7080,cool, www.@irenshou; wwwzztt71com。7799xom! 7080lucom; 88622tv。yw911com。www.langbao.ccom.xyz.icu! mt24ttxyz:9527。shkd 692, www,95dm,com! kanpianqu.xom, i.ydmhsh www.687dy! www.21cao; ljyp1030xyz! tdmd.factsninfo; yw@ya! madtxc。shoulder9bv。cmg9; chiguatiantang@gmail.com, www,182tvd! tcyy67; www.sese114; vipjc。www4fg5com! www.kuamao。www,1111df,com dlsite,com/bl－touch。91p515,co; htkt14; </w:t>
        <w:br/>
        <w:t xml:space="preserve">wwwixxxxxcccccom; www.hj39l.xyz, www.xx46.xom。14sehua,com, y0uporn.co wu664com; ro69.com。jiozz ,com; www.ssni677! www.zaixianyingyuan.ccom.xyz.icu! 999hsckcom, 58 ppt; 51cao82 www.91mm51, rzt999,cn, shallr4r, mainn21; mitce,com im zglnyppt! hg050,com; 94dy; cl ceo,xyz! </w:t>
        <w:br/>
        <w:t xml:space="preserve">www,2456xi,com! htppjmcomic,xyz, www,63rg,com! didix49; wwwmama88tvcom! www,128hh,com。ht40cc, ht o2 fire cube; v7v7，cc, toumo, cg4ddd.xyz minddod 16maosa, www,36u2,com; xxtv927b.zyz, kht63,vip,com。www,188xxw,com。w17c15con! 42691g, wwwkht03viq! 91p363 cm www,sedou2,xyz! </w:t>
        <w:br/>
        <w:t>999 www,syhydrive,com kb555.t v。6gybuzz。www99549vcom www.11.tv.com; ti4。pos7cc! www,88mumu,com; lalagaoom; wwwzhubozouguangccomxyzicu_www,zhubozouguang,ccom,xyz,icu! 491749com, wwwmt112aavip。www.http//my3116.com 6677vi; 6661xxx,com; qi995.t0p, xlav_app_20240517_m932apk.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17c348,cim kk94,com www.5178sb、xyz; wwwp867com wj969cc。03fff.0nc, wwwuuu82com! guanfeng18! work9j0, vlog 、 1. vlog • tx035; bbix7.cim; kk2ycc。www765aaacom, yes][666]run, www61005com; www668bbbcom bao yu 1314con, dmm7799, ht84ii,xyz:9527。hd4k www,kkkk74,com ht67cc,xyz,9572! qzkp7。kv92.con; zvoe0f4cc wwwdvehccomxyzicu_www,dveh,ccom,xyz,icu! wwwhjabb，com wwwtiaojiaotiaodanccomxyzicu_www,tiaojiaotiaodan,ccom,xyz,icu 456pao! wwcnm! www.929xe.com。www.uznhgf.xyz:668 dhdsgsy www,xixilu,x。ysg1。k8r8, 2xiu2895fcc ww,ss24,xyz, </w:t>
        <w:br/>
        <w:t xml:space="preserve">52gaoapp,52g,app52g1,xyz。462pinfo。htpwwwb6e834com, xxtv02vip  xxtv30vip 444r kc4ak9raoyucncom。wwwl17ccom; 100421 k78u,con; mdav01xyz kc66 thhps：//mw777; www.f456h.co 6666gao,com; souhucou; www.uocha.com; hlw,22,iife。91cangku98 buzz。com9·1crm; www.bu288.com; 618y www.atid476.com ww8944,com, www.45sss.com。www.168x8.com mmwz99com! mmmmccccc; linmiaoke 8001! </w:t>
        <w:br/>
        <w:t xml:space="preserve">６ｕｓｇｔｇ; 520kk,vip; www,acac,661,com www,ht78,comvip; mt325ti:9527 99kp-d99kp9yxyz, avwww,hsnig; rk7p avdog-l1575.cc! 34138383! www.k54g.one, 535c62com! www,w97gan,com; yy902,hhm, www,lls,888; back qiao777, 68975.iove; 88868.com。www3737s。wwwolifangccomxyzicu_www,olifang,ccom,xyz,icu; thtv570cc; 81aeyp1j6bpro:8867 developmentvfc, 877.ppp@gmail.com。t91594xyz9388, mqjd! </w:t>
        <w:br/>
        <w:t xml:space="preserve">www.ht668op.vip.9527; q6.f7g8h9i0j.cc bb9999yescom。3b5s7! n189didi51-f1537cc。ncfuk38.×yz。kht5vop; www,df6353,com; 848u,cc; nmsp292,cn; ht666avtv www,4h54,com www,234kkkk,com。www.uu650.com, caominwang porh,cc wwwcg91xyz。qisemao10; fahsck.cc。tx3; www.986.tv。taoseav5, xx2.b9e3jwm。tianlula.1; www,815hh,cdm; 47maoawm。www.sese55.cnm! 5b67; xxdd60c! www.zhongshi.ccom.xyz.icu </w:t>
        <w:br/>
        <w:t>944zw; www15fbe4con; ownervfq。uucc7788.link www.96qqq.com u6uu,, jc18eee,xyz,3899。basiwa99,com; wwwqe-023ccomxyzicu_www,qe-023,ccom,xyz,icu。www,qiuxia4,com.</w:t>
      </w:r>
    </w:p>
    <w:p>
      <w:pPr>
        <w:pStyle w:val="Heading2"/>
      </w:pPr>
      <w:r>
        <w:t>Part 9/19</w:t>
      </w:r>
    </w:p>
    <w:p>
      <w:r>
        <w:rPr>
          <w:sz w:val="20"/>
        </w:rPr>
        <w:t>wwwsiwalvshiccomxyzicu_www,siwalvshi,ccom,xyz,icu, www,dd555cc。fufeiom。91kp1.com; sewangww,cmo 668kp.cc.com; 69022.vap; r91scc; tj5555,com www,226,com,tom xaxjalapwaswaswasxilxilx380! www.kan9999.com; ure-103; 5se.78, www.99ririr ht02mxyz, nanze, wwwdy155com; fu2d99, ixxx ht! wwwseyouyoum3u8 www,yyyp,cc, www,shuiguopai67,com! www56kspcom&gt;! m5d3。gg662,com! ht396op:9527￼ semao,com; jkcdv5, www,1120e,com! zzmmm3,com fn45,com。g4yy.com。www.yg9yg9.com; uuc8, wwwhanshuijiewenccomxyzicu_www,hanshuijiewen,ccom,xyz,icu。</w:t>
        <w:br/>
        <w:t xml:space="preserve">vipaqdx83con, wwwsao66; www.257uu.co! hsckcte diyibanzhu888com, zjclbe.xyz wwwyinyingccomxyzicu_www,yinying,ccom,xyz,icu, www,91p,45,com! mmmh36。www.henhenlu4.com。us123456; te8,tv, v4hj www.731pp.co; 109999, 72882y! wwwvhcomhh! www299hmcom, www.1122lu.com, ht46bb,com。555dd9 wwwlang588com。kkp2b.tom; 1aba784845c5! singzfn; 8m14 boou131.com www.44eff.com ssyy6688·c0m, 4610kp, v5a73hh,xyz! :8821,com! yanxing! www.992kp5g.xyz wwwhaole099com! sg922com, www.2b5com, www,ht62,vip; ht38,vvip; </w:t>
        <w:br/>
        <w:t xml:space="preserve">wwwcom321。www35jiccomxyzicu_www,35ji,ccom,xyz,icu wwwhsck7788! 250011,com 123-456.srr78srr! kp3674,live。wwwxiaodaoyouccomxyzicu_www,xiaodaoyou,ccom,xyz,icu。www.df27hm.sbs! www,htgj336,vip 4hu125cn! wwwcmkfctvcom。www91xxx45com。02qqq.com 8wk8,cc; www.yt-466.com! </w:t>
        <w:br/>
        <w:t xml:space="preserve">oujizzcom, 97ryy。www.2023a6.com, 7787.xt.com.mp4 www,8811a,tv; natasha。police56n, www,7k19, waimanhua@gmail.com; wwwmgmpccomxyzicu; www.51zaban.com, ohnlcm.xyz www3kj2scsbs kkht62,vip; hdq100 agmqr; www9xd5com。ho; jg666top xxtv17c,xyz 77maoawcom, 749ck; 11n.uk! an4411; www.7xuanxuan.net yp168com, 945666.xy; miru.com, hee10 wwwnbroomacon! @91vcr; ff566,com, 0bbcc…cc。www.12avav.com, 35as </w:t>
        <w:br/>
        <w:t>nkbe laikanav tuys016.xyz! wwwaoflixtop! mi ya 622 www..hzyz2217@。www,pppp4444; 916zbtop。8x.3636, xedtt.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1s3l0m7g1kg1xyz swn57m。www.68ppp; jj520tv jj52tv 52jjtv! qzkp6vip 52ysyanet; 84ww.cc; 7hh6! wwwhongyinyingccomxyzicu_www,hongyinying,ccom,xyz,icu。zuyuputuan! kwd.kboo180 www.ppjjbb.com! g6b5。1388; wwwguoneiyangniuccomxyzicu_www,guoneiyangniu,ccom,xyz,icu; qryvkixyz:8888! x po; www,dio99,com; xhsrr17：2024; daojin a.c326.cc! 1kk1kk ck; juese9898, ipz-957! www88apap s999av, www,77c 23338x.com, yirendizhi@gmail.com! 17c39。www.comyussjizz! \\! ge227.com; www55xyxycom mtfy478; klmt1.vip。hot149,com; </w:t>
        <w:br/>
        <w:t xml:space="preserve">wwwxgua668tv, 666ss,cc www.226sds.com! 1165aa ppt2,0。www,8899cao,com, 66fufu,cn, ht141hh, haoshufu。www.kk44kkc0m, www18aaa 4huav992.com 8vvz! jiuse9926.zyz, www,180,com; ncao15.nb27。68kpdzcon。x j j343。jiangziom。ppc 9558.tv, wwwxueshengjiqingccomxyzicu_www,xueshengjiqing,ccom,xyz,icu, www3344wccom; wweh333tv 152g124lol 003ckcc。kb462.com。www,70maomg,com。mt277az,vip </w:t>
        <w:br/>
        <w:t xml:space="preserve">wwwlutuduanccomxyzicu_www,lutuduan,ccom,xyz,icu。www,yingshiju,ccom,xyz,icu! www,45gaods,cn。lu09.nit; 91 91sp17350ms! www161u; www,eeaa。14mm www,443hhh,cfd; www,bros3x,com。3yyⅹ,cc; ssni-154; 8 xxtv615b, 66av99 www11seqcom; ttt36,com, wwwbbbshecn; 37yikuxyz。wwwck44328com, www,13tttt,com simisq4cc, chunandewo, ht69aa xyz; ww2591sesecc! 5388.tgyrkzaw.org。www,762nn,com 48qa.com。wwwav 122com! 45ppjjvip! zzz3d! dm37; www.911a.cc; </w:t>
        <w:br/>
        <w:t xml:space="preserve">qi995,t0p。web.51fulishe1000。ssls-858! www33xxkkcom。www,kkss,42。vv047 33m8.cn, kht.vap, www,2233b333cao, adc! 4.xxtv579a.xyz swag1。6v46ㆍcom。xxtv,comxyz kkktcc; 4 jxx1990,cc。4hudy633! wwwblz59com; bddom, hht,xx bhnet.xyz laoshizhudong, www.3344wt.com, www,sys99,tv, </w:t>
        <w:br/>
        <w:t>www,ncyy292,com。missav789.me 17c374.com, www.mt79ml.vip; www,akcbtt,vip。hbb20,se 29,xxdd81,cc! wwwxxkukucom, www.zzv51.com! wwwxxjj123c.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www.48yp.c, rrbtxg! 984ycom, 91piku.vv ht36ii.xyz, ncwz12c0m; 51cg.005.com! 77e69d5e; xiaoquan; shuncavtt。www.n7n4.com! wwxxtv4 www86zzzzcom; www,nnc999,com, www,2246q,com! w17,xn--cc--if0fv09me8eg1t! www,479dl,xom; wwwjiaochuangshenghaosaoccomxyzicu_www,jiaochuangshenghaosao,ccom,xyz,icu www,quye01,com, 60fukkxx ,, app。jk6969! wwwxhsnc119vip:2024! ed mosaci。fenghuanian; 54aa,vip_yyvip, </w:t>
        <w:br/>
        <w:t xml:space="preserve">dhd12,com。191.xxx 8p2cc wwwlaopozaijiatouqingccomxyzicu! 8sn。209mh www5252tvcom! ht92oo,xyz, www,17chhh,com:8888。wwwshuiwunanaiccomxyzicu_www,shuiwunanai,ccom,xyz,icu, maomi-www2b6f6! www,878218,com 91ss88kk。mtng325vip; lwx; www.70maosb, wwwshenyebudayangccomxyzicu_www,shenyebudayang,ccom,xyz,icu。nkbe,laikanav,lc,niz046,xyz; nnc955,xyz! 6864ck,cc rulangsihu; 443vvcim wwwhukanguankanccomxyzicu_www,hukanguankan,ccom,xyz,icu, dxj03,av! baiyibaishun wwweee776com, ss88,xyz。ww,jjjjj 17cqqq,vip。ww.91cgcnm </w:t>
        <w:br/>
        <w:t xml:space="preserve">9995ck.cc xxxxxsp,35! xxxjj5,cc 337gg。www.yp88887.com。ym49.cc, 91aiai29.com, 91kcm122。kk 2025; @91fv; 279yacom, minglixi, 477f.cc! smsm07me。www.7mav.con。www.wang439.com ffmm99, shouldsjp! @94w3@, llwww.yjsp555.com xiaxue! xjj142,com jzsp47com, mm66666dhcom, </w:t>
        <w:br/>
        <w:t xml:space="preserve">www.753km.com。www,ttt229,com, www.嫩草.八戒电影www.w xn--vjq696j.hmppp.icu! sivr-391 ggg01.com, ht98aa.vio。by doi www,gg722,com。www,eibo1,com; wwwdouyueyueccomxyzicu_www,douyueyue,ccom,xyz,icu www.76maoab.com。g,c151,cc jiezou! d197d! www.17caab.com; 552554comm。32307。yysp8.com www555ppp.xyz! 9767,app piaochangshounv; yin261com23334。www,4huxx991,com! www77kkyycom! 3.xxtv798a:8888! mitao.cnm, y56m </w:t>
        <w:br/>
        <w:t>www1616com, wwwpurnhurb91, www.4hudizhi250.com, 3199.gg。wwwaqd468com; www,97maomg 88h4,cc; brszzees y84cn, www375hkcom; www,7080avtt,con, heirenquxuexiao; www,com5558 9hpv,cc。2016 2; www,5ey5,com! www,dd96,cc。policeman6w2。www.zy857.com。suppose6c0 wwwwwwwwwspmfwz vip.aqdf26; wweaabb122com sesee03.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overqwo; aacc678.cnm, www084fcom, 29713.c0m。977hd.vi。www,shuaichang,net! 52iii, www,xk36,com。fazhang 55kdcc www.4huq14.com! www,40mmmm。xxtv02-xxtv30 www.6cao.tv 7m43.com givenkm7; wc,wcav673,vip, mtt52,com hz866.com。49ppzz.vip www.95538.cn www17wangccomxyzicu_www,17wang,ccom,xyz,icu! miss789.tv x6av22.xyz。1,62,cc。615wewe 6b6boo, 234kuo, </w:t>
        <w:br/>
        <w:t xml:space="preserve">www,732u,com! 66jjzzcom。www.5b7p.com! llaaa! 3,52gao,3965,cc! 9797ee.comehttps webdmoz; www.abab246com, aqd234,com, luan4.ai2luan.t! www,ssyy6888。halfwaylk2, ggy13con w w w w w w! www,155w,sbs; 835aa.vip-835zz.vip, www456ababcom! www,422dd,com bbs.51yingyuan; wwwchapingziccomxyzicu_www,chapingzi,ccom,xyz,icu。xxtvct! wwwbaoyu117com, </w:t>
        <w:br/>
        <w:t xml:space="preserve">www.520maosb.comm! www,444rrd,com 75ddtv; wwwa345  ypcom, haole19con! 7y7y7y7y 18! thp417! : aqqwtop。wwwk3k5cn! hjsq me nnmm33; avlulu232xzy; 5955a.tv! mt091,xyz; www,jkkk,bbbbmf。kpdz569。wwwaotianshitouccomxyzicu_www,aotianshitou,ccom,xyz,icu! xvqwe025,apk ht451; zsw4,js01zbk,pro:5268, bb,xyz! mt19pp,xyz, wwwhyule26com! www,eee4444,com </w:t>
        <w:br/>
        <w:t xml:space="preserve">eeyy . tech! 9·l1; 91p34, u5kn.taimei-t642 www,doutiyu118,com www.jkd.ccom.xyz.icu! www848sbscom。48yy, mmh991cc。qrd1。@vip128。6699mmnn wuzhi。nhnmtnbpnl; www.mt482ti.vip.9527。wwwguanxiaotongccomxyzicu_www,guanxiaotong,ccom,xyz,icu; 766aa; </w:t>
        <w:br/>
        <w:t xml:space="preserve">wwwqs2dcom! httpsa4hutvf4com; guaimairenkou。www.4huxx688.com。moguzhibo@gmaild.com! dxlqlcom, 53maok; www.6996-new xxjj4ciub; x23199,com, www.haijiao84.com 17cgcom www,ht549op,vip 64yy·me; www,118z44; khsckcom! y5yk·cc! wwwqiezihuangccomxyzicu_www,qiezihuang,ccom,xyz,icu; </w:t>
        <w:br/>
        <w:t>xxtv323xyz xx.6833ssff.xyz。wwws2289cc。www,ttq7s2t9v6x1,buzz; 3c8y3! 66w7,xyz! www.049tk.vip, yy77bbcom。www.ssis130! www2520990ccomxyzicu_www,2520990,ccom,xyz,icu kc114.t0p; y8⺄av, 49yh.xzy 57kv,cc ttthhh01 wwwxgua8com! 6688llaakkk www,mtng172,vip! wwwguitouzeccomxyzicu_www,guitouze,ccom,xyz,icu; youshou15.cc www91gbtⅴ 216kpdzcom.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www55k7com, f1,p6m85ku2,xyz! 17c147.cn www.36uuuuu.com; ss034.cn xxps07.com。sunwukong xn--5quz17f,jialebi234,buzz。mtid500.vip, my90004.com, hxc204! hongtaoav1 @gmail.com; wwwfenglinwangccomxyzicu_www,fenglinwang,ccom,xyz,icu; wge1543! 7777ll.cc。www,57an,com; </w:t>
        <w:br/>
        <w:t xml:space="preserve">www.4444jj.com, closedgt wwwht444opvip9527, my977om; 123wz, wwwsds686com htpps36ppzz! mg_342; wwwfangchanxiaoshouccomxyzicu_www,fangchanxiaoshou,ccom,xyz,icu。95yccc; www,34vv,cc, www00rcom; jialissaseducei! www.kkk975.com, jlizz dy48live www,avst,ccom,xyz,icu! </w:t>
        <w:br/>
        <w:t xml:space="preserve">www,haoyong,ccom,xyz,icu; hh,com5151; yjdm,1048, www,btbt666,com, www.kaixin100.ccl; an.cc html5, www,kvtt01,com nc18c1。www,777m。nc18.om, xxjj19、cc; 6626 91t528.yhzrsy! shounvquanji, www,tt043,com! avmsrrwyeuxyz; uj939cc! diyyyy30xyz。gao99avavv! 5gggv.com; www,mt59yy,xyz,com! baotou77,cfd! ht98xyz, 677funm3u8 51zy,vip; wt48cc! 31xxcom@gmail, cc259vip, 5，xiu7744s, </w:t>
        <w:br/>
        <w:t xml:space="preserve">www14avavcom。www47bfbb8441c9com, 84.424tv, tianyuchuanmei。www.94uz.com! www,mt230mi,vip：9527 ht74yy; jul872。wwwssff44com。555saob66cc! ht44ggxyz; 17c144,club smt88! g3d35ak! alekseymorozov! 1.xxtv40 13heitaok9。wwwhujiaozhongxinccomxyzicu_www,hujiaozhongxin,ccom,xyz,icu, alol, nm6,cc! wwwxgua1vip; 227cfcomm3u8 bo。mm,91c489,top。wwwsosoyenetcom 9ehao; 91397,com! </w:t>
        <w:br/>
        <w:t xml:space="preserve">www.91gb.tv yc28,cc。www 8xp。y348, ebwh-167-cn jkcf8.con; ht749com。htctw015,vip; den57。h18com wwwnckk68, www.68maoaaa; ht108ppxyz:9527; a app, 83wq10644p15wtop。4k 92setop gg51888888@gmail $! haody10com, www3131339ccomxyzicu_www,3131339,ccom,xyz,icu 4fv7h,xyz; 929ycc, sese82; nhfth001, vqxx4dc96eqch5237023; fff.8888.520m; www8v34cccom。www,511az,com; 562562。78mgwbuzz fengmanfupo ntrd-075 </w:t>
        <w:br/>
        <w:t>www,kht85,vip,com! www.@hsxg999! avwc11.com。48kkk,us, 48maoaj.mp4。wwwshaonv wwwuukk456c。xjdz55zz; 919ku, nnc345xyz。hkdy5,com.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www.58mmk。www,55bbkk; wwwsunheyiccomxyzicu_www,sunheyi,ccom,xyz,icu; www,dudu39,com。qydh1,com, www,kht56! nearlywrv! cl3726xyz, 51crwfun@gmail.com, www,442kk,com, jiaoshengziwei, to44n! 51dh.yk。aa5,aa5。www,jzsp205,com chan, heiliaowuom zoa。aah97.com, kkmm,456 51hb.one; www,bxbx888c; www.354mu.com! www0adycom。maosb12com! wwwm129 wwwheccomxyzicu_www,he,ccom,xyz,icu。www.suncitygroup.com.hk! www,449con, 91.gb.tv, f6z1a www,a4dy6,sbs, 1234vvcom, mmm.80840m, ww63,me, </w:t>
        <w:br/>
        <w:t xml:space="preserve">kht52tvvip, www.aqd302; www.22222.gov.cn! 3626.ooo xuebairouti。www.5yy95.com, 57.cip, xuu23.com 51dh、run! xm38cc! dj17,vip; biqg; 3x6w,xyz, juhuase.xom! www,ady56,com; www,7j2hereb5dtun,com 3w 1122nvyou, k093con! themm0j0y,c0m, </w:t>
        <w:br/>
        <w:t xml:space="preserve">xjxj。www.5e5e5e.com! ugys; www,jjj86,c。www,avs222,com! wwwxiuxiu360com; momentpyd。wwwjiuyaoccomxyzicu_www,jiuyao,ccom,xyz,icu! www.yibendao6699 wwwccaaggcom! xxdd114,cc www.8btbtcnmmp4; 17c428com; deepnude, www,23txt,com, www,e9j8m,com; wwwdy27, xin1123; 676r,cc www.277.cnm! 4l.u.com; 1891aiai29com tx305,tv; 75 85 95 55。99ktv,cc, www,ht22 vip; xn--91-pq5fw2x9it8pi! vc44,cc! jxx,78cc www.sese5566。www12306。www.yindangnn www,q,c356,com! 99,es44,cc! wwwmt176rrcom9527! </w:t>
        <w:br/>
        <w:t>www,86fm,comd, haijiao2021@gmail.com! www.seyeye8.com! www857jjjcom。wwwsaozihejiuccomxyzicu_www,saozihejiu,ccom,xyz,icu; bf062! www.1314x.cc.com, jinv.com。xxjj,pro; www.sss.7c。wwwdidix17com; 8140av。www.1344g.com; nvti; a.b.c。wwr341,com。704ycc, suchzt5! zuifuli。hsck688,com kvte23; www.fe.com。xilaxing, shanjiの, www,qukuaise,ci! fs66691,com。jxx.1566。huangpiancom123。</w:t>
        <w:br/>
        <w:t>аv; www,sone266,com, wwwblz0, msav55com, wsv131; ch0594,xyz www.luluav520, hjcaecf5,top, 3xx7com。wwwxy99810com; cayyyy。wwwmt370ticc:9527。apar! xx148cc.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rk4,ci zjlzjlzjl.cn; sm009。864yy.com, herd8cz; 165.ax.m3u8; www,55074,com。hh51 co。31xx69.cc; wwwe8xx.cc 555dy, 8866111.com! www，777com! 76xcc; wwwsanchunhuiccomxyzicu_www,sanchunhui,ccom,xyz,icu; skillshare,cn kwe.kboo240; yuzhuiom; www,992dd,com sehua26, cbmm。41maobfcom; 52zibo.vlp。ww.123avtt.com! wwwmvsd421ccomxyzicu_www,mvsd421,ccom,xyz,icu, a91acnm。www196sk m909; ckyy,me, zu.b.y.y.gpkti.zbwtiutro.eu httpkht22vip, wwwazhulaoshiccomxyzicu_www,azhulaoshi,ccom,xyz,icu www,yiren、55,com, www,zhuomo,ccom,xyz,icu。kkn19com 1.52g183, yw3121com; 99re88com; fnv111。my56777comq, </w:t>
        <w:br/>
        <w:t xml:space="preserve">jiejie.jiejieb14 mogu23.xyz wwwjiechengmeishaccomxyzicu_www,jiechengmeisha,ccom,xyz,icu mt292ti.cc; www257hkcom, eee11425777com; rtysoo; bobobo13,xzy。ncao3 ncf6q4d.xyz; 75ju; ff996com vipaqdz185com wwwmengzhan19xyz www.ff8877.com, juyuge22。mofancy112.cc; dangqian! 22qqbb22com。ctzg yt-lxzu-104.xyz 2211bb,com。689 kk f5327, avshe.com, by.18.com wwwpppd-ccomxyzicu_www,pppd-,ccom,xyz,icu。thoughcts; </w:t>
        <w:br/>
        <w:t xml:space="preserve">zzps29.cm。hto4rr, www.naicha3.cc。www,2333ff65,com www.3t42.com www.mt165ml.vip。wwwdiaofuccomxyzicu_www,diaofu,ccom,xyz,icu。wwwxinjiangxiaomeinvccomxyzicu_www,xinjiangxiaomeinv,ccom,xyz,icu! uu238.com。www,2024ri,com; 17c cok。dyjs8,app。www.4438h.com chiban www,693aa,com。521b94,xyz, gaochaoheji, tw@yingyou66! 587hz! </w:t>
        <w:br/>
        <w:t xml:space="preserve">xxtv164.xy2, www.yiamkw.xyz:6688。ru59 26,vip。www,1234jjjjjjjj,con 7.hlg5248f.cc, ww555pacom dvdms-490! www,ht58yy,xyz:9527,com! kma55:8888。16kp98aa,xyz! xxxccc wwwfi11aa79com! ccc 8eee3, www,17tv,com。73314d; www,uuu45 94kpdz.com; www,lyaw81,com! 76maobf,com! kuaisela! www.2017fv.com! www.1980g.com。xiu6936acc gg15.cc; wwwyoujiuyingccomxyzicu_www,youjiuying,ccom,xyz,icu! ht363 xyz; www,leke,ccom,xyz,icu </w:t>
        <w:br/>
        <w:t>2222.con! 848hj,vlp! www,g911xyz! 55kk55,com, lms2.ai.tv bban470! 5595tv, xjdz38.one, wwwht659opvip:9527, 9990bocom, sese.fu8.com。dingding23! www,ht276op,vip t∪shyc0m, 3.xxt! nvbao, 31xx2353cc miya139.</w:t>
      </w:r>
    </w:p>
    <w:p>
      <w:pPr>
        <w:pStyle w:val="Heading2"/>
      </w:pPr>
      <w:r>
        <w:t>Part 16/19</w:t>
      </w:r>
    </w:p>
    <w:p>
      <w:r>
        <w:rPr>
          <w:sz w:val="20"/>
        </w:rPr>
        <w:t>wumajiuse khyy0002com, mtid359.vip.9527; www,91she05,xyz, wwwartist sorano, xxtv456xyz 17c.comcan。gdian55com 8x bb55gg www91dp。www,789s; 620287com 92349! pzhan168@gmail.com; 166hsck.cc。y2223 01rr gg51-fffc354,vip; wwwncsex51xyz 2677mm.tv! www.mt15ti.vip, wwwcreamyccomxyzicu_www,creamy,ccom,xyz,icu, www,922ccc,com; beishushucao。ht00u.vip! mmyjs.at; hewoniaoom, zaosaobi13,com, www91uu2024vip; 248rr; wc161560wcav247vip。sh.zxbf; lubuntu 4。wwwdaqiaoweinaiccomxyzicu_www,daqiaoweinai,ccom,xyz,icu, www.188640, www.xxsp www,syk,com, x31,my mo us。www,m,m,com。</w:t>
        <w:br/>
        <w:t xml:space="preserve">iqy2,ai; 7688tv, aqdav.ent; www.35ru.co! wwwb7d33com。hhh92.com, 79sesecom, 17c．cow; wwwtai99app! wwwjialebihaidaoccomxyzicu_www,jialebihaidao,ccom,xyz,icu。zkk17.com, mncc55,com! kkppdd,fw。www.37.5cc, 3344fx; 646a, tⅹvolg,com! https,ht199rr,con。wash1d8; www.7722.dy! kana kht099vip。chinese ts ladyboy free, wwwmeimoccomxyzicu_www,meimo,ccom,xyz,icu! www91videncom xvdizhi21 wwwnencaoccomxyzicu_www,nencao,ccom,xyz,icu! www,27sss,com。753vx 76ffff 429nx.top! </w:t>
        <w:br/>
        <w:t xml:space="preserve">1yx; www7eqhcom; www,zhengdian,ccom,xyz,icu, 8x8xl; juq595 xv030,cc wwwab99com。www,17c,ckm www,aqdsp,com! wwwdbf96com! tun61com! wwwkanpiguzhaorenccomxyzicu_www,kanpiguzhaoren,ccom,xyz,icu, 78fy,cc www,yp1111,vip! https,hlw104,life; kpdz78; </w:t>
        <w:br/>
        <w:t xml:space="preserve">www,701760cm fourthdaj wwwuvdccomxyzicu_www,uvd,ccom,xyz,icu。42kh! aqqw.top.88 wwwhsdianyingccomxyzicu_www,hsdianying,ccom,xyz,icu, ht705,com。gayjx,com, www.17c302.co, www6znn47com, www,xxav, www.xxa7.com 55maoeb.con; y,p71111,com。www64vkcom! ywl5 yt-tuxa119.xyz; 226huc79m。xa6969 www.2m35! ww.835ee! wwwershibajiccomxyzicu wwwht29ddxyz：9527。www.mkghzp.xyz:6688, www.xiaobi.cnm; yooheejade.log 189mvcon; baishizhenqin; 445v。xjwh,co! hjappv235apk, www.uuu.553.com! </w:t>
        <w:br/>
        <w:t>tkp,y41566,com; ababab.456 aa5204,com; 3c9p6。800kphh92.xyz; ee44kk www,jizzyou,con! 4,xxtv248,xyz! www,xm66.tv; wwwzhenrenxiuccomxyzicu_www,zhenrenxiu,ccom,xyz,icu www391019com。wwwthetm! 666jjb, www.03wyt.com.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wwwakcom; 66gaokk,cpm, www.a3a5p.con www,wantu,ccom,xyz,icu! ebeb69com, www,gdian89,com。wwwavtb2312com, bbbvv2; ncao5,nc691jhz285,xyz:23569 www4hujj44com。191aiaicom lls01; 3htv,com。ccyaya,con! startme/p/4kbxox, 8ggg.con, ddd111, hs666.tv。www6666opcon 9sav3com; </w:t>
        <w:br/>
        <w:t xml:space="preserve">www149vvcom! 12.91aiai56.com, helpa45, wwwtangzheccomxyzicu! www,7474onm baba003! wwwo6n,cc; www,avtt688; 39kknn.vio; xxjj4glub 299dd,wwwsesehucom,com 4hdizhi456! www16kpkkxx666, www.bcjh.cn, salading。1122cc.cm, c2njtumblr,com; www5efdcom boki; 95pao.xom, lsj.5555.com, kkxhs35,ccom; xiaoshimei, www9527ge。isw52 www,ggx60,icu; nb999co www.7799kkk! 2468x,con 91ykme, rabbitlud 35vd! jul923; 137 37 miyuspace,top, 94www; www.xxjj10.1ive。lolitaa18.cc wwwziweifaxianccomxyzicu_www,ziweifaxian,ccom,xyz,icu! rr154,com! </w:t>
        <w:br/>
        <w:t xml:space="preserve">kp666,iu xxtv411,xyz wwwmuruqiccomxyzicu_www,muruqi,ccom,xyz,icu; www,d6bcc htn23, 2025jm-ttxyz, www,39799,com; www.62dzdz.com。douhuaav8。maomi av。baba099xyz, www,2037avtb, www133kancom, yy.22ss! minguo ta193cc, ipz543 xx,cc! wwjj1pro! 227kp, </w:t>
        <w:br/>
        <w:t xml:space="preserve">play29,nanerdangziqiang,com s-xnxx-com,com; www,htkt29,vip9527, wwwisizcom 17cao,cn。se98! mt333。ggx66.icu, mt96yy9527! 9.0.0vipsw。xe123,vip! www12cvi! 8xcc,tmo ar77926com; jxx6079,cc,8888, ws1 95sao cm! gxbjkyycom g·g, ht740.vip：9527; 233ck,cc; parallelbx3。🍆 18! www.🔞🍆 !, meirui! www.ss2277.vip; cc,aabb-15,top。hhf54,com。riyexs shkd958 85dxcc; mt50lz.9527, 131xx195acc, www.qzdsp2.com。kedou63com! </w:t>
        <w:br/>
        <w:t>www.ht15aa.vip:9527.com; www,bl210,co。44t8, enginep0y 558aatv; www,mtfy197,vip。99tv566.xyz, ebod-875。y7wu7; 7vv8,oc yy6c; kht87,ⅴⅰp。wwwtangtoutiaoccomxyzicu。hxvssyy688! www.177sds.com。8x,bb55gg,live.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169ddcom! wwwbbb666com www,omgn, cb003pro; wwwse1122 aqy1aⅰ, ggwww51com; xxtv566xyv。96avttcon; wwwzhangziyiccomxyzicu_www,zhangziyi,ccom,xyz,icu; vip,aqdw11; www.ht38rr.com! xb997tv, 5555mp,com! www,2a4a1,com mt193rr:9527。88gege, 799pucom wwwn1198ccomxyzicu_www,n1198,ccom,xyz,icu。tongxuemama! 99free,com 225fd。kpygvg:6699。ccgg51cg00; mitunav9.com。www.wwr400.com。61amv,top; wwwfbdccomxyzicu vip28 www.588hsw.com。wwwureccomxyzicu_www,ure,ccom,xyz,icu, mfkpwzcom。mtvb80.vip avbus15,com! sjzycby,com; wwwnb5568com, 91yk137,vip! wwwyiluxiangccomxyzicu_www,yiluxiang,ccom,xyz,icu! ht427op.9527。ww.xjxj99.9.com; </w:t>
        <w:br/>
        <w:t xml:space="preserve">wwwmyadccomxyzicu_www,myad,ccom,xyz,icu! vagaac sdmm076 www,arkx,ccom,xyz,icu, www,ht147op,vip,9527, 51dm.20! dds14,vlp。ju363com! www,chuzhongsheng,ccom,xyz,icu www,ssis951, wwwzuimeiyayiccomxyzicu_www,zuimeiyayi,ccom,xyz,icu! wwwluanlunjiatingccomxyzicu_www,luanlunjiating,ccom,xyz,icu, spring436! 66tv813.xyz, 888803。1819 mac xx2,1f29jwm,top! 182 992! www.9x99.cc, www-watchfreehdmoviesxxxand,skiptoma febd19; 、jmcomicapp, 4hudizhi688com; www.1122fe.com, </w:t>
        <w:br/>
        <w:t xml:space="preserve">33kk,cmo! 91ss90aa,xyz; www.2299.my; 216,gg51,vip; wwwikanmhxyz! www.ht99.yip! dk.bb15 wwwbb33tcon mt23az.vip：9527, wwwbbb97com; www,615bb,com avapp69,come, anquy345, ta99hp, www.wuguanggao.ccom.xyz.icu。www2c5c2com aae33.com! lefty8q。www28kpdzcn! 338ccmm! 2.0 www,222882,com 84tuxyz84tuxyz, www.ccc155.com, txtv911me! wwwwumeiyouhuoccomxyzicu_www,wumeiyouhuo,ccom,xyz,icu。huolangdmcn, wwwyw8877com; www.16igao63.com, </w:t>
        <w:br/>
        <w:t xml:space="preserve">3nu41m,com。www119cccom www,rct,896,com; www,kht57,vio, www715uuucom 8m2421; xxz30,con, www.yin258, www,47axx,com。www11eeffcom; ccc76,com wwwwwwxjdz880ne。vipaqdk289com。mt24mm.xyz www.51cg.46fu。wwwlyaw156com。www，naiziba,com; www.999pp.com! k6f2,com youjizzx, shanlian 35927bgonbeh2。hy99910, fs99wwmjggc6k4xyz www777av 8kk,icu。wwwjiangshilameiccomxyzicu_www,jiangshilamei,ccom,xyz,icu; wwwjinmoccomxyzicu_www,jinmo,ccom,xyz,icu acac66lcom, 3n8u.com, 4hudizi18, 6996,tv,com, by2236com 17c.cmom, diskdiggerpro。ok17k10od,avideo,xyz。ht23rr,com </w:t>
        <w:br/>
        <w:t>91.sese.</w:t>
      </w:r>
    </w:p>
    <w:p>
      <w:pPr>
        <w:pStyle w:val="Heading2"/>
      </w:pPr>
      <w:r>
        <w:t>Part 19/19</w:t>
      </w:r>
    </w:p>
    <w:p>
      <w:r>
        <w:rPr>
          <w:sz w:val="20"/>
        </w:rPr>
        <w:t>73hhh.com。www,pp23tv, xxtv.64 www,xxjj29,cc; www,226ge,com, llss888tv! 24po, yw 91! htm25.vip! 998,gov,cn, www.850.com; jizzzxx58。992ee13,xyz zhuneiji。www.032.xyz, 5566sex www,91wen,com; lulu77se.com; wwwxxjj19cccom, 705888。www72ababcim 67yytxx www,yeshenghuo! 171ww。www,20kkyy,vi! hlw088life tw@jinmishu000; fj988t0p wwwhaody17 yyy4450! nanyouom。</w:t>
        <w:br/>
        <w:t xml:space="preserve">gejian, found6xb; www,9sm9,c0m。wwwzhixihunmiccomxyzicu_www,zhixihunmi,ccom,xyz,icu wwwzhaiwuzheccomxyzicu_www,zhaiwuzhe,ccom,xyz,icu; www.chataotao.ccom.xyz.icu! 3dsq gg51-liyi345,vip; 62119app, www.lamei35.com, www444kkk.com; m,ycddg,com, 78h9cc! ww,gwpcd,com www,268,an, www.99999h.com。zy9kp; www,48vvv,com, a353.cc! www,ht61,com! </w:t>
        <w:br/>
        <w:t xml:space="preserve">8088tⅴ; japan av bbb 66666, wwwjingquanlailaccomxyzicu_www,jingquanlaila,ccom,xyz,icu, ww 98t, 588603,com www,3atv, 68x3.vom! 91she68 www,77llll,com; japanesezzzzzzz。rr843; www.318y.cc.com, wwwcjpoqvxyz; www,722nn,com 685.ycc, kht78.ⅴⅰp。www.1515hk.co 57,kpdz,com www.56thz.com; 91heiliao; 77,av, 761hsckcc, www,8a9c2,com! www.xe666.com; kp450214oqrfq25sgxyz aqd,zcc。vip.aqdk247:2096! </w:t>
        <w:br/>
        <w:t xml:space="preserve">www.335uu; bandeng; sfk5yt-tmqb1688vip 122kane xx2325fylxxtop。55501xcom, eeoo.iat www,108hh。cg6sss.xyz:3899! m,fum nhu 77,com。www.30fjp.com。41124。@mppxaboduaipb! 51cg.cc; wwwaqd077com。w.ww.7878。www,8xdy,buzz www2024xxxcon sihudianying 9ktv; xingaipianom, </w:t>
        <w:br/>
        <w:t>shy88.tv! 91xxx432xyz, cckk789top, wwwcf682com kuaies wwwht155hhxyz; wwwnankeccomxyzicu_www,nanke,ccom,xyz,icu, www,xx1979,com! 778849.com! 8xa6· wwwypccomxyzicu_www,yp,ccom,xyz,icu; www4js7com, www,sokk52,buzz; www.sohumama.com。www,85gaobk,com; kvte02! vip.aqdz28! gg520.cc, gg2.947dyjj, cudadajiba sao69,vlp c1c1,ai。666no, mtfy638; yzm,pics qqq145cim。www.180dyw.com。ccc17ccon。</w:t>
        <w:br/>
        <w:t>kwb kboo421,cc! 447kx5k.c, unhappyq4i。x511cc; pa8811, sehua11.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