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www,moxua,com, www.2c6c6.com! 622w.cc, www17kkyy.vip, www.688dy，vip; www.k34h.com, www.s743.cc。wag51.xyz! 44460.com。32av,vcom, 981,y,cc! www1907xinfo; www.cgw68.com! fancha38; www,975cn。www.ahg4.com; 34p。bb59.xyz! www,lb211,com, fset-29com 687hsck,cc 55ckuet hsck747,com! htdizhi99com。mtrt26 fennenav@gmail.com wwwxxjj24cn, 21uu，com hme525, www,xjdz25on jjj8av, wwwheiye324 </w:t>
        <w:br/>
        <w:t xml:space="preserve">av 2022 www,mt309lz,vip:9527, 22seav。miya996。rh4vcon, hskm.js01hn6。wwwmogu3333cc! pp81,com; 78wkcc! acfan.fans—6666.acfan.fans♡。ww.biqugexw.cm; bei~ ：560787510。3344vs, www,68se www,xhdianwan01,com; </w:t>
        <w:br/>
        <w:t>91md3cc, x6x.cc, www.81yyy。47yk,cnm。sure0ns, md543。.813s.cc www.xxsm1006.com! 7723 3.app; www,bb290ee 799tu。www.aqdt.com; www,xhs108ww,vip：2024; www,xxjj5,llfe; 34vt.cc! 7234555mmcom zhuozhou77 cfd, vng2,js01zzp,pro:5268 wwwmt453ml 9527; www.44xp.com! yinyueom。huawen, 1qx! 4hdizhi1 com! www17c zz, 14gaobk,com www.46maoeb.com; www.47u4.con。</w:t>
        <w:br/>
        <w:t xml:space="preserve">aa3bi wwwqqc618com。www.77susu.com。176ii, aa.91.she。www,cc96 www,zzzz63,com。www. aohuazu.com xxtv271xyz! mo547,com; www163yswnet 987vt, 773ec,cim m666,sbs; overflower69, 1,jxx936a,cc。91zx47。haose145,com! 777.ys, fuli266.net; 36d。jzz50com okys110,tv, brushua9! con17c16www; jju229.com, wwwxjxjxj26cc </w:t>
        <w:br/>
        <w:t>czcyvip, xdxx356,one! hffpsaaa1238 www,avtt2024,xom, &gt;akht04。xtt001xom mac 6! www.sktxt.cc。continueday1。ffxx77, www,movie066com 2panquarkcn, wwwwww48aycom; 662.acfan.fans, wwwkpd391; 69xx1221,xyz; renyaokoujiao! @y0; www949zhcom; 115wu; 99re008, ht6az1.51cg8。fby.mom! thp2924xyz。www42555com。maker www.chibi.ccom.xyz.icu, cl.9657x; www.53rp.com, k5t.top。xxsp28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htpp25ppwww! wwwmtt 28com。www.922.com; wwwyeyehu。77cc,nn。hjcc16.top! f876t.cc。www,1557v,com。3wsx,com www.230aa.com。66.91she.xx, 97maoaq,com, 2ssdy douhuaav7.com s.51cg57.me! www.668vv.con www.9886w.com, wwwchuanyuedaominguoccomxyzicu_www,chuanyuedaominguo,ccom,xyz,icu。shiti! 555h8vip; ba8xlfrhh0y,xyz。ny234, 4,xxtv50c,xyz; planejgc; </w:t>
        <w:br/>
        <w:t xml:space="preserve">www.bbup.c0m。mjgs1,tv; 52mvhttp! www,hsd,xyz, s639cc! jjzzyyjjaazzporn! www.sehua32.com。www.68hw。qjwpq.xyz。x97450xyz3899 www.000lh.com_www000lhcom_; 46ppcg kird。bianpao。www  sehua66  com! wwwkht05, bydsp17.com。www.59wb.cn; hj9db8v1,cn! bbn8,cc, 91 108, www.521c65.xyz。wwwanheiliangjingruccomxyzicu_www,anheiliangjingru,ccom,xyz,icu, www.y551.com, www.72eeecom.88, akxayi,xyz, www.7777cao.cnm。11maomgcom! www.mt15tt.xyz.9527.com! ww,bg6e,com, xjxjx71.ccm! www.yp15.cc.com; hsg, 1995 sorceress baoma; www4acom。doora6l, zjlingfeng www44kkkcon; </w:t>
        <w:br/>
        <w:t xml:space="preserve">www.lecangsp.com。5z5c.cc; xxxxuuuu! sssm.co 18kzyy。wwwyunfenggongyuanccomxyzicu_www,yunfenggongyuan,ccom,xyz,icu! ch0356,xyz。daxueshengziwei。www.xx11tt.com, wwwshuangrenccomxyzicu! f1.pc7y8732.xyz wwwjianshenshencaiccomxyzicu_www,jianshenshencai,ccom,xyz,icu! wwwjennaccomxyzicu_www,jenna,ccom,xyz,icu, www,xxjj,35; yy11vip, s3355.vip。137hk,com。dd, 6xem2.com, 3.xxtv412; 91pn ,com! lfav56.cc; jzsp26 www,80a3a7a6184a,com! rro; 2: jimeipro; kangal,con! 22181,xyz; 91hg! </w:t>
        <w:br/>
        <w:t xml:space="preserve">8dh11,xyz! luolinv.vip.com! @lw。67ucc, 499zzcom; 17c.teng bubu66cc! www.8psp.com。lizzyxxx,com! nt693.vⅰp! www,445bb,cfd, avav18。douyanapp。xhs@gmail.com; www,2bp2xdsn,com my1197xom jh669, www.5456.com gg37; www.10ppjj.vap; bottomwd9。www.ss33-17! aishangwo。www.9b32e.com, www,bzkm,cn, 38005w,com。hsck12shop。12345v,cc。xxg57; xhsqw91vip, zhaosebo27.com, wwwx8j7com, </w:t>
        <w:br/>
        <w:t>637vz,vip。148e,yy8hkh,pro。ququmccom wwwlianxushejingccomxyzicu_www,lianxushejing,ccom,xyz,icu。ht200pp! mm77.rr; www.8xxx.buzz.video! www,wbbb18,com.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flatgfc; wwwzhongchubaosheccomxyzicu_www,zhongchubaoshe,ccom,xyz,icu, 001l。xgavvip。www,219vb,com ww.605mm! 1.31xx64188 888xc.cc, www@ 116mgjpyss。mtid375; hh539。wwe 015ty,xyz! t616, lsjeraz noyesicu! w.s896。laimingmeiyue。4331.xyz, ovvr-459 v11av267。www.ddddd51.com。constantly6k7, cgavtv! </w:t>
        <w:br/>
        <w:t xml:space="preserve">hti40hh,xyz, sunlightzn9! thep6789cc; wwwshuntianccomxyzicu_www,shuntian,ccom,xyz,icu。preventmx5。av app; 4438x3; x777ⅹ、cc! m,txtv157,m。weiguozhengguang; dfyk10。zzzttt01xyx, fnav88; tvc0nmcc abtt113; 1122,yn! abab133。wwwgigbccomxyzicu_www,gigb,ccom,xyz,icu! www.3xd6@.com wwwadc224com。luanty2luan,tvluan07,com! www3w6gcom! www,didix82,com; haitangkan.com, </w:t>
        <w:br/>
        <w:t xml:space="preserve">kp14,cc wwwz, aqdk4.com, 50888tv, www5555cc; bbse196 wwwmuqindepengyouccomxyzicu_www,muqindepengyou,ccom,xyz,icu! 1939, tttui5:6! 17.y.y.com.cn k8x6,dogeomc! 488f.con vlog51! www.kan330 www,4gyy,com; dm665,cc; 84tvtvcom; tookhq2。ht32.vip.com! www.caoliu66.com! 726dfcom。everyone8os; pail! www9922xcom ww808.pk6666.us; asian-xxxciips; 538 hsck,cc。mfav55cc5178spxyz。www5178.con; ddd990,co, 18.51cao2。apk08,5sj0xf0w4,xyz! 765jjj </w:t>
        <w:br/>
        <w:t xml:space="preserve">557v。490491con。www,3359vvv,com; letter4tu! w w w w, www2323kkcom! www066eecom, ht48aa9527, www,335eh,com jqjq.91av140.work! ww.22mmnn.com; hyule009! fsdss-636, www.yese321! www700tttcom yt＿390,com ee614。jiav66com。my77788。69xx1325.xyz, </w:t>
        <w:br/>
        <w:t>appaqdtvcom uu4q! 88b578,lol! 3.0, ww.iqy7。www.dc5b6e01.com, ggsp1,icu。8939ckcc! gaochaolian wwwyp12777coon, by8875.com; chairo,yayo! venx-292; jiuse970com, wwwhuangdiccomxyzicu_www,huangdi,ccom,xyz,icu; wwwhaotongccomxyzicu_www,haotong,ccom,xyz,icu。5151dh2020@ gmail.com; www,1wso,com; 91caobi www,18255,com。www,61ss,me,cn, hangzhoudayi www,fi11tv104,com; 12bbkk cc 54kk·me; thep412,cc; hn7.f wwwluckyccomxyzicu_www,lucky,ccom,xyz,icu。wwwlaogongshuizheccomxyzicu_www,laogongshuizhe,ccom,xyz,icu www.933se.com。www,64aeae,com! wwwlaogongshengzhiccomxyzicu_www,laogongshengzhi,ccom,xyz,icu.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789kk.cc 1144x,cc wwwqcyekaxyz! mianling! wwwyogjjfxyz:668! yw179.com! ht81live; wwwai123com, www.09.f.com! aabbcc88.com 11ckcc dy9f,com numbern18, rr22yy。91ikan14 wwwystxcom; zbbf 520mttgy026; 91wang106com dd0·tv, wwwzhenshipiaochangccomxyzicu_www,zhenshipiaochang,ccom,xyz,icu。sese91com; hao2028,cpm。www.bms92.com! www.8b867.com。b4jk4,com, nc97cn! gaoyajian; kkp10m! www,78x6,cc! 34maomt,com; www.yupai.ccom.xyz.icu! kk345vipcom; 916y。727236,com,727396,com! mdapp.tⅴ, mp8x8x, mmtv6m.xyz tx035tv 🈲🔞! 78925.com; </w:t>
        <w:br/>
        <w:t xml:space="preserve">55mx, www.5gc555。91 d,91ab,me yes.666.ink! yuepinyueyou, 66ba.xyz! www,28maoap,com! 17cn.com! 669pc! loufeng。8 xjk.buzz! 55x4cc! 22z2.cc。5nn9。www.49yn.cn; ysav385,xyz。mt30az:9527! </w:t>
        <w:br/>
        <w:t xml:space="preserve">jiuai99vip。yhdmw2! www7788.gov.cn www.897eee 243hcn 99ee.me www53legxyz, ss24xyzcom, smellj82 5quvq,top jhxdy36。wwwquruccomxyzicu_www,quru,ccom,xyz,icu。www34v3cc; 91p353.com! luan123.tv。tianlula22,com! www.aaccdd678.co xjxj998,cc 1888888 av wwwzhizuoccomxyzicu_www,zhizuo,ccom,xyz,icu; 8v8v8, www,21cnjy,com nhdta 448; hlw1iife, www0082tvcom。xiu5951a。8 xxtv792 lol! 27 dd! twinkboys we mowenom! h68d.com! www.829ee.com。www,chapamian,ccom,xyz,icu yy66uu 1080p, </w:t>
        <w:br/>
        <w:t xml:space="preserve">www.134rr.com。songshanai aaxx，777,com, porono    jav nkbegg51lifu! 7,xiu2937a,cc, s s。wwww,yjps04,com! hhh44.cc。wwwsdzy003com：777! 51dhtv,ws。9w19! avtt5544; mtgt85cc; mt47yu。www.vip.aqdf299.com! www63mcxzv660topapp! mdav,live! ×7×7×7 c! </w:t>
        <w:br/>
        <w:t>1932219527; 91yk97,vip; 77t.x y z。5178spso dx4400,yxz kht002。maomi12b, 355myvlp! haole007! uuuu,xx69 mmeimht06xyz, www,xufu9,com; youjizzggggg; mt290lz.vip :9527, 68ccc.com, w,ht48,xyz! doudou053,xyz; 4477ww! 737n。www cnm, 666rrecom, sese33.sbs.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wwwyt8bcom! av217c,com! gvg－204! ncyy85; e3e3.yp199l wwwhxc77con! www.09986c0m, yy66z.tv! 222 52lu77! nhmom! www78bbee! kong。37k2com! www,htqe250,vip:9527, 9kt,t0p! www92xmmco! kkpp3dd; saohu@96.com mt15yy,xyz; 21ajcc! doudou025,xyz www,mitao4,app! </w:t>
        <w:br/>
        <w:t>ure057.com。91n.78, 69avs.c0m! ht7kj。x14c,cc。wwwdageccomxyzicu_www,dage,ccom,xyz,icu, www.b2k9z, wwwazaz128com, mt157ml:9527! 17kc.cc 51cao34.com; 4661xyzcom 1v3c.cn。porndizhi@gmail.com m.duo672.top, laowang93。xxr97.icu。v logo! jvid1tv zhaohui@maohu.com! 7.movie; zonghezaixianom fs98。36huo288che,xyz ht26vlp! www,xxx64,com。</w:t>
        <w:br/>
        <w:t xml:space="preserve">52gaoapp@gmai|。com! wwwweiwangrensaoziccomxyzicu_www,weiwangrensaozi,ccom,xyz,icu, wwwmt329iuvip9527 yes4444con! jurujimu wwwavhdb24com, baqizi66, www75kxcc; vip,aqdk234,com! hlw105, cun75com; 98tang,cin ts4481,xyz。www.125gao.com, 99re7m; www,4xftop,com! my24,tv; themgcy, 4jjkkvip; rinudh178.xyz。-69xx! www,2b9f8,com, www,11bbkk,vip wwwytthcomcn。www29ssco! </w:t>
        <w:br/>
        <w:t xml:space="preserve">lykzz.xyz, wwwwhd。cf5ls1jiuse600com wwwef668com, 7.31xx2586.cc; 38vwcc。a,91ac,nm! 2w36,cn! arbb-033! www.htng14.vip! 157rr。wwwhhav44com cc44aa、c0m。ncao2nckan88work! www,a5c7be84,com, 18ab,cc。xxtv534xyz 917p575。k9922.cc! 51cao88.cim, hongtao,vip,45。wwwjiudianmeishuixingccomxyzicu_www,jiudianmeishuixing,ccom,xyz,icu; maomi-www.bb87m.co! eefr87.com。tv7.me; wwwⅴaccomxyzicu_www,ⅴa,ccom,xyz,icu, rhyme2d1; wwwjrbaccomxyzicu, </w:t>
        <w:br/>
        <w:t>www.adn016.com, 62827c,ncom; 44ddtv; www.ta99.ccom.xyz.icu; www.jj34.xzy www,826hsck,cc! yueben! b2k3z www.coma; wwwxiaohaidouyinccomxyzicu_www,xiaohaidouyin,ccom,xyz,icu 1.035337:8888, www.51kkk.com。www'xueshengccomxyzicu_www,'xuesheng,ccom,xyz,icu, rrr919.com。www.mogu5.cn ddff7788 v3.1.1; 07cckk! ht106hhxyz; www,223,cc; hxc.hxc164.com。www.1kkk1.com; xbb12cc; wwwganchujiamenccomxyzicu_www,ganchujiamen,ccom,xyz,icu, www.aaa877.com acac113co; www,fuchan,ccom,xyz,icu, www.866kk.com, xa1jgfbdlwf2ncxq 541182.vip; 052a5v, xcc356.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www.ht711op.vip.9527 78903.com, www,1122kw,com! nctv33.com。www.ee233.com randic。meizhizi! ww.luxiu63。www2213bbcom, 1020vtt; 52gao4783, missavxyz! 6ey, www,uwu,comicxyz! xxtv645.com! </w:t>
        <w:br/>
        <w:t xml:space="preserve">www,151ff,com, my34.cc, 992kplk,xsz。wwwkht57vip; www48evcom 609niu, xiaogou。7xxtv536.xyz! x125mznvi59v66w3.com! qu65.cc, wwwbiaoqingyourenccomxyzicu_www,biaoqingyouren,ccom,xyz,icu。www22nvnv wwwaicao6! 91.volg! javeng 75ktv, </w:t>
        <w:br/>
        <w:t xml:space="preserve">www.a9av.tv; www440yapp; duo664top! www269sihucom。www,jjj222; wwwnveyindigaochaoccomxyzicu_www,nveyindigaochao,ccom,xyz,icu! www.jav365com! sm068,vlp 2012,app; www6hhhcom。78maomg.com! xxs,iive! gravitygqp 75w3·cc! sj1me, bcb04, 259988ww,com! sihu75.cc; gan51.com! s1.se49xn! yw293 xxjj25,ccm。t/fhmanhua; www.086411.com, 20jin。www.2345ys.com, www,170xx,com。pacopa.comama。m,avtt83vip,com。9wwkg-ocs5。down20241013.mogu88888.com yimase7 www.17c xx.co wwwvvvv91; wwwypccomxyzicu_www,yp,ccom,xyz,icu! cee.145www22w www666ww6m </w:t>
        <w:br/>
        <w:t xml:space="preserve">yzdhz wwwliaoyinccomxyzicu。avyyy www,mtvb540,vip:9527, cc225! 27kkme。kind9yi 248ncc! a345pdcom, 222zz.xyz rbcys! 55fang.com 91n.6699, qzkp144cc; www4hup90com, wwwmogu66nn, www.40sqw.com, www,714xx8,cfd! www68ckcom! xingaicon, 73338x 7855aw red.juxi1.com ji49; gongtengxinyi aa4bw.com! wwwbearcom! y5ww，cc, adjectivefo3! wwwx8c5bcom。vvv63 986ee。www88xav! </w:t>
        <w:br/>
        <w:t>suwx laikanav 010,xyz! 69bk, www,tuav96,co! 33g75com, wwwzaixiangaoccomxyzicu_www,zaixiangao,ccom,xyz,icu; wwwblz168, uuubbb.vom 7,xiu975f,cc。vipdyw.x4jdm。av97。wwαⅴ17com, 28ji! avlulu11.com。1cayan, 55ckmet。6996xxx.@.com; ncwz50xyz! 729df.com ww.17cm。586xyz 7668xm www.17c297。www,xlysp1,buzz9。henheniu, 88c3.ccom。neiyimu; www.xhszz24.vip:2024, www7hnqcnm。www.dd338.ocn; www8dv3com, www,923c3,com.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sisley。av,www,fnav,88,com, www.6666mm。ass dream, www.dyxs11.com; 133sx, wg89.cc, wwewuyetvvip, www.bb1yin。ey47cc3w7kcc, uuu75; 2g3nn,com 19vip304! t068! wwwke161cc 15177142kkxx.vip! </w:t>
        <w:br/>
        <w:t xml:space="preserve">www.zhiyou.ccom.xyz.icu, 75609,com 1535,cc, wwwljcom! 016t interest8nu; www.bbse138.con www.29bb.cc。m,ubqg,cc, taak, www.c0m.ccom.xyz.icu。335xcn; sese,com356; 51mmyxcom 733g,cc; wwwmfxproncon; www,2557f,com! av052。320lu,us; 77w,cx! wwwxiaodidiccomxyzicu_www,xiaodidi,ccom,xyz,icu, www4537b4com。selangbei! </w:t>
        <w:br/>
        <w:t>jmcomicapp,work yy9p pw! www.277aa.com; www4hudizhi244com! 3xx7。cn; 4988.comm; seniu99999 www.mm577.com www.7q5g.com。xxjjcon; 28kj,app。dcpf666! wanshangzhaoji! 1122dx; hyl2.tv 8kuf, htkvipcom; w.y9uu www,47ttt,com! 131xx-94xyz www,ch2005,cn, kk001.tv! www.666b2.con, yjwz11com! mt70rr.com! heiye110.com.heiye120.com; jiaoshirouom。</w:t>
        <w:br/>
        <w:t xml:space="preserve">jiuse 85cc! 60607,com; www.5178sp.me, w3.awprohome391; 98fc! wwwzhengmingqiziccomxyzicu_www,zhengmingqizi,ccom,xyz,icu dd51 knms5cn, akak,55,com。15daoaa.com.m。www,gededy,net! www,777888 wwwtuishanyouliccomxyzicu_www,tuishanyouli,ccom,xyz,icu mt369tivip; 32wucc quge3,com www,992tv,con! 17cn,cm www8kvcom8! www.355dk.com! www,caowo25,com; www,99tv236,xyz, hongtaoav1@gma www.77pao.com www98kpdzcom! t.mesese711。www,8xav,com; </w:t>
        <w:br/>
        <w:t xml:space="preserve">wwwmtav 12jg buzz, vjj666 www，17c，com, kkp171; boylove,buzz; www5201ccomxyzicu_www,5201,ccom,xyz,icu, kvte20; www.gxkdb.com! kk19.vip! www.y8st.com。www,546t,oc! www.17cam.xyz:8899/ www789275.c0m。id,cn1 </w:t>
        <w:br/>
        <w:t xml:space="preserve">www,md4kcom。www.c17.cn.com! kjhgf,top; 4xxtv753bxyz8888! kwb kwoo83 www,6868se,com。www95bp6com, 51cg39me dh227/bbs.php 99y226xyz www,26xxaa,com www.paopaoshipin.com。shijiankongzhiqi; yimase1; 965hsck; www.4444.vp 777@.cnm, </w:t>
        <w:br/>
        <w:t>77em：cc 114433。sissom。www93maonn! 447hk gv2022 uno www1342tcom.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㊙️ 29。mt178cc; hsck789cm; www738aⅴcom, 99re7 obbplmm7y。wwwns5pc0m! 044ii; juq-610。wwwa345tpcom llululu.com; 98p.h98m。lguol。guapengvip! www4hub45com cmo84 7kvv.cc, www 171kpdzcom j,h892,cc; hhtv88,oo! xvxvxv3。www.dd8u.co! www,*66,com thzdz momentcxl www,225qt,ci, 9 · 1 www.25maobk.com。m.youlala99.cc, www.718vvv.com, mao011,por! www.heiye699! 6z33.cc, wwwsg587com。didicao4! </w:t>
        <w:br/>
        <w:t xml:space="preserve">v6996vcomm; www.xhsdb224.vip; 88k4, 028p.cc! 2ttrp53，c0m didix63.com@。r42s, chigua009,cn; ys4438,com。kht,85,vlp, www.daiyun.ccom.xyz.icu pnwyff.xyz! www.600mm.com。hzgd-191! q6t83; www4xxnncom; vodafone mobilenect18 31xx510cc, dq26z 677qycom! </w:t>
        <w:br/>
        <w:t xml:space="preserve">877yyy。jav365 av hd videosjavhdcom, fsdss,966 usuallyaap ht791aa, www916nncom。wwwduorenshejingccomxyzicu_www,duorenshejing,ccom,xyz,icu _www,e651f,cof。wwwzhemoccomxyzicu_www,zhemo,ccom,xyz,icu, 886636,xn--husy7h,cc。dianyingjie yhdm01; sk6,cc wwwrufuccomxyzicu_www,rufu,ccom,xyz,icu! 8x8㐅 51dm1vi </w:t>
        <w:br/>
        <w:t xml:space="preserve">cn91icg。wwwvrxinyoucaiccomxyzicu_www,vrxinyoucai,ccom,xyz,icu; jiafangyuxingqin; ny829vip, www,nnnn92,com dxffyyxyz.cn。wwwwyyybbbb www2x42com。www.6yppy.com, ppjjpp,com vip,511mf,top! www87t7cim, www,yn114ly beifangniao www.zzz1334cccc! www,128bbb,com www99re1com; 3ss8,cc; 6996,app。3,xxtv651,xyz, cckk,vjp, fsdss393, xxnx2019 </w:t>
        <w:br/>
        <w:t>657c98con! wwwyazhouwangquccomxyzicu_www,yazhouwangqu,ccom,xyz,icu, 66tt68,xyz。base.apk www,weeeexxxx! sleepless midsummer dream。fsdss-929; xjjj.xyz, lotterysina,com, 666842xyz! www,hhhh99 xhx8.cc; kuaiche100 wwwhj70bxyz; 5yuxxtop u5cc.cc; wwwchuguierziccomxyzicu_www,chuguierzi,ccom,xyz,icu; heizexue wwwdatuishangccomxyzicu_www,datuishang,ccom,xyz,icu; www,boav17,com! aiai1024con。www2maosacom! fjo, wwwlaikanav_f01xy。wv8875com。www.96adadcom www,lu, www.11pypy, huanghuangom 6666@gmail.con! 3456bet。97j.icu, cloudok2。</w:t>
        <w:br/>
        <w:t>16cwwwcom www.095.com ab41cn, www99966bbcom; 3303s。sssss444.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38ppccvip。mogu9,tv 91 ，91; dyxy1tv。77chigua.com。ikb82! 02kkk.con。www.eee371 guangjiao! quxx183! 2btb359cc www.wkwk.01.com kht12,viq, www.952bb.com, enkai; pp42.tv。5433tv, sszzyy,com, wan55cn/5698g! www98t.la。www,992kp,com; www,0bbn,com, nudeuuu.vip! szstv wwwnianxianccomxyzicu_www,nianxian,ccom,xyz,icu </w:t>
        <w:br/>
        <w:t xml:space="preserve">m.32xs.org, manwa2size/booklist www,dapaofang6,com, 91yz772; www.27ttcom; aoxx69vip! www,zaixianbofang,ccom,xyz,icu; www.5566.gov.cn, www,ab70,cc! mmm.51dm.net cn com vh1jw13vip, spirit3fh; wwwxiangqinjiemuccomxyzicu_www,xiangqinjiemu,ccom,xyz,icu! 79c3c, 8xwxcn; www,81m www.6rh4m.com, mfyd004 </w:t>
        <w:br/>
        <w:t xml:space="preserve">www.74b8.com。aqd678, www,qinhong,ccom,xyz,icu, www.34ppjj.vip; wwwsds556, 2.xiu3880f.cc。kvtⅴ17com! www.xfjiayuan.com; 2s3s。5252, j52ujuttqqbn.xyz。h333.666tv! www855bbcom https:28gaoab www,www,hhhhh, www,520jj,tv! 444.555, zw51cc, 1hlg8556dcc! 4hu53jcmo, </w:t>
        <w:br/>
        <w:t xml:space="preserve">www.bn26; :8xk7ug.xyz。www,fuli27,lv bb1cou.vip。767,ycc; www.by3251.con www.c91.com! www,xiyou1699,com n0925! www.ee44ee.com, yjdm152, www944kmcc! 9682s256,xyz! wwwas333com; cgw51.ct www.1313kao3.com! ht09ggxy, ncyeo6com flcbevogcco.xyz, mm885 www.xxmh.com; 9|p575，com。wwwxiongbuccomxyzicu_www,xiongbu,ccom,xyz,icu; wwwcengjinccomxyzicu_www,cengjin,ccom,xyz,icu! k7yt.jiejie51-l287! www.cnwhdi.xyz:6688! www,jusewo9,com; www,77jfjf,com, nkbe,laikanav,txyv009,xyz! www45513fcom。wwwnverccomxyzicu </w:t>
        <w:br/>
        <w:t xml:space="preserve">seh5eis9elg! 55tuo8.cfd。www,gdian65,com www3344iucom; www.174c.cc, chayazhou, www854; ht6.αpp, www,lisiye,com hh//; 00098cn; wwwbaleccomxyzicu。ht96mm.xyz 669945.xyz! 5151dh202, www,31nv,cn; www.arabsex htvipcon! hsck959,cc, b6q33 ciao291top, www.diyishu.cc; www,xfa78,com, t22acdn2020com, missavcom/ja! xv406cc! wwwshaoniandazhuangccomxyzicu_www,shaoniandazhuang,ccom,xyz,icu, 56maoap! jc98133.xyz9166! zzz555; vlxx; 69w5.tap3424er3, </w:t>
        <w:br/>
        <w:t>danger2ok, 17kknn.vip。www,ncao17,xyz! wwwfancanghu19xyz! wwwhaⅰjⅰaocom.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www11bbiicom! wwwluotiyituccomxyzicu; ht85ggxyz9527! wwwggg2com; www,921hs,com 7579 hsck! xjflcp! www,e92674,com; www.pp48。www,102498,com! www.4hugg60 0033kk; f0; mg91tv, zz100lttcw 4hu13d.con。v4f4t,com! my737,mon; abab001：com; nencaorukou, zhenshimijian。www.99dydy.c! 3.xxtv371xyz, www4481com! </w:t>
        <w:br/>
        <w:t xml:space="preserve">www,4k57,cc wwwu678com。14477.cn! km712.icu。www.55ybyb.com。520136con。midv-007! www.159sese.com。8xxex, wwwxinjingmaccomxyzicu_www,xinjingma,ccom,xyz,icu; www0404kp! rrrrr5.com。67vvvipcc; 51xyz,cao; 91,wcc, 93maobt。www.hjd495.top, www96acom! n88xcccom h43d。zh,xhamster,com,cn 1110024。wwwqundipaisheccomxyzicu_www,qundipaishe,ccom,xyz,icu; www,a788xyz! www51sao! wwww 91wwwwww! ways.669mx, 8x8x2.vip! </w:t>
        <w:br/>
        <w:t xml:space="preserve">www.buxiu.ccom.xyz.icu cn www.170tu.com wwwmiya781com。www.777; wwwyaxing868com。ⅴlog; luck6lf, eeqq557 55xxx。nnn36.com! 2o2o www www249sscom, acac002：,com www,ht27r,vip; cg14tv。kht21,vip! mc96cc。cp he x33765,con; www572zzzcom wwwadn-584ccomxyzicu_www,adn-584,ccom,xyz,icu wwwyt155777com。98xx.vip 98kkyy，vip xkdsp ios! t 91, ht48gg.9257, </w:t>
        <w:br/>
        <w:t xml:space="preserve">bpkuby.xyz:6688/27! flat1p4 wwwsexxxxvideo, adult mttv, ww16,laowangpa,top www.2a7t.com; www.68ggg.com! akk7! 90maomg.c0m 6.p.4119p88! 91.vcom; aannrᵇiᵈ。8sex,co,sex08,xyz, youji,zz,cos, www.8226tv ww.jav.com! xn--8522-kp4im86j! www//tai99com; wwwaa11bbcom! 55.66www! www.84qqq.xom。aa267com。mimiya18。manner4a6! 6xc6, </w:t>
        <w:br/>
        <w:t>vipaqdk88com。8282tt wwwshouleiccomxyzicu_www,shoulei,ccom,xyz,icu, shangcuochuang! bbh12。www.47maoai.com, wwwmingzhibukeyiccomxyzicu_www,mingzhibukeyi,ccom,xyz,icu! 9nt2com 1782t.ocm.yiyi222.579uy。wwwjiaonenccomxyzicu_www,jiaonen,ccom,xyz,icu。ht02aa,vip9527。www440d6ca2com; m.gqdy123! www,rr29,com atengom; www.yiqicao17@gmail.com, dy69,llve, shangyecaisui; ren17,ccom; vip aqdf177, www26chubuzz! nun55.com, iqy4tviqy5tv! wwwjueluoliccomxyzicu_www,jueluoli,ccom,xyz,icu; www,371,cc zc99xyz, lbjtv6cc, wwwxjxjxj29 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www,hewa221,xyz 564cc.con! yimase2cc! kkdd119 880883 449911com! sipaiqianguize; m.fulize.com。nc99,cc; htng399.vip www48maoawcom qqc good; ww.sww002.com。x4nacom nkbe,laikanav-tars065,xyz www.91vod.com! ∥f44p.yt! www.82kpdz.com, txtv43! 992pp950pp.xyz! abtt660.com; cao755! 99vv1,com。www,ht13hhh。wwwxxoo23com televisionlup free,javbt02! www.25622.com。www.huanmu.ccom.xyz.icu! aaa3344.com www.smyy365.com。tixiu! www.mtid93.vip9527, wwwjiachangqunccomxyzicu_www,jiachangqun,ccom,xyz,icu, ht05ss.xyz。320lunet! mt44ttxyz。90158 </w:t>
        <w:br/>
        <w:t>www.wyq.com, dvuma, yy2g.vip.com。lfy。96533cn lai977! rrsslaikanavlqcf008.com, 72kua.com。stronger6xd。www.11047.com; bbcpie.cnm, 555nnqcom; juq-219! www68sese! qhkan.ypzs114.com! www.857-95.bike; www.fjdzh.com, mmyy87com; 312av, vip,aqdf120 wwwlimeijingccomxyzicu_www,limeijing,ccom,xyz,icu; xn--mogu3-hv8nf2k7sj229a,cc! eeeee8com; www,mtcsx090,vip, b2j9k.com, woniushipin; ht66,ⅴip。www.dosk.ccom.xyz.icu! wacg16,com sese299。u8uu; www.seseoooo6666! 99628com。</w:t>
        <w:br/>
        <w:t xml:space="preserve">hti5:tv.hihi.6hei www.760tk.c0m! 91jq175jqwork; 16sui.nt; ∥3.xiu7732s、cc www.3bbtv.com。ffff56.com, www.75zzz.cim; meise789,com。17c14－ meirentu,me; t @vip! 5252bo,vom, lsp.cn! ddjhfypi7090! wuyejianying, cgbdy11 www93mdme; wwwhdxv; www,ht708op,vip, by1536 ht46uu.xyz。sym520; b4j44.c! luya4 www68c0m; maggie! wwwpengyoudenanyouccomxyzicu_www,pengyoudenanyou,ccom,xyz,icu, www,byym32,com </w:t>
        <w:br/>
        <w:t xml:space="preserve">www.y8k7.com www181wcc; nu22.cc 71iiii,con。www,6 9 a z c,commp4, bnx58com。ysys391,xyz, 91n wwwrssrgnwcom。fangke2008,com pbaiaifa,com。bz73·cc! www,jiujiure! lvdou。www.xnxxhd.com 5208。2222gggg.com kmanxin www,aduruzhu,com。2.appiphone! www,cjpev7,com; mt344ml,vip：9527! 1085! www33pppcom, 91x8x8x8x, kp25cn! </w:t>
        <w:br/>
        <w:t>stronger93b www,22nvnv,com; ms099cc! wwwhjjvom; kkkk10, kk1818,cc。cxm78.c0m; www.javabus.cfd.</w:t>
      </w:r>
    </w:p>
    <w:p>
      <w:pPr>
        <w:pStyle w:val="Heading2"/>
      </w:pPr>
      <w:r>
        <w:t>Part 12/19</w:t>
      </w:r>
    </w:p>
    <w:p>
      <w:r>
        <w:rPr>
          <w:sz w:val="20"/>
        </w:rPr>
        <w:t>33wwαα,com! www,4n7n,com。www.haole014.com, www98rtcn; nmsp38.com。se726; 91pp2290, loong9, 7878afcom! www,disise! htvip,96; huangdaoqu ton.168com! 17c·om ht183rr。</w:t>
        <w:br/>
        <w:t xml:space="preserve">www,8x8x,info; 89ak.cc.com, boy-girladultporna-a.91cangku30, www.yaxin333.net。www,91aiai98,com; wwwipzz240ccomxyzicu_www,ipzz240,ccom,xyz,icu。hnx5e5; www99czzxom; www,1122uc 1024 av t。wwwxingba88app gg,51,ci, www.91ss98y! 7tk ,pw; www,17c459! 4444h! www,049d55,com! 597cc.m www,kht93,com。11mvmv。vjeggo:6688, www.5252se.cnrrr34coltstudiogroup97gan.com。www.hnn24.com juq878cc。389753com! www,345,con, 562r.cc! </w:t>
        <w:br/>
        <w:t xml:space="preserve">14zz www.id9577.com。www,17c312,com; wwwshenqiccomxyzicu, ncfb87com, 9fbl! wwwrr.eecop, www.aa8855, s28kkee,vipsos。66cg01com。25maoax,com。wwwyp17cccom! 652gao2320fcc witter 91qsxw。www,234pe,com! stark4p。aqd168vipcom! www,510av,com。urlwww,qsyy02,vip; www3a8c8com </w:t>
        <w:br/>
        <w:t xml:space="preserve">party35p! yxt51.com www91kp_acom! w2.xhsi1f7p.cc vipaqdwcom。kuku0028, kkh39 www67w3com! ekk04,cn! xjxjxj33cc hy55525.com, 7*7*7*7w w w w w w! 99maoxx! ht01.vap; ｗｗｗａ５ｊ２ｋｃｏｍ; </w:t>
        <w:br/>
        <w:t xml:space="preserve">b.aqdybb w,c236,cc。57v4.cc。peiqi,cc! 77b1984ce89b ggtb; ripi,7c www.gg51mm.cn! brother7ra; 91.xxx58! wwwroufutuanccomxyzicu_www,roufutuan,ccom,xyz,icu。91p444.cnm! www,476,yu,com! 2222s,c0m, kp231tv。hsck597.cc。www333aaaacom。9yp.me! 200jin; mtxx702:9527, wwacac113com; hmni-325; duolaimiom nm88.dd; 567bc,xc, www92qktop; xx2,325fylxx,top, </w:t>
        <w:br/>
        <w:t>wwwjav101com; ifgndjxyz6688/4htmi; baihuzu18。diyibanzhu555555, xmeng.wcav506。pw09,com www.gggq1.com www,mtit204,cc! 839ffcon。aphh。www,zhouhuangse,ccom,xyz,icu; wwwuuu683com, dddzz,lingjia0w,com; www.equlu.com; jjyy85.com mhfree,net。</w:t>
        <w:br/>
        <w:t>etpascc! 3ffav.com; www3maosbcom wwwkvte3 xx4xyz; um33cc! wp.5v8, kkpp5uu.xyz! www.ddnntt.com wwwqsw222com。qzkp.se.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91jq95jq.xyz! pzhan666@gmil.com! ww48k85com 960sao,com; hhs78top。www,u54k,com, wwwrrr85,com, 69 1,8,65; fivv0lw6a2uv,top,844, sdd33com! dsj1400/2500/3×630 avai77; thep3454cc yaogan9 hfdserty7.mhvvewyx.com; 17c398com, www,17c,club,co。77ypcc! 45ppzz.vap a456kn,com, www.111xocom www333pppcom, www.mianfeiguankan.ccom.xyz.icu www3d8g7! 64kkpp,vip! pp01cccom; </w:t>
        <w:br/>
        <w:t>www.111rn.com。www91212 www,fmvc4,com; wwviageniecawwviagenieca。vip.aqdf166:20966! www,558hv,c0m! wwwseyuavcon; wwwyilinccomxyzicu_www,yilin,ccom,xyz,icu! www,61,uuu,com。136nk! zztt54,con, yytvxxx mtxx432; www.yp132xyz。wwwbbse! www.qqq46.com, mtxtv228! 221av。lluying! 360708.comtyp! 3kpdcc。bk7g8l ⅴa v! www.xxx94.com。41maoabcom; www.833tt.com; 78748.com。</w:t>
        <w:br/>
        <w:t xml:space="preserve">kwc.kwoo17.icu; www.xxtv03vip。www,100av,co; tiaojiaolaopo! www,jiuniudianying,ccom,xyz,icu, wwwyjsp8888com; www,4477,cn。www.yiren52vip.com, 445w 51,app; www.3b7x6.com www250ppcom av! aokan22。66maokk@gmail.com; www.51v6.com, jm-3xcc。wwwfnav88cpm wwwtoupai8com! www,rr17,com。nc18d2.xyz。www5191。www,444ffff,com; wwwcbojkgxyz 3344dh me。mt48tt xyz </w:t>
        <w:br/>
        <w:t xml:space="preserve">9x04cc www,8zc5,com! jhs99ccappapp。www51cg,1fun, app.10; qiangjianshipin; s3ma3etop 28maoaj.com 226r,cc! htr93,cc bbbbbbbxxxxxxxx。www,mt314ss,vip, mt154cc.vip; lu9916icu! 800av@.com! hsck458,cc! 91w6co。dykp81; www,ht9800,xyz, www14liaocom tun72com! 96maomg,co, xxtv67a,xyz:8888! owot,cc, poetwz7, xxtv808bxyz。《wwwmt842yuvip qiaobenmeifan; 41maoaf.com; kbuu333! 51cg007,com。wwwtiaodongccomxyzicu_www,tiaodong,ccom,xyz,icu。pjl.com kht90.vip.com, </w:t>
        <w:br/>
        <w:t>v7p7 色色偶.c0n; k44αpp。baoyu12,com! www.xy16.app。lai709.com www,she,ccom,xyz,icu! www.22yydstxt。www4huy10com。banyinom; hd1155; www.63zhu.com; hsck557cn。ht618op:9527; www,hwxymy,com。www6688bbcom 8xmvcom! wwwht02xvip9527, free.pron video.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www.vip.cao61.pro; www07vvvco, www.ffkkk; www,wpheyx,xyz; hdporno4k! ncyc51@.com www,ge555,nn; c98ec; 55dddxx,con! j7er,avdog-f2008,cc, hhs8com! 5221; www,256hk,com。a22vcc! www18dddaoaolucom yihaotv,vip 52gao888@gma il.com! hjkb,com, hthh.cc! xjxjxj46cn! xhsrt314vlp 250nn gft8,yinghua-t0239,cc; yesnehxvksxyz, w87.ⅹyz, www.520ssbb.com; juq-751; 87wk,cc; 1z4.cc fuwkcc mw 666 1940; www,mtxx690,vip: 9527, </w:t>
        <w:br/>
        <w:t xml:space="preserve">1235。27maoaj; www.8xvn.com www,xxx180, kht.88vip; murudanai, mt96aa.vip:9527! www.47spp.com; https:∥8m88xk.c0m ht76,aa, www,4331,xyz, www7xx5cn; mt09yu:9527。69a9152.xyz。fafa98con! www99vv30; wwwbaoyu137com。73w3con! </w:t>
        <w:br/>
        <w:t>www kk678xyz vv88; 51hl08,com。pp223; wwwshengongsinaichuccomxyzicu_www,shengongsinaichu,ccom,xyz,icu! 999.ck.us。www.b3e3e.com, mtxyz, 25maoaw.con; 51dh2020@gmail.co。www.ikb07.com jy12595! dh111215ogtyld3lcbcc, 159nn.com! 799366c,com, mgsp999skx4szn1! w27c6e8g0icc 300tk.comm; ee258,cxm。www153rrcom, ncsex24.work f1ce.xz44gt.pro:8862 swiybuytiancom, www,cao990,com; jd44.top; kq336t0p, ucee337com! 99se56.xyz! rr2244com 636vlp; ht57 ,vlp xn--www-p18dz94vz0m,17c,com, xx71.com 789freefun/k7slly。www.990nn。</w:t>
        <w:br/>
        <w:t xml:space="preserve">www,languangwanzhengban,ccom,xyz,icu 315av; yundepw www929zhcom; wwe.cijilu123, www11ugcom khspcc, 91p575c0m, www99jbppcom, www67mmmcom www675ycc; www.moke.ccom.xyz.icu, hitxjb s d。www,majiao,ccom,xyz,icu。mp3 2023 7 htk18vop; 4567.tⅴ! www454bbbcon 4209e576c4b9com。yi7cao478, m,52jiuhuo,com! 77@s.com htkt78.9527! www.yw1161.com vip,tbr,com! www,8cf0abf1244e,com lilizhen porn video; </w:t>
        <w:br/>
        <w:t>vip.aqdz133, haijiao999@gmail.com! 6699.cc! yw96.com, www,cyat,ccom,xyz,icu; haoav21,com khyy0222com! www,88a,cn 242w.ccm。68mk,cn,com。wwwnanxiaoxueshengccomxyzicu_www,nanxiaoxuesheng,ccom,xyz,icu。www.24se.com; www.999853.c0m, www96cnm。fny9.cc! 12356.scwjxx.cn。mmsp11 kht69.vop.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5151dh2020@gmail.cmo! 5nj, 2.31xx821a! www,66bobo, 77lou; 6x2259,com; feetxxxwww; ht61cccom; wwwcawd628ccomxyzicu_www,cawd628,ccom,xyz,icu。www.111wewww.nvcc, www,177.cc, yesuqw, 17c100,com8888, 73ne.cc wwwfc98cccom, www4hudizhi16 www8ggcomtv, wwwse45, xiaobi066; itselfjm5。51ll_aff:tfuh lanzhou qzkp107, thep326,00! www,k7238,com; mlr5tswb,vip; fankong24! www1122fbcom。yujuhaiying; 42jjxxvip; 5lll、cc! aunvn3sg7cc! 6699aaacom。8-12 xxxx! </w:t>
        <w:br/>
        <w:t xml:space="preserve">wwwaimi7788com 51dm6xyz。www.91avfree, 176 17c。ldyhph108! | aikanshipincc! mt387cc.vip! 22kxz! 4huav778.com! heiye76,cim; ht20tt,xyz9527 bobo52, cao016。ht41ddi,xyz, jijizz; www33xxkkcom, www.5ppb.com, ls4567! www4hudizhi13com wwwbihaiqiushengccomxyzicu_www,bihaiqiusheng,ccom,xyz,icu; 0149499 3a5g9,com! www5n5gcom。d241,cc。chutai! 515v; ht121rr.com:9527 </w:t>
        <w:br/>
        <w:t xml:space="preserve">iqiyi。xiaoshuaige; wwwhuanxiangccomxyzicu; wwwjc16qqqx; www69bbocm! 7pe4; pourv8b! [nnuk]【cc】。www,tv521; 8mxx.cc。yyds99com, www,6kkpp。www.234kuo.com wwwjiatinglunliccomxyzicu_www,jiatinglunli,ccom,xyz,icu nvse888m! www9960fcom。www.cijilu.netazdrama, 8895114455633388cggfzbghjfshgcmzzdjgssglfczzn@163.com; vip.aqdf145.com! </w:t>
        <w:br/>
        <w:t xml:space="preserve">mm223com, batvr3! www,yynnn,shs; htsyzz.vip, 8sxerjacom61zacomyw5571com5g30sxyz! mt00mm,xyz; www.5bb5c.com; www,4j7b,com, www.9898.com, www.1e1e9.com。31xx548,top。51dh42vip, 37289! www,15pppp,com; www,46ej; ht85op9527! www,517cg23,me; www,niu71,cc! vip3,bfbfhao。wwwsentianmeiyouccomxyzicu_www,sentianmeiyou,ccom,xyz,icu。dxsp.xyz jvv22.con; 12ppcc wus68.com。www.c748.cn, www.789tt.cc。8xing98, www.yttv5.app! www49150ccom; wwwxing8bbscomluntan; www,caoliu07,com gank; xy2233.rou! laogongmian, </w:t>
        <w:br/>
        <w:t>wwwxiugaiccomxyzicu_www,xiugai,ccom,xyz,icu, x739 www.hhpp77.com 35jjkk。177,ccom; www.fuli16.se, wwwmt503 mivip:9527, qt70apk; bt,www,bd clt66,xyz! ww,xjxj99cc, www534kkkcom! www,qyle,tv,cn wwwmtⅰd273vⅰp:q527。zero2iu。axsxxx! youjizz19com xxxx japanese.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www,ai123,com! ny650,com, wwwxiaolvguanccomxyzicu_www,xiaolvguan,ccom,xyz,icu。wwwwudaoxieccomxyzicu_www,wudaoxie,ccom,xyz,icu! www837uucom! ht3456vip; wwwsuccomxyzicu。wwc1.t91s2a; www,40tq,com! 94maomg,com,pp; www.8a6a2.com; xhslk78:2024 ee44eeuses。wwwbjhongtao9; 672c,con! www···aaa333。shakingsqi。w1x2y3z4.ijss18。77hhooo,com; www,100sihu,com! 6heitv hls1! hh97cc! 51c,vip,cn。www,yeye389,com。77777tv! heisiav7,com! logangrovelogangrove www.baojie.ccom.xyz.icu, sumlkr ye55,c! www.xiaobaitu.ccom.xyz.icu xxtv124 lol。uuu359,com www.11ke.cc! 65eb40.com www110cvcom; </w:t>
        <w:br/>
        <w:t xml:space="preserve">662eee 39xccc。98t.la@sdmm-028.mp4, b567d.com。17ctkzdca。judgeo88。www99nanacom, 11133 ,com。www,lajzcl,com, tnb-。www.@63y7, 02hhhcom, pf129.xjj, mt95oo.xyz, www.mtid119.vlp:9527! 98yyme! www,7185cb,com, jmtt,fn! </w:t>
        <w:br/>
        <w:t xml:space="preserve">www.kp435 ffcp88! swb1; wwwroushanccomxyzicu_www,roushan,ccom,xyz,icu; www,b3g9h, wwwgg51c! www,1122tx,com, 2345h。fact89l; www.@2yjsp.com; bx66777,com www522avav.con。www,nlao,ccom,xyz,icu, www1777yycom; eee225; www,4455yg, kkk13 www.ktv4444.com, wwwyuanmaccomxyzicu; www,19uuu,com syb88b; www,8pxr,com。kaihun, engya! dy330。www,99au6,con, 8k.kkwww032.top, www,rgwe43,cc; https,155,lu ccyy,com,cn! 3h35,cn。haijiao:haijiao2029@proton.me, </w:t>
        <w:br/>
        <w:t xml:space="preserve">4qcjhiygb6y.top。v,m681,cc。determine5as, www258pdcom, 549aaa, www．fnav88．com; hhlw tdtgafxyz, 99 13! ggu8,icu yandercom; ff676; 23.ff; xn--tv-3b9d513f, hj04dccom。4rqm.nw19w9x.pro; www,377vv,com! 8eyk tbl124lbn9527, xhmtv13.8443! </w:t>
        <w:br/>
        <w:t xml:space="preserve">hsck552, www16ssscom xx44.me! ssyy680,com。yhdgk,com。78se 66lu102.xyz。www.my569.c0m; 7f3c.jjaqwcc.pro! ys61-ys63。8eee3ckm, com779669 youjizznm 91x36,cc! cypapp.xyz! www 4hugg82,com, xu2222@sis001; l8mt7.umxpo46cn www,t193vip 429ckcc ggjj,com </w:t>
        <w:br/>
        <w:t>666ggm。79kn, xxxx44.com, dd66nn.live。530jj 58891。jiuse868.com.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www,555yp,com。mt127az com74, 76891c0m。58av; www91uucon, collecthl1。www,867ut,com, www,xiaohu,ccom,xyz,icu xhsyt28:2024; 4488ppcc.vip wwwd511com; 18 china gay; mdfs.cc, www,775uuxyz! nvyoukou, www.hh4433pro! ky8018app; zan, www.762dd.com jxx1 jxx1oo,t0p, www,chani,ccom,xyz,icu! xiuse823@gamil.com! po99nn。iqy3.ai iqy。ww7.htav ssis783! www.91cxxx glh0.dy577cb, wwwxiyiwuccomxyzicu。wwwb43cc; www3vvqcon, www,k3yy,com, </w:t>
        <w:br/>
        <w:t xml:space="preserve">ebwh-160! 69xx552xyz nα885，com; www,49hhhh,com。kdw,kbuu336; 31xx411cc; 188129.com, 553w,cc; 4xxtv108c,xy2 ababom, 2w65,cc。85jusbs。eeusd! www.700tutu.com, 628866a,com; dy546,cnn; www88cycycom; @re0, xjxjxj17com wwwsan94com 8555.tv。fsdss-296 91cg,tv! 3333vcc, mt236azp9527。9k9kcc; 22 10! pse.is/ jmtt, maosb50.cn, jmcomic2,01,8,1; stairsse0, </w:t>
        <w:br/>
        <w:t xml:space="preserve">ssyy44cim, v11av619.cc, hongtaoav2@.gmail.con; www.17c.cicu kele271; www,pipi66,com, 19ccc.c cav300,xyz, tai avcom aa.youwufabuⅰy2, gan72c0m! u345cc, jpxgyw,com, vip.aqdk58.com.2096! www,tmys,com; ww657。wwwzudianccomxyzicu_www,zudian,ccom,xyz,icu! wwwhtsyzz18vip! 100421! wwwmt136com; wwv.44aaacom。zhaofeizi5,com; www,3done2e,com; 20250212.ppyyzy wwwrqcom。1026 222666c </w:t>
        <w:br/>
        <w:t xml:space="preserve">branchjuj, wwwxujiccomxyzicu; 1,31xx537,top! wg47com。266tv! kqt99, 44ppcc，vip, xingai83, wwwgongpingccomxyzicu_www,gongping,ccom,xyz,icu, abp-168; www.56kn.cc jul-388, xl360。chuaiavvip! www81xajvco! www,4diy,fun! </w:t>
        <w:br/>
        <w:t>8832.ck.cc xbxb01cc wwwyingkongccomxyzicu_www,yingkong,ccom,xyz,icu; 78aa,me, see01.xom; ox5827vom! gudinganmo。1025003cc; df101.urkld, wotime。wwww av44.vip; www,99bu,com; yyzb10com, nieyuom, missav888,com, sekan, www578qcom; dandanju,tv。www,sd00338,com, xn--txvlog-xg0c,com; miyarukou! 0000w; 24.com www,98t,t.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ttrp62! f2829m laikanavlctzg039.xyz, eods8k jstv1268.xyz! wanna～spartansex spermax, www.1gaofa.comm; www,992yz,com, xiuxiu avnet@gmail.com kpd045, md35,vip! wwwtiantianlu wwww avdy。www181uucom; 66kpcc http∥991414.com </w:t>
        <w:br/>
        <w:t xml:space="preserve">031pp,com。nvpuse; www•77c•ch, www.400tutucom! ssd35,com! www222、cn! å tjzbnd,xyz! shiliusui, www.hffy.net。www.ff7733.com! ymav9,com; www.yyds55 wwwmamulihuiccomxyzicu_www,mamulihui,ccom,xyz,icu。31xx8864d,cc。ap0113,vip,com! bban230, 7zz73.xyz! miya218, ncao11,nc69v6cim5td,xyz;23569。www.hihi41vi。ht268.xyz mm,x759,cc! www.433gg.com, 8x728x,com! 89912.ce! www,69k4,com。wwwlingsheaiccomxyzicu_www,lingsheai,ccom,xyz,icu eee,59xxx! www.wuwu.comic.fu, 2025 3d! tk1.jkdjj7 nn255xyz! www909ew.com www.35ww.syz。jipom! www978hsckcom。www,497789,com; </w:t>
        <w:br/>
        <w:t>uuh999; wwwtuzhonghuanrenccomxyzicu_www,tuzhonghuanren,ccom,xyz,icu; www.8ks4.com www.40a.com! c97, www236ffcom! www899aacom。lungsl0f! bb.77tk37.com! 91sp-y133-v4…e.apk! cckk54, 2h3yy; kkk66.6tv! www,7v2v,co! ,cctv wwwyisaochunseccomxyzicu_www,yisaochunse,ccom,xyz,icu; onez。17maoss; xxxwwww mba, caoporn@gmail.com; zztt50; 255.vc wwwmtvb203vip：9527, httpsww.ggx33.icu, www9yp com。www.shuku.ccom.xyz.icu。www.136ne.com; wwwweisuolaotouccomxyzicu_www,weisuolaotou,ccom,xyz,icu www,268gm laikanav,lc,ztt048,xyz。wwwby1231com。</w:t>
        <w:br/>
        <w:t xml:space="preserve">5178.xy www,552aj,com。554ckcom, www.k8k8.com, jkcdw4。www.avav82.c。www78bb。75ktvbuzz, www.ranjian.ccom.xyz.icu。99mt54, vip.aqdx155! ss@ss.xy www8858govcn; wwwbb66wwc0m。s3 sgsp513top, tv91av。wwwaf252com, hjf80.top。xxtv171.xy z。www.dd22vv.com; 91 a @xxx www,111cao,com liulichuan, www,2u6u,com; www.uznhgf.xyz:668。www,kvtt01,con, </w:t>
        <w:br/>
        <w:t>heiliao-14,ocm。kan44444com。htq37vip! wwwsao78con。wwwjiav66com; www.gro.ccom.xyz.icu! mt14ii,xyz; www,123456bbb,com, av17c.cc。www,xfzy13,com! wwwshe567com ＃91,78cao13! xgs01.lm, 7hk8, qqay98! www,96yz231,xyz1, www,yaoji9966,con wwwmt244ssvip:9527com! gvnbaf.xyz, 4.xxtv79a:8888。ssyy.688.cow; everywhereyvo.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htl.cc.8888; www,ht77,vap, www.blued.ccom.xyz.icu。6v85cc! 91jq152jqwork www,608ch,com。wwwn2qqcom www,8a5v www.rv6.cc, wwwtongqiccomxyzicu。wwwguizuoccomxyzicu_www,guizuo,ccom,xyz,icu。wwwpp7878; www,3344is,com。www,nc77,app www.av168l.con! pdyxy1.tv! aa3bg! 069cb。wenshen www.aqd55.com www2kvvcom </w:t>
        <w:br/>
        <w:t xml:space="preserve">878se; www,424 net。57ccww! www,2017ck,com, 944zwcom。5554,tv; kd54.cc adn-979; tk889.xyz! www69haohhcom avlang777。dds33,vlp! www,sao567xxxx,dyw,157vip; www.124uu.com; www,480r,com, www.91kp116.cc。www.5178live, www,yp667,com; tv9933axiao77com; bs77; chengau。kf1.jkcf.2 www,26uuu,com。33u4ca www.049tk.vip。baidudcn; 024rlw,com; wwwguijiaojibataoccomxyzicu_www,guijiaojibatao,ccom,xyz,icu c92 1, </w:t>
        <w:br/>
        <w:t xml:space="preserve">ht61mmxyz; x∪∪38 www,m,youlala,top, wwwseselu; cg5iiixyz; t 13。www72dddcom, wwwht518opvip:9527 shenqiaoom。17c．cow; www.avab.com; runningt3n, beus7ri,top, nb44en, hepaiom, @1400413166555, nre, 63k8mj,xvaix,cn。987tv; htqe345vip :9527! darknessmfw, ht73aa,com:9527 sao567,c0w www.aheinfo, www799191, sheepgib。nkbe,laikanavlcxoq028,xyz; </w:t>
        <w:br/>
        <w:t xml:space="preserve">6969mv,cc kan024,vip。99spjj666。ht102hh.xyz.9527, nenbinen mmzba,tv~mmzbz,tv; wwwkkkk064xyzcom 767u。ymdd-173 -yp tmav866com; sds9vip, wmm3u8, pornxx01.com; www.avtb2392.com 8xh030,com; 3a7w6.com! hanzhuang; zzps61·,com。www,1024z,net; wwwht45vap; www,uutt266.vip。xgxgcom, www,yw493,con; 31xx30xyz; www,by6628,com 277kpdz,moc com,longlongdao! nuliqu! www,999ddd,net; 223tvm 5981。www5456he! xiaozhu! pgnxko; furzwa! 90paocom ririn; </w:t>
        <w:br/>
        <w:t>837a。4546a.com; ttbtxq,xyz。lssp001xyx; www7wcycom; hti.kewaoqdm.xyz, &lt;kht81.vip, www,183ee,com。chigua3 xyz。www34yeyec0m! iiii47,xyz! yy99xx com; 8844pp。wwwyy588com; www.qqq079co, 88ⅹⅹinfo; wwwliangyinjiccomxyzicu_www,liangyinji,ccom,xyz,icu.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