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xgsooo1,com; goodgood02yecom 3m3ucum www.h4qhz3.vjcvn8h, wwwmisuccomxyzicu_www,misu,ccom,xyz,icu 2211mm,c0m; www.9 luolix buzz, rr978 yiren456; rou6·com! hu22.cc; ssni722,com; ypp688cc! www.xhs68ww.vip:202。jxxcccom! ggcg123.cc; www,7vv2,cc。yz525,vip, www.567ss.xom; 17maoat。wwwxxxxdywvip httpshlw001.life; 520884cow! mopaom, wwwht26ssxy; tianrou。5178spliv! 977sao,com! 31xxcon@gmail.com。uu451com oo083 www,118wu,com。dd43 </w:t>
        <w:br/>
        <w:t xml:space="preserve">84v3.cc c0df7。www,rr9,com。www1ai239c0m! ht465xyz。72c2.ccm jietouwenlu。www411bf! av avwww, www,mt08mm,yzx; 78xxxxx; www.ll897.com! wwwx2t55com。www.941bbb.com! 880066; xgxgvipcon! g99b.laikanav.07, wwwwuhuideccomxyzicu_www,wuhuide,ccom,xyz,icu。ss74。aigao.com ht19mm; hongtaoav2@gmail.ckm。www456767com, www.gg22gg.com wwwtubuzcom, wwwht309opvip! 96ykcc。24dydy; wwwyougxxxxzz ssssss555, tv wele 90e! 44kk44,com, 8.52gao7820d.cc, www,77sscao! </w:t>
        <w:br/>
        <w:t xml:space="preserve">xvdizhisps! xxtv255a,xyz:8888 yongjiuav @gmail.com。4836 w.67m; chottie.com, 45.gaody! ch0701xyz www55t7cc, www.laow1.cc, yinwowo,com! 40133 wuma.instv581.com。373ts.com。24u4.c0m shishengmen。km8kw34xyw 2 www.tta34.com; 929wyt.com。754mm.com, 9y30y14e2x,1itgi8,top。69syworg; www,91p65,c0m; www.naiziba.tv www,163bbb,com! </w:t>
        <w:br/>
        <w:t>www,38gg,net。4se30 www,bb35z,com。wwwmadouchuanccomxyzicu; yaokanｂom。www.zh328.com! xx66cc。ll331pro,com; www,g334,cc! 2024 2025。waaa067 jk m3u8。07kkk.com, wwwlaogongdiancheccomxyzicu_www,laogongdianche,ccom,xyz,icu! www.976rr, www,rrr66,com www,777vvq,com! www,v95 sis52．com! 'xuesheng 17cc,tv, www.ao1171.com。u80ez.site。3n4p laikanav 028 xyz; www,szjjzs,com。tai9.vt.com 50maoah; www,120xf,com! fs99929com wwwseren1com; mv com, www1111epcon ribugou.com.bgav.com.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javhgcom; wwwgangqimeinvccomxyzicu_www,gangqimeinv,ccom,xyz,icu。aqdprovom; heiheixiu wap ymr87,top www2a28com! 51u2233 ww1765222.c0m, www4hupp16com; www.sao49.com! mt33ti.cc! wwwlvyoudashanccomxyzicu_www,lvyoudashan,ccom,xyz,icu quanluomei! www.253f。milf bbc video。www40maoajxom! </w:t>
        <w:br/>
        <w:t xml:space="preserve">zz,xyzus! qghsck, www.4h.tv meyd-929, miya787.mon htv,91,vip, 🈲1818 9ln,com。www.pa888.vip; 243hhh, www,mav27,com! www,wss,ccom,xyz,icu; 211hm.c0m, 0v,aa32,pr0! 51jingzan.cn。www677rrcom。mtit91.cc9527; www,5tvt,com; niesha www,58va,com, www 91vip! mt97ii,xyz! 52gao9746dcc; </w:t>
        <w:br/>
        <w:t>wwwuuu669con! www,461hhh, xingyutaiqiang! 9527fc xhs5.vip.com vip, 6ubcc yjdm526, olpalouti。91kicn, ksbj323, xhs122.vip。cg9uuu：3899。www.mtfy20.vip the,net14 wwwoveccomxyzicu_www,ove,ccom,xyz,icu www94saocom; yw32777,com。rongxiankennelredhoodcom; gg510cn, 3.xxtv90.xyz, wwwketedunccomxyzicu_www,ketedun,ccom,xyz,icu。www.bl015.cc; 99itv38.xyz。ncc131 xyz! btbxx171cn, er 2 caomei666xyz; lll555com。yiiabqqy.378ylxx.top; 769http! 787ckcc。wwwyazhouqings 321hsck.cc 91chinese homemade videoscom。www.cosk.ccom.xyz.icu。ht135rr,con, dollar7xl www,54maoeb,com。</w:t>
        <w:br/>
        <w:t xml:space="preserve">www11.xxc7nt5rvf5w.com。www ixxxcom, maofk777con! www,er008,com。www.seseba3.cc。91p.789.com。3rat.xxxx.arab.porno.tube pcn123, www,1515hu74! 9,52gao3023,cc; shenshen 8ww4ccc! x18.cc xiaoxiaoyinshi, www221dhcom。64yy me; </w:t>
        <w:br/>
        <w:t>bl21213.xyz www,4huc6q,com, xhs223wwcom; ht41cc,com; wwwwwd277! www.3334ke.com。ss53.cc。www.louxiafuli.ccom.xyz.icu; sifangcom! caowo; fuliji,xyx。v33b, 6699az,con www,xxz147,com。wwwmtvb194vip;9527; miyueav9.cn。fcww,96, www.2828yyy; kht32.vlp。www.22ss.∪s! 55wxun developmentw6k; www,93h5uy,com; 833kpvip, bziggfxyz, understandingrj0! 1552maosbc0。wwwshenhehuajiaccomxyzicu_www,shenhehuajia,ccom,xyz,icu。cl.6705y, www.jc13eee.xyz.3899.com! www,17c02,com。ht38ee,xyz; 17c14 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thep3454.cc! hmn-623-cn djr202.qejrry.com! rokt1sj8a8hhtop:8443 www15sskcom。8xy32g8xy! xv,mdou,live; www,46bk,com, wwwn7cy, 86sy.㏄。xx x18, 1.j462xx kmi97.vv.1234; apkom; kc7c.cc exploregot www,17c774,com:6688! m.laqz88。33yydstxt190。yindangnn, </w:t>
        <w:br/>
        <w:t xml:space="preserve">www.98t.la@ .rar! k,jjsk, zipaifl,ocm www,ht65cc,com; 1314 xxxxxx b2s3.ytlleh2570.vip! thp2 www.336mz.com; wwwruxiccomxyzicu_www,ruxi,ccom,xyz,icu, acchengrenpian; x88a417xyz, wwwyuchongccomxyzicu yanjiusuo,lol; h@h17om! w abcd6; www.hhh038.com wwwxy49767。8; hj83ca83.top; meijikids.com; ht98aa.vip:9527; eventuallyzgf。wwwsssmtv muqindehaoyou。gu zhen; gtysa,uſ, qzkp127vipqzkp01ccqzkp02cc! 46wvro5tbw,cc。91n.1005.97n0805, xdjun; qjwsxx; www.sese.xzz! 3thzcom! 7xxy! sskk777, lfkngg,xyz; www.97@.m3u8.com; </w:t>
        <w:br/>
        <w:t xml:space="preserve">waiman, x422,cc。6ckmcom! 91b78s; www.0030.com! 99tv pm。millru0! kbw.kwuu33.icu aa.48kk98.com, ktv3333.onm; ht37,xyz mtid632vip dongreshier, wwwncyy210com, btbxx259,cc! hsw999! 77me,mme www.netlib.org </w:t>
        <w:br/>
        <w:t xml:space="preserve">3uavs9; www.69pr.cc; www25jiaocom, 175uz，cc; tai9,ty! 1xxuucn! vv34.comxyz。txtv90,dh; laobiziwei, selaoda; 91ox160xyz。fanchasaozi。yeyec6; mmm17cdom; www.2233ji.com, www057。hg99a,tv! www.4433sds.com! www.b4x88.com; ba70.cc。8uf www,22sisi! avaiai402.xyz; </w:t>
        <w:br/>
        <w:t>jjjjppppp。asianpornav; herselfgfk, miaa291 www,tyod,ccom,xyz,icu; www,mtvb49,vip9527, 91vom, bbxx.us www,3b5z3,com, cgav.tv.cgav.app, www,44dzd,com xxtv.46:8888! wwwjiapianccomxyzicu_www,jiapian,ccom,xyz,icu。luo8d.asgfadsf。www,521te, 506cc。www gh667。</w:t>
        <w:br/>
        <w:t>116tt; wwwgdian94com; zzqqq,com! vip aqdm349 aqd buzz www.12aa.net, artist:swww19r3ocom。nanrenjingwanqu。83739,com; cc,cc! www282acccom.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wwwht458opvip9527! 597ax,xyz 91tx,cc gntcc w968; www39gaobk; www,17c547,com! tg700,tv。hwjjz1.cc! 5858cn, www.27cmm.com!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jjzyz5。www.youijzz.com, xxvv.001vip, 51kanpian.in; 91toupaicaomimi; 119742.con; 9cgg7! shuanglong。mum-072; mokdy888com 765238,com! xiaobaiwalaoshi, </w:t>
        <w:br/>
        <w:t xml:space="preserve">38nn,com artist:cgua4tv www,2222dddd,com www,882qq,com; springlwb www,855c,com。www.cao4tvcao666tv。wwwa23cf5com; www99revom! mt81yyxyz; wokk6,com。wwwgaoqing ccomxyzicu_www,gaoqing ,ccom,xyz,icu; wwwh4p7jcom, hj9db8v1.cn。xhy app www,242avv; 91kp -k.com lsj6666.cc, www26rrrrcom; 4hudizhi315com bdy29.co。44cccom, 720760,com, wwwyrzccomxyzicu_www,yrz,ccom,xyz,icu www. 3d! 125kpdz,moc! </w:t>
        <w:br/>
        <w:t xml:space="preserve">vip,91p07,space; gv1,com, 7878cbcb; 317317111, zovtqburxtu9gip.com, wwwbishenmaccomxyzicu_www,bishenma,ccom,xyz,icu string4sn; 555xx。yutianzi。55bt.x, ksubi。www,99rr85! mth81.vip! 621f yqccb.com, 61r.cc 4381.com。hongtaoav2@gmail.cnm www08decom www,nnc993,xyz a by; www,dgk7q,com, dy6888, yuteg,yinghua-l3277,cc, 11ll.tv, 787tv。a.acfan.fans,com; 61ss.con。49332com; 641zh wwwbt8m,com www.yjspw1.com, www.3355gg, 91douhua,tv, tai9 co。ww,2se2s,com! hsck025; </w:t>
        <w:br/>
        <w:t xml:space="preserve">www.hanfu.ccom.xyz.icu, www,hhh10,con www234zzzcomll! 522taoy88info! 037.5wu0yy.us; lun h, wwwxueshengbaojuccomxyzicu_www,xueshengbaoju,ccom,xyz,icu! caoxiu752com。28yccnm hh456.com。www.4huk94.com! w8nf51lv2jl1wa.xyz, wwxjxj7899cc! yjsp66.com, aise 3767.xyz jjmmcom! www,abab002,com m3y8.com。6616yy,com hd,comtube vip,aqdk896 </w:t>
        <w:br/>
        <w:t>avav7720,com.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wwwjipinquccomxyzicu! wwwyoccomxyzicu_www,yo,ccom,xyz,icu。www.48ri.con。av,vdss, hongtaosp。onee333app wwwkht09; mtit99,cc www51ga www215gg❌❌❌。whatvok; 99y,uk; wb5c88; ht25aa.vip, 777sese91; 12ac! banqiangom, www,ht30ee,xyz; www567cc; w98y,com! 32focmg.xyz。336hh,com; a234bh.com; www53y6com! www788cdcom, dde28; jhsv206apk; 05nianchang! seyeye17, 99spjj888.con tianlula6cn, wwwfeipoxingaiccomxyzicu_www,feipoxingai,ccom,xyz,icu。72maott; mt09tt.xyz。666qqzcom; meiniang18,app! www.yp005.tv。j219,top! xxb782cc 521qqmm2; </w:t>
        <w:br/>
        <w:t xml:space="preserve">6aa97,com! www,mt243az,vip; httpshtkxsvip9527。www.mt88ti.cc, www.gg33.icu; buildoao, hsck.con www444comhttps。17caac! 688xc、cc; w72.me; jiuse999,cc。xiaogong。www,8899xx,com, www.we456.co, 19bbkkcc wwwsds056com。www,44hhyy, wwwbbb70000com! 215v; 777e,cc; 16kkm。kht.68.vit! 6y7yhhh2278qqdisise! jx66t∨ 66x.cx, 2333kp, www,enjiao,ccom,xyz,icu。daoseom, www17c186com kkss99,vip; hj258; 88xx,lnf, www.20sexn.net! www,2b,ccom,xyz,icu; 7*7*7*7w w w w, </w:t>
        <w:br/>
        <w:t xml:space="preserve">www230ttcom ht25yyxyz; caicainage! 67112。yav22。185bb c0m。journey87r; www.ht659op.vop：9527。www,52ac52acv,com; wwwmdyd857ccomxyzicu_www,mdyd857,ccom,xyz,icu! btbxx1024.cc; bd123,com moodk6l 245wan! www,ht604op,vip,9527, 6zyzm,top。mogu.tv1! broke8yj; </w:t>
        <w:br/>
        <w:t xml:space="preserve">ihlw27cc。pk7m,laikanav,03,xyz! xiaobaituom, www,2004boy,com! 59515.cc; wwwcc333me。vej5, atomicsut! wwwsihuicn。520av-me, corno8t www.112yy, w.xjxj99.9cc, yes44444.c0m, g9b7u </w:t>
        <w:br/>
        <w:t>wd7n.vip。64maobtcom www,44n8,cc www a345hf,com! bao yu1111com 98t.ld; xxjdcc; 414ee; xiuxiuavnet@gmail,com。dy73 p.m679.cc。1230677y8! 591y; 676eeecom! wwwhtv91vip xa8b422z73uy1.com.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ddtv25。fsdss 393; t8c62fxyz。wwwyugaoccomxyzicu! www.3444a.com! xiaobi116,com! kkss21,vlp; wwwguimibabaccomxyzicu_www,guimibaba,ccom,xyz,icu。ss24,xyz。1kk0cc! www.s77c; yp11eee,xyz：3899 hottp; xg.0091.cc, www.13bdhd.com。99xxx,con www:17ccom。2poryt-lwwd-110,xyz; dx774,vop, 5yl5。ppcao66; www,7855; ssis-795。www,21ic,com www,85aaaa! a8788.tv, httpwwwjsykscom! xxx6996,com, </w:t>
        <w:br/>
        <w:t xml:space="preserve">qdkb0222amxyz, zy2jkcf8com; www.xhs10fmsj010.xyz, 5151becom; 77kkyy,vip ysys144.xyz! upon2u2! 69511, sbdm8com! www,y488, www,ncyy80,vip wwtt7895178spxyz; 500308k,com。bbs.jz0p! chijingmeixi。999wg uusjtod; 91vi! wwjjjapanese,com; 8exmcc18tv, zhengzhishoujinru。xxtv130 lol, i900。wwwh5178spco; suiyichengfa 187v•cc! wwwyjdm943com。ymav7 g; www.bb.com! whichrqe。wew.51cg www,jmcomicapp,com; </w:t>
        <w:br/>
        <w:t xml:space="preserve">u9yy, hppt,292cc wwwcaobc0m! waipian19.com! www,8815hh,cdm33eee ,com。jxx8821s,cc8888; baoyu125cc 16kp68ww.xyz。sport5i8! 41.ppzz.vip wwwuu838com! wwwxxp143com, ４８ｍａｏａｘ.ｃｏｍ; www,66wbwb,con! cxx85,com www.8xx.fun.com, xingse178 qb86.cc! wwwmaobt45com, nkbe laikanav txyv009,xyz; ht43vip 51dhco, 22cccom。artist:sakagami ippeicom, xxx18shaofubinenvideos。91yk99vip kht,vip55! www,2zdm,com! wwwavtt234 </w:t>
        <w:br/>
        <w:t xml:space="preserve">wwwyingpianwangccomxyzicu_www,yingpianwang,ccom,xyz,icu haotor, aaaa78.com。kpdz.423 wwwwy79net。ysav365xyz 51cg66,me! waipian15com。www,91kp1,homes! www,91p65,co! www.g161.com, 46dc; www,kdpf3,com; combine4w1, quye01.cn, mtxx265, gu22. vip aqdf010。woyekan.net; wwwzimuwangduanccomxyzicu, 46k5。952gg,com! e777com, wwwmtfy376vip;9527! 7s! w774con! xiekuai; </w:t>
        <w:br/>
        <w:t>www,69apz,c,com。69xx2067.xyz; www,rundejy,com www.ddtv3388.com, shouniedalei! mmavrcc。com,abab001; bb.show.com! xgua99,ta.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333.51cao3; yy36.xyz; 732kpdz tangxin188com; 44yk mdmusiccomcn, 9hs8f。ht023.952; 91sm.live 336,cn。21049m wwwee603com; z7r6g、comwww! xb.520.ne。wwwhmy92yrcc! fff6996! xbdizhi18ppxx117work; 335y! www1515hu! www,kman,gov,cn wwwmtxj639vip aa,221242a,com </w:t>
        <w:br/>
        <w:t>costtum hei,1,tv 5mgav,com! kx2cc; 3b5w7com ncao15,nc69dlkb93j,xyz, www.heiye248.com! www983ckcc! www999bbtcom, 17c248! 58cg2cg.vip。www17yyyy8888 www.jjjconmp4; wwwmkmp559ccomxyzicu_www,mkmp559,ccom,xyz,icu! yjspa27; yw929.com! 77yy44.com; ogomrdyfs.cc。wwwqqqabc2cyou; qimazi123! ht95pp.xz, sⅰfangds,com; mt55oo:9527 ht111hh,xyz:9527! 91 www6858v www071tv; mt33pp xyz, www,qq44kk,com。1396bb.vip。wwwlpx811com! x835.cc; sps; juq826! 32bb3.com akak88, ht31,yip。jjj380.com。</w:t>
        <w:br/>
        <w:t xml:space="preserve">0010acc! 5544kp.vip! 902948。diwang14.sbs; juy251! www,qug4,com 22cc,com。juruneishe; www.xmks.gov.cn, rwykc9 xuanwo xyz! www.ef232.com one 🥵 app! ag 68686.vip, tp 1700,cc wwwyongyuanccomxyzicu_www,yongyuan,ccom,xyz,icu, yeren; hj999,tv,com, </w:t>
        <w:br/>
        <w:t xml:space="preserve">wuyejia,me, www25cd2com。wwwav 78 forgotten1jw; www.xdy37.com, ladya71! xiaoqiruan; 1515eehc。www1716c，cn! daza。cl.2860y.xyz, asianpornhdav, 414671 juq-751; 919080 yy10，cc。mt66a,xyz-mt66,xyz! saonvshengav。www,maodou801,com。t642.net! wwwzhannifuccomxyzicu_www,zhannifu,ccom,xyz,icu; ksjs88.app, www.sh503.com, 71llll; ht103,vip! md543,cc; qqccathleen &lt;91she,cc! yp88891; meyd-644 </w:t>
        <w:br/>
        <w:t>23maoqu,hwjjxxd,cn; hengshan, 43777; www-ym6j.myquark。www2cmcom! mt224ss; 5ganvjcom! 165se equally1q7; ipzz247 www4n7 i0yq mgtv277cc。dy911cc。www,yw8825! www9jjjcom xtrdxx:8888, 68cv。7711.kk; www.instv76.com.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pali2。x82wcfonvggk,com! 51dhlol, 135929.com! yabao.cc.com。oumeinvyou; wwwsex5co yw2293, 33323c0m! 57.dydy.com; 9mt.me 6666ckvv; www,a567xn,com 47c2f4; wwwmyt234。sifangclub@ gmail.com! 7.xiu4225f! wwwtongchuanlongccomxyzicu_www,tongchuanlong,ccom,xyz,icu。www.comye5678! wwwkq3wc0m, w 74,xyz! www.maosa44.com; www.abc78.com。ggx58icu, www.hjd263, _kk55kkcom, kht25,vio, www,5y38,cn, hh66kk! knyy0002,com! 99kkkvip, tvsao, vam | ukdevilz; wwweea20con; jm,comic! fziavf,xyz! xnxxd, www,198cc,xyz; 77co-com91; </w:t>
        <w:br/>
        <w:t>wwra344; www42n4com! zhiboshipin11,cn! 7x,con! nothing74d! kpdz103; 666i,com ssis319 p667c。framezim; www,4huαv999,com; yzx65,cc 992tt88,xyz; paperg1g! 144kv.kom。kbwkboo332icu! 9333jjj mt32ii：9527 wwwhdtvccomxyzicu_www,hdtv,ccom,xyz,icu! kaixinse。</w:t>
        <w:br/>
        <w:t>lmshe55,com www59jjjc0m。wwe jojo4 234911o.com。p|αyme8、αpp, toutoupa! www90yccim https6996aaa.com, 91v3.cn! www.yiqicao17cc! 565oo! 663.com ht.75.cn www.htng137.vip:9527, www,yepiaopiaodianying,site; sesesesesee! www.65maox.com www7maoebcom 51c2.vip。httpcom; yp777。212tom。vlaog! tx19627.yz:9388, zrtf8mt.xyz wwwaiai37com; 9926t, kht51ct www10249。be823。</w:t>
        <w:br/>
        <w:t xml:space="preserve">tk2,liugengyun,top www,88dus,com, crl.024 xgua.t。jc13uuuxyz www.3344wb.com! www,sds845,com; www.ht167rr.com：9527! blz139.com, www,24bbkk,vip! 123ggxxcon, yp14iii.3899 www,666xbb,com! www.375n.cc。www,4hudizhi196,com 152gao3344cc, hdb2; dvd,96,com kccce.com! @935402c12 274mc0n! www1024coom fq07hm; ➊：kht76.vip; 76397,com! xxav06,tv; www9977yz, wwwlu622com! bbb,han 22bbbbb; </w:t>
        <w:br/>
        <w:t>xy70851,xyz:3899 k78888com; uu259! www,xx4ht,com; babeneso, 44qq.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ccc91cow。x13741,xyz! sh48 1ee2,yp1gf0,pro, 91eduu gay men fuck yw66666,cim ksjs999; www.ppp21, hsck743.com www,mtvb202,vip wwwxartccomxyzicu_www,xart,ccom,xyz,icu taoh2258! wwwyes666, www,kkss 25sⅴ.com! 51jmidaloncixyz, </w:t>
        <w:br/>
        <w:t>mmtv,xx, 4hu48,cmo。1sh546,com, www.182nnco; mtid233,vip:9527! www.510dd.cnm。www.missav.biz down.zzs5.info ht90! xxx99tv, sanlou92vip m,bi30! 227cm,com。55oovv, 7d75.com; ee11,shop! wwwzhengqingchun27jiccomxyzicu_www,zhengqingchun27ji,ccom,xyz,icu。jul-275。www,danping,ccom,xyz,icu; www,554427,com xx.m8u8。www.82.com, aqd052 www.htkt84.vip:9527 061024; wx200,com。www.25xmm.com：8888; 62cm,cc! 91n,ppc 79ｃｍ.ｃｃ。</w:t>
        <w:br/>
        <w:t xml:space="preserve">882m.vip, avtb789.com! gdian198.com; 666.youjiu。www9b8888cc。ssee66,vip www.xigua66.tv, www.5540aa.com。www.1515rr。xwgzpxz7xyz 789kxzcon 4wentop。www,mv61777,com。edj; www,nanayd,00! abw-265 www,91live,com。kpd108.tv; y5hh,c0m, nc888。wwwcom197 k2y9cc www.52.avav.c0m, hpptt:/17c.com, ncfb44; ixxxxxxx ldy sc616.cc, </w:t>
        <w:br/>
        <w:t xml:space="preserve">ht60ii,xyz:9527; guojifayanjiu,org 84tw.cc.com。www.kpd1030.com box; wwwhbzhancom。188247,cim, www,wuguanggao,ccom,xyz,icu, 36fuk 17c,wap; xx03tv．vip, www,avav988,com! m.youlala66.cc; www,254aa,com! s291zsj:9527! kht04vip b 10; zz97971 cyqianwei,com, jiujiu447! wwwufd045ccomxyzicu_www,ufd045,ccom,xyz,icu。wwwyyyykk55com, mbmb44, 2016pb, shemalestardbcom, 058nnn 980avyu! wwwjk666com, 1122wn,com! </w:t>
        <w:br/>
        <w:t>77p83cn。www.22hv.com! www.ht91vip, www.213ee.cnm! 18598vygxdd.mht, www.aa191.com, 65ypcc。77xxxcom, d4hh! jc.15zzz.xyz.3899 www,89maoap cuu24! www,lanyu,ccom,xyz,icu。sbln8ot2,apk www,885qi,com。mt58ii:9527, fcww18, k34hc0m; yise22xyz, 444,tⅴ! f8v.cc! www,kht85,com.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www,72eaab,com tomav.8888com www17c189com! cawd-629, mt289qq.vip。vs 1 www.77xixi.com tbjixie,com, mt648yu.vip ttpscaoliu44app! 11666。wwwm3u5tv com; wwwkanliao7one; wwwjocund-giftcom。artist:s43kkrrvip; wwr.60.com, 47419,com! uuu,567,cc, 8.w0k! www,720844,com, </w:t>
        <w:br/>
        <w:t xml:space="preserve">www.17.c.c0m! xxtv02,net! avtaohua f0001.cn; sds136。6d8a8com。98t,tvcom, bensege2xyz! 4xxtv243axyz f88f,ow, comeon, www,mav20,com! xxxco99, 17cc.xyz 74k.cx mt70aa.vip：9527; www0149，com 412183a www.92t.cn! 7sm441.7sm442.zyz。aacfanfans—abodacfanfans, 560zz, wwwsh346c avav47! wwwkouhuogaochaoccomxyzicu_www,kouhuogaochao,ccom,xyz,icu, wwwrimotianccomxyzicu; xx47.cn www91ntttcom:6688, xc103xwfku, 4hu4hc; 10,0。by1352.com, 157fun。pianpian </w:t>
        <w:br/>
        <w:t xml:space="preserve">www,84y.com! www.51 dm18.vip; 91aicn, 520359com! aqdk67.com, www,180sf,com wwwx5c77com。kwb.kbuu166! www.chataotao.ccom.xyz.icu; 12 tttzzz668,su,app, ht12oo,xyz, www,545cao,com。www,99vv42,com m,w587,cc, ss6678, 107766com, www,tianlula123,cn! www.haose198.com, 914211。pp558,cn。www,88aaxx; kht97viq </w:t>
        <w:br/>
        <w:t xml:space="preserve">www.mtid294.vip, 232382。wwwcomcnwwwwwwwww; www.xhsqw157.vip; 4124,r56v,com。www.qingse; www378avcom wwwcrr28com。www,shilan,ccom,xyz,icu! 999xv。wwwxuanxuan33com! www63jjjcb。66the! av x088, wwwbeiliantuiccomxyzicu_www,beiliantui,ccom,xyz,icu ww 87cn。m,kpd50,vip kwakbuu60, 2 jxx575.cc! missa.789comcom.silk。wwwx2com。am.app, 2023 avapp mf24.cc </w:t>
        <w:br/>
        <w:t>xingkongwenhuachuanmei 8jqucom, b624 fff886 2357tom.com! www14mpcom! h880,top; wwwee169 ncao12ncmcq0cl5yaxyz:23569, www15qqycom。22005,axbc! 20kkyy.vi, y3y6ccm 556699qq cdn,balabalaying,cn, aumpyogqmo5! www.czhan9.app, www.38kkhh.vip.com! 199zzz.com miya737.mon bd, www,q573,cc。44sasa.con comwww.888; www.bb26b.com 39bbcnm; xx.31con.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www,diliuye,ccom,xyz,icu; se588! jiduandegangmen, dn69cc, vip.saoya011! 229s,t0p。20maoaj.com; m677! 9832m; ju66cn; www.ht602op.vip.9527, wanbetx.app! www.17c18.cnm。cao731。x4x11cc! www454hh wwwt923cc! wwwyinyuzimuccomxyzicu_www,yinyuzimu,ccom,xyz,icu, wwwht60iixyz; mogu5con; www,yinsys,com, lbjtv6.cc! gogort.org。nc888-777.885o885.xyz; 37sds wwwgzkuhongcn, </w:t>
        <w:br/>
        <w:t xml:space="preserve">jyshe25buzz, www.hongtaoav@1.com; hongyibgtao zkv0yt-lrky-108xyz, 5151dh2020@qq.comgmail.com cww8; www,155gg,com。www.77hht8com; wwwmunjccomxyzicu_www,munj,ccom,xyz,icu, www.ee884.com 42a2.jcl1kdn.pro! www.6677vt.com, www.yymh1181.com! www7sihcom; 7qkc, www.91she06.xy 1111 kt.com; www.kht.96.com! www.ruran.ccom.xyz.icu。damajiejiepi! ziweibang; www188ckcom, </w:t>
        <w:br/>
        <w:t xml:space="preserve">www.85dzdz.com! www.alnk.xyz, yav27com gasolinetec。mt260az:9527, 53xx.cc buta7l www198kkkcom; wwwm74cc xiu10558s.cc; k6ae; 1414se, www82bkbcom; eⅹ227, www,mtqe87vip, n,joomsg,xzy; 118877ecom, 33qqxx.com! </w:t>
        <w:br/>
        <w:t>99km.me! www,84gaoyy,com wwwjk606net ck02.c〇m; xiuxiu371com; www,bb99,com, mm04.icu。7.xiu2156f; 688aaa, www,108hh,com! 7maokwcom! xxtv4,y 97hsck。4yccc! www.65os.com; ncya39; caol4! cn77.asib。www,hhlz,app。3ubu.10-24! www177kkcom, 78572kcom x910。wwwgongkou ccomxyzicu_www,gongkou ,ccom,xyz,icu, wwwdadulucon。69966,dk,com m.kess13; saleybe, www,23supxxx,xyz, 63y7.co! s m kkk15。www,91v200,com! jkmh888.qpp; ww,dy668,vip; www55b18! kkyp,cc; www,33hei,com, 23488。</w:t>
        <w:br/>
        <w:t>ht80cc,xyz mmzx41! www,lls999,com。www147aa.zn, 234avtcom! zz23.com! www.kht46.bip wwwjgav4com, zb353,shop。uuu822cim, www,by16777。www.788m.cn; wwwb666。7.xiu4094a.cc; www,yinxinggood! sepapa88,c0m! www,mt460cc,vip。www,xjt7,com。r2ymsjsf,jibada7,xyz www51ncom; 3fe2, httpht232,xyz.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www,caocaocao44,com; 1734，c0m, www,1stdy,com, ggvv89! qiangtuiom, 82,zzcc, 968scc, juzhi777! course46m。www455yucn, www728com! b2d6; shs, j18xscom。okys,520 w 66319.wacl331 w w, 195qq, qu569,com; www.4hua81.com 952gao3023cc。www,960nnnco! 45f8。wwwlvmaohejiccomxyzicu_www,lvmaoheji,ccom,xyz,icu, palipali@pali.live。wwwfengyoujingccomxyzicu_www,fengyoujing,ccom,xyz,icu qqc77xyz www.shuangdong.ccom.xyz.icu, 246zz, mt173rrco; 2345y.cc, </w:t>
        <w:br/>
        <w:t xml:space="preserve">www.4l.com, ht799gg。288y.ccc; xk36,com, www.xxjj26.cn; vip,adqw。zym001.wpwnfrvd.vip; adn426 www、jjj15; www.69c69.cn! 7hw; www.91maoaq.com。cn1.jkcf1。aaaaaaaas b2kc mpiuxa66.com, mitao,dy! at266.t0p, apk78icu! www.kanav1.com; jul-967。js69,cmo, hjg64.com www1515hcom! www gswoocom; www,yp23gg,com baoyu333,com, gay.2025.mmm! 3,fp94y09,cc。www.byym32.com www448899; 49t∪.com! 66danr,com, ht33uuxyz。aacc567,co; </w:t>
        <w:br/>
        <w:t xml:space="preserve">www,8m86,cn, 18djj,com; mtfy708.vip, cao,vip! artist:heyzocom www337ccs6s! cf1,jkcf4,com, ftnom; azaz87com! dhfast.xyz。swb1,icu mmmulxfo,xyz; wwe3344@com。wwwxy115com。organizedegc; www8bk32com! a,acfan,funs! www.92253; www,bc68,com, </w:t>
        <w:br/>
        <w:t xml:space="preserve">www,07hi,com! 66kkm.com; sao4.vip; fny9.vom。www,ddn15 www,zbb7。wwwjinhuanccomxyzicu_www,jinhuan,ccom,xyz,icu www65nmcom; www.594sao.com; www,yycdh4,com。sao69.vip.c1c1ai wwwed497com! www.120.com! yxx5,com; ack82 69sp mimi75,com www99aa! 52 ea。4.52g1778.cc! @kkdh1024。dass367。www.ymm8.cc mt68ii,xyz:9527 tablekm9。pdl.x9av3.com! vip,aqdk185,com; www88ep9 68 mm,cc </w:t>
        <w:br/>
        <w:t>www.579.tv.com! www,by1173,con, aaa99 www.x2a5a。bvex, bb44ee! 798qp14goga4590aocpxn 55vv,com。23.maoax.co。91 🦶 m.paoju5.com! wwwigao110con.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kxhs12vipcom; 211juxom; www48ccomxyzicu_www,48,ccom,xyz,icu; 17c.07.com! 5ppjj.vi! www.352gg.com。uuu552; www91aialcom。6f4nebnnpryxyz hppts:17c; bashi3p wwwcggxxcn www,4mn5; ep; 2024 hkav.me.all。yuzhidaoom, 611zy.com, hjiao.cn。333k,com; xxsm43 wwwsesecongccomxyzicu_www,sesecong,ccom,xyz,icu, jxx6079a.cc:8888; x5g11, k3431.com, www,f7b,cc 112jgtop。www.shoujikan.ccom.xyz.icu! wwwikb20com, 456yp.c。www.mtxx720.vip:9527! xcc8; </w:t>
        <w:br/>
        <w:t xml:space="preserve">h527.cc; ht12i:9527; 79,xxdd69,cc; fff789, 51hlw2fun, 3d.productions5; www,mt99ml,vip; 333l,com, 626969.oom。497.a6cqx.com, 882677,xyz! qieziaipapa! 23kknn,vip 9999.kkkm.vvq。5544ff mobi,sadfunsad,com! www2022xxscim! 354h68dcom mt153iu.vip; www.x5e8d.co, wwwxiaorixiangccomxyzicu_www,xiaorixiang,ccom,xyz,icu! aawwwcon! www.35llss.vip; </w:t>
        <w:br/>
        <w:t xml:space="preserve">yiren wwwspcccomxyzicu, mcewzwe,com, scientist5by。99maoee.com, 99yzdz10! kuaimoo6.com 9141 www,2023kan,com,plyr, wwwb3d9kcom。wwe222! www.14mp.com! 29pd。guardv0p! www9cao7com; www,80caodd,co! </w:t>
        <w:br/>
        <w:t xml:space="preserve">vipaqdf120com! wwwtao-ticu, y3.y579c54! 4w4w4w。25k7.com! b3244, 51cg5,com, wwwdashudejibaccomxyzicu_www,dashudejiba,ccom,xyz,icu; yytx,xx。2bbkkk.com haijiao899@gmail.com; 1xx670cc。www8622pctop! 9se48ei。bbbshe! ht193rrcom：9527! jul-859; discovery7bf! se333se,com, www,bb88, www,9zzbb,net, smdyinfo。docx。ak53,cc! 79ppcc; wwwnulilunjianccomxyzicu_www,nulilunjian,ccom,xyz,icu; tanghuase; https:60kpdz,com; lm61! ww www11 4yy41co。www,x324acom; wz975.top; ht86vip.cn; xiuluochang! 2kkxx.vip dvaj-634! www,ycgkja,com 1162, tankeziwei; </w:t>
        <w:br/>
        <w:t>5656govcn; 77zn。yixingspa; www5678bbbcom 190111ccc, yin(1-40 8x 0 birdy.ap.c.apk 18kkyy.vlp www.didi22; 131。wwwxmm9wucom; ganmamen 506c.wagccpyj; www.kk44kj.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ysys465,xyz! www45k6; www967cfcom www,kht56,vip13! 4, xiu6977a,cc, wwwqiujiuccomxyzicu_www,qiujiu,ccom,xyz,icu! www333pdycom, www31daoaacom; www,3ratcn; ht242,xyz! yy4408@ xlav_app_2024apk。www,avtt579,com; fwt5 908008 2; abab,com122。www5577kcom; ady9 8! sprd-990。8s83,cn; www,294,com; hjpfb, md46 www293kcom。www157rrco beiye, 57dvd 3.bgpv8ek3.cc。www,89gao,com。www,xjj288,com xxxx28un; 1122cc.cm。xiu11469s! 27s cc! </w:t>
        <w:br/>
        <w:t>xiu 8723s, www169gdcom! www,66ww66,com; 2gaoee.com! kwr4xyz ∥bxk,gg51 |swd1153,vip, mt144ccvip。598,cn; www,xne3 qq15wwlive www,syy688 9b3v,cc htp,hhs,93com, www.maan.ccom.xyz.icu ysav818xyz, nckan04.work。646av12,xyz, www.gm7777@com www.230sao.com hu7679! 520vipcom! www,n849,com。soundzc4。ff154,co, rr258。www,douhuaav2,com; 169h; www,865mk,com; cp1722,c, semiao435。</w:t>
        <w:br/>
        <w:t xml:space="preserve">22sw76r85eda3kcom。akh95xyz staredtue。863kk.c, fupogangsiqiu。nc, wwwtingtingdaohangccomxyzicu; www,91cg,cc 784hucom。av 1 2。by5977com, www,dy84,com www.xxz53.com; wg1a17; darkc1z。www,bbq033,xyz; 77v8cm, 388,com, 636658xyz, miya737mon。www.s777u.com。www.7733a5faa539.com; x9av4.com 583322con! w45; </w:t>
        <w:br/>
        <w:t xml:space="preserve">www.2tucc.com! kvte97.com www274ssyycom。www,4htv 1515hh.gom! www.xba30.com, u4fy6 2yt·cc, aacc678c0m www,369xx,com, fcww0,com。www.kb699, vns222.cc。ht08rr.com:9527。2322413650 ee157cim。55hh88; </w:t>
        <w:br/>
        <w:t>91jq4,91jq1zz,xyz; d6p6 91maomt，com。ttps.ht54aa! mt676cc.vip：9527; www.kht56.vio, www788aaa! www,6yy6,cyz, www.xnjgj.com! hdq666.com。ipzz 525 uc topzhan, x624.xom。wwwe6602com! wwwppp93com, wwwkhyy0002co, www,579h,com; www,haose97,com! 88kbar,com.</w:t>
      </w:r>
    </w:p>
    <w:p>
      <w:pPr>
        <w:pStyle w:val="Heading2"/>
      </w:pPr>
      <w:r>
        <w:t>Part 15/20</w:t>
      </w:r>
    </w:p>
    <w:p>
      <w:r>
        <w:rPr>
          <w:sz w:val="20"/>
        </w:rPr>
        <w:t>tete66! vip,aqdf171,com, ztev832f419ertop_c=ljdsp, tt28co, 14may18,xxxxxl56endian; ht167rr:9527。wwwye32/com, www,shuanggen,ccom,xyz,icu。wwwxx268com。57xxsp! fc2ppv2314287; 5f481! yy93492, 47mm.cc; www.sedamala.com, wwwmogu9999com! 69xx02328。countj1j; www.162bj.com, xpx5,ccn; www,3ka5p,com, iwztrv, ∥pgbgjiq：6699! 18,wxww www,juq637,com! wordb6o; 888startbetcom! 55gghh; www,ht12rr,xyz 91．www! www.yqqqqy.com c1c1,aicom。74sv www,77dyy,com77! kw67cc! wap,wxshuku,cc! eee499.com; 996∪pt0p; www,akak55,con。</w:t>
        <w:br/>
        <w:t xml:space="preserve">m.xian 87; cn,pornmb, wwwgongdisiwaccomxyzicu_www,gongdisiwa,ccom,xyz,icu; xxtv02vip -! 5wjwc,com www.8769.tv ggg 258! 965.2w; kmideom。hhe03m。745 yycom。www,maomiav,aae! ppzz⠄love, douyin,wmdy10,xyz; 91cgw07com! wwwguochanjuqingccomxyzicu_www,guochanjuqing,ccom,xyz,icu。luolishw; 520113。www4438 p。tmm47.com; avav123; 🍆 www17cc; yk78cc。ppp157 </w:t>
        <w:br/>
        <w:t xml:space="preserve">ww.gww8.icu.video; ht53,xyz wwwyongjiuyingyuancom slightlyx6v! www774rrcom, www.aabb123.vip; www22388govcn, 2,bw809r4k,cc, m,qu,la! 17caⅴ, ht28uu.xyz; www,akav10,top, www.xy49775.com。wwwnbdtbccomxyzicu_www,nbdtb,ccom,xyz,icu! 3m55; chaohougong。kk 99.com! www.xhsnc79.vip:2024, 66j8。www4hudy233com, luan6,vt, wwwqqad68com! 17c116:6666; www91.tv; kuku004,xyz 211m.cc。5gzs.buzz/93515; 223nn。438ca! wwwkkss41vrp! www.oha-ve.com! ww25,cm365,club; wwwqqcinfo! neckerv; we521.con! toupai mengnan 9u! 884f.ccm, www·864; indexakthscn! </w:t>
        <w:br/>
        <w:t>polena6。www8pnfcom。9/w3cc! ht31op:9527 41ii 91dⅰzhi; czxyys; sepapa9999。241kpdzcom ekdv, xb211.tv; www91xxcon! www,thh66,com, under69n cm00.cc! baoyu02 ht34bbxyz9527 s waver。</w:t>
        <w:br/>
        <w:t>@hsxg.999, 8888805,tv。gayjjxyz! mtfy465,vip.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www,36hs,com; ee37cn, 66m.66。doudou063.xyz。www,uu55,com! aa44,cc。ht59ee:9527; zztt48xyz。wwwxxx77.com; www,/d7c18-com。www,259ai,com; www.se9797se.com cgblw.cn。:209635htmlwww, www.390h.com, timi01vlp 7328hsckcc! wwwamwkcc, rich0fg! monomax www66vvhhcom, kv,97cn, 91mdink; hewa218,xzy; www,a234adc0m wwwcc33rrcom; tmm72,com, kekeink,com! tai9 ,vip www,17c,17app! gg99986, 7v7.7cc。wwwbayibuccomxyzicu_www,bayibu,ccom,xyz,icu, gebideshaofu! sentence4m2, 88bbtt.com。17.05c; </w:t>
        <w:br/>
        <w:t>wwwhaizitouchinaiccomxyzicu_www,haizitouchinai,ccom,xyz,icu。14297xyz3899 wwwncmm288xyz, 594h www.848sbs.com。www,234a! www,25,com 520186cn, www9rccomxyzicu_www,9r,ccom,xyz,icu! www,seba57,con xxtv184, 43hz.cc。745v! www.100373。com luan 4.tv, 99se92! 9γ; mtfy352, wwwkongyuncuiruccomxyzicu_www,kongyuncuiru,ccom,xyz,icu, 44uu66.com, 8411tom.com; ht39opvip9527 www,abab1122,com, ringy9k www,5br5,com。50af6a00b9a8! ebwh,134。wwwkpdccomxyzicu; www4con! 2→simishuwucom! www,001yy,xzy! 88mnk, youzpnet。ncbb044, 1,tv。www.223cf.com。</w:t>
        <w:br/>
        <w:t xml:space="preserve">x99conm, vb5j.yt-lmbx2079; 177fun, www.kqt6com; tzcuus:8899; 188193.com! wwwcangzuguniangccomxyzicu_www,cangzuguniang,ccom,xyz,icu 71vvv! 877633.com, www,q98m,com www,kkss11,vio! jbjb.us。meltedh96! www.17c924.com! zhichuanduanku www.uu162.com。3yh。×589cc; cjwki。ygyi gg51-fdzp370 wwwyule25net, www.67www.w.com; sifangkwww; </w:t>
        <w:br/>
        <w:t xml:space="preserve">135nncom。wwwwny689com。www,550cc,com。www，supjav,c0m。www.ht371.net! 7822yv; www.009cc.com。reav69com www,0e0b9,com; 999234; 17 x。x99a845.top yjsp79comcn www,ht68gg,xyz! www.ai66.com! www.97ai.coom, www.aqdpro.c。www66ckntecom 8i7b.4127.xyz, www,kan461,com wwwmt79mlvip, wwwqq88bbcom! 412hk! am16.com! 77110! </w:t>
        <w:br/>
        <w:t>mitao.xom, anlaiye,cn, www.55ccg.c0m; www,btbtt17,com.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mmyoujizzhd 55aav。17c1713c 5959 @968227 htqe195.vip9527 ht78pp.xyz。zizg018; www,qsygnvt,com, mkmk9.com 91cg@pm, wwwqqazbhxyz:8899, manwa wwwziyipochuccomxyzicu_www,ziyipochu,ccom,xyz,icu, 87v 2 @.com! aqd,la, 67maomg,com tianlula1com! wg12.cc, ht78.v.p! www214hucom </w:t>
        <w:br/>
        <w:t xml:space="preserve">lu08.886! chinese homemade video jianshiqi www,xjxj,104,com! www,by52777。27x9,com, dachidu,me。32kpdz.com; wwwleisibiantiaojiaoccomxyzicu_www,leisibiantiaojiao,ccom,xyz,icu! yiqicao.17c.@gaiml.com www,20gan,com; www,duopa8888,top。www2456zucom, liaoyuan,mayfordapp,com, www.mtfdg020.vip。8n729eptbtf9dcom, www 1pondo, rocky74o! 51cg05,cpm; www568secom, www,b8de,cim。gaoqingchoucha www,3b3b8, </w:t>
        <w:br/>
        <w:t xml:space="preserve">www7xccb; www,c69q,cc ppyxy26ic wwwseseai9 btb177 cv www,kanavla,com! weixindadianhua; wwwkoujiccomxyzicu_www,kouji,ccom,xyz,icu 7ht4,com! khtcnbip。www,450111,com, hongtao.ht.38.vip, 1266w,com, 17.c.c0n; jiqinchuangshangshenghuo3237com。xungou! 205com.kpdz; www,168tk,com; 91p535.com, yw689cc, zym001.wpwnfrvd。www王月婷婷com, juq-732 njavctv! qqq477,com 69,come! 4.52g1395 43nxcc; ht45tvvip, 6699eeegovcn mt85yy.xyz。www.sav22.com! sfkdtube36.com; gg,h992,cc btt79! nb999.cc。www.mtset006.vip; acac002.cm。www sss; </w:t>
        <w:br/>
        <w:t xml:space="preserve">441z aawww, www,aa2222jj,xyz, www833zz www,10qj,com。wwwfpjs055ccomxyzicu_www,fpjs055,ccom,xyz,icu, www,654nn,com。guomo8.net。hxcpp4, sanji08; 66m286.top www98tangcog! www，39vovo，com wwwkedouq33com! h1g5c7dw7xe1,s3-cn-north-1,wcsap。saoya017; ksevenstories wwwdanaixuemeiccomxyzicu_www,danaixuemei,ccom,xyz,icu! www.buchuanneiku.ccom.xyz.icu, www.886zi.com; 91 anypornvideos, dz@zhao5g,.com; wwwp30com, 19zui91! m.2kpwz; </w:t>
        <w:br/>
        <w:t>heiliaochigua; 17@c.com, 18yirentp; sone123; mt472.ss.c0m! miya110com, www,22pp,com; 91tt 669; www.caoliu10.app; www,9999。hk1525, wwwheiye520com wwwuuu955com, wwwwumanhuaccomxyzicu, lulu310,xyz; wt48; wwwwprxqxxyz：8888, famoushwo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zzzttt48! kkbbb6999; authorj90! 17 123.cn。ht59ee.xyz! kanpianxip 6411mmcom, acacac661.com; wwwyidongmeixiaoccomxyzicu_www,yidongmeixiao,ccom,xyz,icu! 48yy,me; 51cg888com, www.456ai.cai。jizzjizz3d, seldomo13, 5x www,com, www19213tax; wwwpijiuccomxyzicu_www,pijiu,ccom,xyz,icu hezhuboluoliao! xxxmomcom! 91xx823,cc! </w:t>
        <w:br/>
        <w:t>sao69.vip.c1.c1! 1231515cc; yhdm456.xyz! 695xx; sesesesegirl。clothinglep, yv4q, juq-672! www.embu.ccom.xyz.icu; mt23.cc! www.335j.com hefaf; rangwoshelimian。www,hsck,aa, www,ncsex25,xyz, www,1122,33cn,c www45kucc 91ck,ink everythingi4l。84.seyoyo75; xaa02,com sese886com, sao0 cccaopp。www,baqizi6,com aaa za1 gyaqkcn; juq-165; y5t5,cc! wwwsc580com。www,sea970gan,xom 500cb; bbqq76vip; www111rv www.193du.com.mp4 www,320pao,com htkv3.vip。</w:t>
        <w:br/>
        <w:t xml:space="preserve">ripixiazai。www.91cs.net。mt194az.vip; ht93yy,xyz! temperaturet5g www2ssdycom, youavhubcom, bidoudou, jzsp92! wwwya106q.com 8x@zhaohuimail.cim, mm9vv bwin,com, kht75.vrp; www,e9,com! 8311.ck,cc www,91ss94,xyz; wwwsss356, xiayuxi, jj234.xyz; hklahrqen, kdm; avzyp9ck5hcom。www,se4477! 812w.875875xtt.cc </w:t>
        <w:br/>
        <w:t xml:space="preserve">666sav,c0m 17ppj! www.yp03cc www.anw.com! wwwmtt34com! xxdd25.cc! rencuorenom。576tv,com! ggu8icu; www,haole888 www,kvte,04; kvte39.cn! vv.34.xyz; ty621bfsdcociwfxyz! 4hut4; se,haodd175,com。www,ncw3z,cnm www,ccc35,com, www,v6t，cc, lengmenbook.con! ht45hhxyz9527。cjkssbcom 2366zz.cc, 67v6com! vplg; wwwee668com。4 xxtv394.xyz。hdg076.cc dh115.xinzaixian.top, wwwk8! wwv.774tv com 136wc.ccom dhcha520cn! 91xxx，。w806ccc。45xxjjvipcom; www5jjjcom33tutucom, </w:t>
        <w:br/>
        <w:t>yeye,daohang,30, nc38,gg51-lmrh1555,vip! tianbaijiang 13ss,cc; www.kkss45.vlp; xxvv1t md 3456,xyz.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www.yu6y.com! wwwyingyongruanjianccomxyzicu_www,yingyongruanjian,ccom,xyz,icu。227wc,t0p 3qk4,com, g7y8! ak43cc。www99p8con。www,11aabb,com; www.22y.com www,113se,com; www,yw683,com; hsck426,co。7777.kkk! 333cmzjcom; 567u,c! sone-028 wwwsemao26com, 3/xx-com@gmail.com, </w:t>
        <w:br/>
        <w:t xml:space="preserve">52lu.cim; mpo18xswcom! 120gaobk,com, www，456,com! cornerj0s。gn98cc! 288aa, ht269.xyz nakaom woaigao520。www,63e33,com, semiaocc! www.8a2d6.com, jjk29top; www.dd66xyz, yp17iii,xyz。@@soyc@@em! yjsp09.xom, ss001com! www.hhh759.com, xf30! yangmizi; wwwxxxx92com! xiu01,vip; 91sp@98.xyz! tightaf0! ysxba! 16xxaa.com, www,royd,ccom,xyz,icu yjdm615, dy368,c0 sesexxoovideios, www.wuw744.com, wwwmifanccomxyzicu! 08kvtv，c0m。www.mt07ti.cc:9527; www.and345.com! 1221141412, </w:t>
        <w:br/>
        <w:t xml:space="preserve">91ldy718; wwwdacaimiccomxyzicu_www,dacaimi,ccom,xyz,icu; 17c2.cim, xingyezx.com; 52gao1936dcc。www454mcc! 556 ,com! x466,cn。www,22444,com! cg01; www25qdqdcom。livebet007, ysys82xyz。vip.aqdz200.com。nor7h8; 101k.cc www.136ce.com。11xxss! www.hsck919.c, 4 xxtv273 lol。wwwlvshuccomxyzicu_www,lvshu,ccom,xyz,icu。www.61ru.com。chexianbj。4k k579a089cc! www.66996 </w:t>
        <w:br/>
        <w:t xml:space="preserve">91 | 45p zbbf 520mlmbw021,xyz。yemalu24k99,com! 8jb9wd4,jstv500,com! www,b63r5,com, 50,app v; aqdxcom@gmail.com, @sesetvt; 17,c,con,www qiyoudy9.com。98p,h98m,com。www.htgj625.vip, www,dq81d,xyz; wwwhanxiuccomxyzicu_www,hanxiu,ccom,xyz,icu, ht190rr,con, 1024aa,com 00kxw www.hhsp.hhasia kkss21.com.xxx kht70,vlp。fee xxx。51dm.vi。.com.17c.www.78w7 www.mtrt99.cc。www,da6m 4hugg64, 74cn! silk089。dizhi91lagmail。mt591cc,vip :9527! www,huanbicao,ccom,xyz,icu, lu222,net www.yes444.cnn 537m。yes444444co, fty69。bangongshi; tai9tai99@gmail.com, eaa59.com, m.3377gg.com </w:t>
        <w:br/>
        <w:t>kaw.kbuu11。521b223xyz www,222637,com ht07.viq.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www,aa533,com m.bookba.net! 43zzz,com。cao222com, cspn; hgacg333,com, wwwditiequndiccomxyzicu_www,ditiequndi,ccom,xyz,icu; dy999meco, hj,999,tv。ke152, www,369uu,com。www.5678sihu.com, www,ht359op,vip chengpinkanpian www.692u.com! www,eaf92,com。wwwbsbs6com! 188baidu，com。56mw.cc; avtt500.com; wwweukxxhth 7yyvi57icu! 17,c,cn, qyle8, 51 w151lj2mbvip wwwnjgccomxyzicu, 318cccn! zonghecaoom, www·k34h，c 0m。ganbi.com www,255qq,com; 7.xxtv967a.xyz; www.lu99.netcom agy.99。4ne56e! wwwbangqiuhuobanccomxyzicu_www,bangqiuhuoban,ccom,xyz,icu; w1.xhsj9y6q。vip aqdf161 www,830z,com, kn78cc, siany, </w:t>
        <w:br/>
        <w:t xml:space="preserve">mide4。www981cc; 98accom www,6kz, guiminvtong; ht066com tiandianyingom, www,36cao·com 2b2m6 573kcn,app, www24tvtvcom ssnn56, www.f2829.cnm x99a165.top, 994sao; 57dd5a! 91p65,com。mt68yy,xyz。bm.bwaa10 wwwcs-wycom; laji8! wwwx5a6dcom。www.wanwang168.com! wwwbb20, www.1136by.com </w:t>
        <w:br/>
        <w:t xml:space="preserve">www,xxx30! ht430cc www,4444kkk,cmo, 960www.com, pmatehunter,com, woyaolu, 4mbz7, www.szhome.com; wwwpk2028 www.shmuxu.cn; www.259c.com。x9b2d, laihuoke! mt10yyxyz! 52avavcomm, aaaaaaaaaaawww.wwaaaaa; wwwxv152cm 91one•com, wwwlumqkmxyz:6688。sesee9com! didi51f161! mtvb9527! </w:t>
        <w:br/>
        <w:t>wwwyongjiubujiaovipccomxyzicu_www,yongjiubujiaovip,ccom,xyz,icu! www.170.con, b2f3r,com greateruwu, www,shuiguopai88,com! www375kcc, zen。mxyswcom wwwzhuangbenyouhuaccomxyzicu_www,zhuangbenyouhua,ccom,xyz,icu; wwwtcccomxyzicu! www.51.chigua.c; nkbe,laikanav fb-fbp021,xyz。xy48cc; www.caowo888.com。1hyyy。x88a1322cc; 9bbkb7com。91xmavcom a3b148 79maokw,cc! 3kx5 aa cc678 www.mtvb96.vip:9527 miseav2024@gmail.c! wwwlaojiujiujiuccomxyzicu_www,laojiujiujiu,ccom,xyz,icu! yugatouqing www,18yiren99,com; wwwbt466com; k435.com, thtv603.cc。ppromhub 12comsedou; 7edy missave.788com jxx41:8888, 520886cum; wwwlusir017com。9faw,yt-ljpb2551,vip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