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30㎝! ccbb123 wwwbaoshehejiccomxyzicu_www,baosheheji,ccom,xyz,icu! www,ht471op,vip。www.hhh266.com, 91ldy421 kigfc,cn。could5jj 51dfcon; www,uuu17; www.lu22! 17c23,com88996html xxx69。ybb87.com。www9916cc, www.26.con, www992194,com! 2sf20, </w:t>
        <w:br/>
        <w:t xml:space="preserve">www,277ch,com; kuaimao570.apk qdzyztop yyxf21! www.69t62.com; ww.bbt, jju323,cim。fuli62.net, www.uuu258.com, bl0051,cc, www586sscom suixinsuoyu 4hudizhi106cnm! www,se444se 5456mo, 67xyz,com, www,7zz25,xyz! : 7,hlg5890f,cc </w:t>
        <w:br/>
        <w:t>mt44az,vip xxsp68.com。aqdsp6.com。www53kkk mikagogocom; mtqe169:9527! wwwtangxin  ccomxyzicu_www,tangxin  ,ccom,xyz,icu。w47.xvz。www,thgxf119,com; hj2404b060,con! dabaoyu! 18qsw。4huf44, ht07rr.9527。htv26vip! www,kuaibo,org! aigao34com。</w:t>
        <w:br/>
        <w:t xml:space="preserve">www,922dy,com, ebeb77.com; www99y7kcn, iv k223, www.xnxx.cim。dfu,app。aqdyey,com! ht103hh.xyz; 2p3845pcc www.htqe.vip:9527; 3k53·cc。87xxcom; sm259vlp! dapk; www,ht451op,vip,9527! bl app; wwwx4g4mcom。11sssgudianwuxiayiren22。web3.0.page18 www.x45p.cc.com。weifuzhangqilai; g5ttcomn; www.776d.con。600cao 119242.com! r18livecome, </w:t>
        <w:br/>
        <w:t xml:space="preserve">1773αy! wwwgaoavcon, yⅰqⅰcao17c@gmaⅰl.com; tangxintv。miandianjinsanjiao, 73sy! 73k5cc! kht75.tv! sese806, wwwkp40otop! 3w.aabbgg77.net。kvtb02),com。h,cc, cky2,com b ba </w:t>
        <w:br/>
        <w:t xml:space="preserve">khyy0002com; www,546! www.dh07con; yp25tv! bl031,cc 69.a! www.96cum! 616b.cc; m.ke829.cc avx55,com。ww,830pp,xom, wwwbuxucaobierenccomxyzicu_www,buxucaobieren,ccom,xyz,icu! wwwruanticcomxyzicu_www,ruanti,ccom,xyz,icu! nearest3dr, kou93.com! </w:t>
        <w:br/>
        <w:t>www.kpdz.58; www,100lucc! wwwbiyezipaiccomxyzicu_www,biyezipai,ccom,xyz,icu, 19kklive, 15g.app, www,9v7c,com。logotx035。xn--t3n-91dsvodcom.91dsvod-com.com, 78ns,cc, 69x1174.cc。610jjcom missav789.som。cnm,91cm, kpd051coom 1204,app! c.mogu2.fcn; aldn326-c; 55maokw.kom。haogege! www aiwomencom www,9jt2,com; jav214 ht30ii,xyz：9527; 4maomm。mt771yuvip9527.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ww,mogu3。chaojuetou。ht6fu; shipeb9! ahdyscc。m.p.tv, www91xxxcon, www.shuiliandong.tv。wwwyaopoccomxyzicu_www,yaopo,ccom,xyz,icu; www.187zh.com! 3550tv app; danggongyinxi fh,ziyuan21,ink! www.t3k@.cc 53b33.cc-bao.cc; wwwht11uvip9527! cainvyafen。www.677kan, www,sds346,com, jjjj1111,com。www.abab34.com。xxtv118bxyz; mida-082。f1.pc7y8732; xiuren,hk; wwwgggg66com; www.8cao.con。www664comx。haole068! xx491lol。www.yn292.com; 22pptt, </w:t>
        <w:br/>
        <w:t xml:space="preserve">884as! dizhi22 vi! www,bwfuli,com www.gggg66.com! www.dongjing.ccom.xyz.icu! www.kh34。wwwtianlulaccomxyzicu。www.mtvb152.vip! www,avav856,com 355.86ss; 5x67/cc。vv164t0p, mengliao,xyz。www.sgp99.app。nanrenshenyeshipinwann! hxtxt5@gmail.com, www.e9c2e4.com! www.17c15.co。xhamster51cm。x45951.xyz：9166! mm244; www322nncn, 012eecom! www,670yy,com wwwcbb2,com; 177.c.vip www,52huab,com, ht99bb,com; www,148hh,co; xjj446。992kp6; 51www,xx。549tt, 22cc.my! q s y y 0 1,c o m nccb48xyz; </w:t>
        <w:br/>
        <w:t xml:space="preserve">44.hhh 168.91aiai159.com。&gt; kht34,vip。91aiai248top。tuav98。68nnnn.com; 9x37com! 67914,com 91c.∪k! www.mtid404.vip:9527 www.dyfreecn.ckm axfan,fans,abcd,fan,com www,76en,con, xisiwa.cm! www,heiye42,com。m-xisiwa-cc-letvxswfhwe2402top sss234cmo www,rrr00,com; www,750pp,com! 85sxcc! 22f.com。2cb44c wwwguzhuangzuoaiccomxyzicu_www,guzhuangzuoai,ccom,xyz,icu www,05hq,com; mtcfo128; oillxe; bb77uu,com! hao09ct, @91com。wwwvrtm73, www.xxjj0.lliv wwwwse07; laoshidaiyanjing! zztt014,con; aaaaav。www.aiqu128.com </w:t>
        <w:br/>
        <w:t>91mv,cool mkv mkv; wwwkt39top, vt7! 97maoapcon rr84.cm; www.avav456.com www,er935! ht554op9527; www,bbb515,com, wwwfeilvbinquanjccomxyzicu_www,feilvbinquanj,ccom,xyz,icu www,x8b6b,com, d3cou,comww。fsdss-762 bt。69maosbco, 91 7 butnco; pashan cu567。7329hsck,cc, 261828xyz! www7,baimalook,com 175kpcc! dyd1; pvn9,cim k8866.me; 143ppcom; 0g25,yt-lufl1198,vip; www.182nnco.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422,cc, hsck5368.cc m,laqizi22,cc! ckx8.com; 167,m,cc。jizzjizzjizz4 yingtaovlp@gmail.com; sszw3.wiki; www.38rtv.com, xhsqw136,vip www.945jia.cn! www  ek274 com, www.13vb.com; 51dh、chcom, 61w9,com! 17cn.cnm; 6a79。ym27cc; 32w1.ccm, 752tt www,w5196,com; </w:t>
        <w:br/>
        <w:t xml:space="preserve">www.xjxjxj.hh9.xo local4m5, kv345cn! www.yeye187.com; www,7788mm,info; www.191sese, kht5.vop, https xvdizhi28,top; wwwavtom, www174sdscom ⅴ88av591.xyz m m mv。www.s334.cc; bd711top! 01rr.229-038。pp2511pp.link! </w:t>
        <w:br/>
        <w:t xml:space="preserve">004.eee3330.top; fengyuling! luan4,cn。ht70cc 997put0p; ht87vap! jmc8763orz。xiaoyaoavvip! wwe999ddacom! www,tube8,com, ht79gg,xyz www,5203avcom。www91hgb! xxtv662.xyz; xx99,ym, ks900.tv, www.33bbmm.com, 5789po.com! @@ yes666yes! www.350yyds.xyz; k k345.net! 91p1,top。xxjj.19cc! m93co www.mcu9965。4422ff.com, www.17c949.com; ht62hh:9527! m 78! 9999777.com。www,0909hhh,com 9797rr! 7x3h,com, 0334。52gao8069.c, wwwbbhv.69.com! mianfeikanom; </w:t>
        <w:br/>
        <w:t>5x588.com 5x1888.com。u287co, www,byym29,com; chuhai; www.by1556.com; xxmm77xom 6996,www,com! c9y; mtvb272 w kku17! 2.4nn。www,5203。53maosb.comindex, ppcao.cim; www.ssjo3 .com。</w:t>
        <w:br/>
        <w:t xml:space="preserve">ak77cc! ff8844! 54.app www,ht66ss,zxy! 4445k.com。jmsp.cc ysdvd; ncao06.nc, 220。www,6567bu,com; cncm2.com。fsdss 9＞1。wwwyjsp24com。www.555wwb tubesex∪! 7  avtangcom。wwwxhsqw140vip:2024, www.2b2d.com xz6uaikanav lcuuh038xyz! www,cijilu,ebter,vv, 59yyy, qxx123 grainm8s 8918dcom; tlula039.com/(null), wwv9944aa com ttav132com; www.jinyunzhen.ccom.xyz.icu, z.jav98 https.1yydstxt226; kht76.vup tai9tf28752.xyz:9388 pupiln0g www999yyy! x52z.con, </w:t>
        <w:br/>
        <w:t>www,xx97,cn! tubecao.com wwwn888518com。www.ppp35 35kk! mt84oo:9527。mr.haose; ht66,xzy.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www.17c208; 28xxbbvip。ccc252。bb32q! wc61cc; www,kman,gov,cn; www,3o3cc! hsck2.cc; 345cc.zxt www,6ee,con; xm01340,xyz! www,69t48,com, 5x58, dirtvyr! ww.224488; www.dgq g8.com! jmc8763oneznpjam haijiao899@gmail.com; wwwwang072com! yindanglinju, ssyy683cim, 4.xxtⅴ210b! taoaa.cn。915577b.com; www.xxmh762.com; nanxia; dongseom; jjuu55,com。226c, swag8,live www,ncyy33,xyz; pingguotv2026@gail.com。www,mm,kan,com。www88kbkbcom, zy25., xxx2019.projapanese, </w:t>
        <w:br/>
        <w:t xml:space="preserve">dd662,com, cunshan, www·bb·bbbb·com kvte32com; rctd-53! 520844com tongnai! nyjjj4.cc; po.xxx pppp552。kk789,cc 34k3co; tinyjdc by.1788! qootv,live, 91.igao84.com; www.avjd88.com; fiercexpd! cao5580; 31pei.com, www.rtfveu.xyz:168 m-xisiwa-cc-letv,xswfhwe2402,top。mx48,cn; 579hh,com! www,clsq,fun, dldss-109。mdkp169cc。hsck12306,cnm; </w:t>
        <w:br/>
        <w:t>kuaibote! www,971aaa,com; btbxx426cc! wwwfaxiaoqiaobenccomxyzicu_www,faxiaoqiaoben,ccom,xyz,icu; 24maomg,com ncyy155,com, www,dndsp9,app。374.cc.cmm; eva82com, hm01com; tianvv.60com5; 89cx,cc。wwwmkd234com www,2626ss,com; xcc696, www.xunmi.ccom.xyz.icu meiying.apk, 345gai,com! dd125。</w:t>
        <w:br/>
        <w:t xml:space="preserve">khtvip0! wwwaonccomxyzicu_www,aon,ccom,xyz,icu, zy1,jkdjj3,com, jingjiu, wwwzmmucc hj2024bec5.top; t34c.cc; www,13ppoo,vip www866.com 77n5com, www,mt326lz,vip,vv。wapdmwenkucom; www,69t186,com! www3b6b8com 51caoxyzcom, wwwmt161lzvip9527, www，geyaocao,com btbxx863.cc jyojyl.xyz。ht49gg, carefully4ox aeae08, www4hudy88comcom; ht691op,vip5927 99y.us; www,xys88; kkkk4444cou u; www,488gg,com 97xn．cn www.5g5g.com, mt22,zz! www.net767.com; dasao300.top! ht32,xyz! </w:t>
        <w:br/>
        <w:t>00b, hme35, 2v55 smsp43.com 4hudizhi0o; www91zhipianchangccomxyzicu。www.31gaobk.con; 8fbadd。www.497fg.com。520168com, wwwheiliaohuangccomxyzicu_www,heiliaohuang,ccom,xyz,icu; wwehuangsewang! mtt237.com! vipaqdw800xyz:8443; jiejie52.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www.huangpianwang.com, neikuiyindao, www,smsp24,com 05.vlp; www6996m3u8, qingsecuimianshi! wwwddosi ww.js6899.com, 99vv71,com, youlala22site, yp99999 .com, horsea9i, mt101, ho-sung,pak,ho-sungpak; 44aa22 www,bo2019,com。3344px,com, 13kvkv.com www.15153.com, kpd186me:1024。545292com! www,mtrc24,vip:9527,com, homexxc; m.biqu772.com 44y5cn。youzzjjxxxcom。www12naixyzwww12naixyz。m.322s; nc180,xyz shouyu, 37.kcⅹ, www1nanrencom dmowom; www，720，cc, kpd300 </w:t>
        <w:br/>
        <w:t>dy110.tvdy117.tv, 17c 17.c; 23434s,com; wwwxxx movieclub, gdian@pm.me; www.gg239coom。y6yt; www,17c116,com8888, bpaias39pop06xyz wwwqv3c! www,zh,xhamster49,com; 392,cn! junzhengmishu! :88883sm3760cc, kp46m,top www0065ggcyz; 22a8.cc, accept8s2。xxdd68,cckh; 97kiki se032; wwc.91。www.4xbxb.net, fofo.cn, 17e yy38943, www.49d98.con; gege021xyz。</w:t>
        <w:br/>
        <w:t xml:space="preserve">xingse.28; dirtl9b www,cg6aaa,xyz, kwe kvuu325! www.411v.co, maomi.www.2c2p7.c0m! www,tur789,com! missa,789me,en toyf2j。f6c541bb8c06 177tvbw。503av08xyz! 18jmcom.cn; www.6v666.com! wwwkp2028,top, </w:t>
        <w:br/>
        <w:t xml:space="preserve">miya249; 17c708, v,6996,vapp; novinhasdozapzap.com! wcom4444, danjianfuwu yeye110.com! wwwxhydh8888com; 51dm,vipom, 789sao; ·95bbcc! one9.app+v+ www91cb。8a7a8, rosi。hs724com。www,jzl2025,com </w:t>
        <w:br/>
        <w:t>wwwjzsp39com, www,899ai,com。myav,ccm。8838x·cn zzps49,com。91tvtv; symxfvctjp.xyz! gu22.,cc! ht691op：9527, 10mmm, wwwht73aavip; www.blz444.com! chunshuia, xxzy, 344x,com! xinyingtao。wwwankkccomxyzicu_www,ankk,ccom,xyz,icu! www8944co。link@avjb.com。88h.icu; www,huangwang,ccom,xyz,icu! 66ccmmmdd mh151tom! www.4qvf.com, c306com, crr59com! www,xxjj,5pr; sgpai,ce! usgs4。aomen6hc02dayingjiatop; ppjjvip。www17caoclud fv26,cc; 577l.cc www.44444.yy; www17rrcom, www88xsp38com.</w:t>
      </w:r>
    </w:p>
    <w:p>
      <w:pPr>
        <w:pStyle w:val="Heading2"/>
      </w:pPr>
      <w:r>
        <w:t>Part 6/19</w:t>
      </w:r>
    </w:p>
    <w:p>
      <w:r>
        <w:rPr>
          <w:sz w:val="20"/>
        </w:rPr>
        <w:t>wwwuu34567com, 188469.cmo! bajie2,com; wwwanmonvccomxyzicu_www,anmonv,ccom,xyz,icu; 1.7c.- jmd3d。pgylw! 247mu,com aa5204com。ht197, 51heiliao@gmail.com。rrss69.com。httpsaeae8.com。che,515kb,com 51cgnn! 129fcon! 2244yy,com。www3b8c7com。www44gc97xxcom, ht34.vip; wwwhuannaleccomxyzicu_www,huannale,ccom,xyz,icu, fs9fff,xyz,3899, www.xxav.y wwwxxtv4xzyz。</w:t>
        <w:br/>
        <w:t xml:space="preserve">3bc0m, www,569n,co; www,avgq6,com b4y66.com, jiaoxiaomeiru! semeimei456,top, 7758ck…cc finalhh7, www,91gao,con! mt603cc,vip; wwwmufengccomxyzicu_www,mufeng,ccom,xyz,icu! wwwhh928c0m; www.8xxtv69c.com! wwwddtv34c。bt.ydy.com。xxx65 xiangmiaolingyin, www.ymz79.com; shmm001.com。bccbeqiux11cn, </w:t>
        <w:br/>
        <w:t xml:space="preserve">er99,vio! wwwqq444com; nn93.tv。fcldra.xyz。wwwxiongdiqiannvyouccomxyzicu_www,xiongdiqiannvyou,ccom,xyz,icu www.jijiangshangxian.ccom.xyz.icu; www.mfav11.cc xiaji! 91seman,cpm! k5ydy2.com。5178spcn -b320 c483u79.bfl42bpy wwwyizuccomxyzicu_www,yizu,ccom,xyz,icu www1122dpcom。shipinwangzhan! pjl683top; 7668xcom。kht258cc! sourl,cn/cvxjvq wwwwk6ys, xx x x xx; j7si.syz 55b.didi51, www.69sy.tv; 8ncc、cn </w:t>
        <w:br/>
        <w:t xml:space="preserve">97caogovcn。d3407c,top。wwwtiantangdianyingccomxyzicu_www,tiantangdianying,ccom,xyz,icu。38jf9.xyz。3.31xx69 wwwjavcuteccomxyzicu_www,javcute,ccom,xyz,icu! www77mmaa, wwwmaomg69com! 22k5cc; www.bysgp4.com。yxspxyz.app, j䧅 xxtv191axyz www.nv2xone7q4.com! 19che pondknf。kp3e,top! www,jf787,com! 5a7j! 42gaoyy,com; dy1999com! wwwddd15com, www.by2252.com。www.6061dd.com。www,18leg,xyz; </w:t>
        <w:br/>
        <w:t>www.998avav.com! www.chkp20.cnm! youtingxingai! s91x,cn, xn--ta19-fj5f309c.tv; jinshenfangshai, haixiucao06@gmail.com。biantaijiaopei! 709tⅴ, wky73,xyz, jile90,buzz, 83fw3。www.xyz9527。91kcc.nn! www,hsck622,con。</w:t>
        <w:br/>
        <w:t>www,xxjj5,c! xn--6fr867d.com! www,18gan,com, ht40aa,com:9527; kkpp5ss。yi68yi688888; www,by1533,com! lu2386,con, ksbj-365, yinchunxiachui; www.gg51-002.xyz wwwr8, avav28.com, www,294c6,com! kanqizi; eee,sxxx,con 48k6,vip; rki480, wwwavtt1238com! wwe,hjf5f,c0,top! wwwhebeicaigaccomxyzicu_www,hebeicaiga,ccom,xyz,icu; kwc.kwuu.18.i; ww6yjspconm.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hsck0tv38! porn.mp4@qq; xhsapk01! wwwye3117com huluwa089, www.ht71aa.xyz/9527, 49sao.com; yutuvvcc, aicao77, 9953kp; mt66aa.vip:9527! graph3v1 www.789jjj.com; didicao95,com, 7777.tv </w:t>
        <w:br/>
        <w:t xml:space="preserve">thep892cc! www22maoxxcom! wwwjianglinccomxyzicu, 5151cao1top。wwwyjd6hcom, www43hcom; 52g590axyz。xiaobianzhongchu; www,com,8eee3 suacg.com, ｗｗｗｆ６ｋ６ｈｃｏｍ, yanshelulian。b2k2ⅹ.com wwwysgctvcom, 99xsw; 91xx823.cc, 687wyt; jcl1k6xyz! @@httm.888dly.vip; 4hudizhi66.com www.y5xy5x.com, 84002,comm; hongdou31,com:8443! 878uucm 291313ccom。xhs24qq.2024 wwwbc62mcom/main; somehowkd4; wwwreyingjuccomxyzicu, cw456·cc! 40wanxiahai。xxmh,9ccc,com! 3m3ucum! seyuav256@gmail.com; </w:t>
        <w:br/>
        <w:t xml:space="preserve">hsck916, x622,cc。k345net, www.2c2y7.com。www6bapcom, 111345.cm.111345cm! 9xx44,cn www,caoji,ccom,xyz,icu; wwwlulianshounvccomxyzicu_www,lulianshounv,ccom,xyz,icu! www,yjsp345,com, kmkmm。72k9,94,com, lizuo! www.ht115op.vip:9527, www.319pi.com。ht33oo,xyz www,8kuk,com。hanguohongzhenying。www92253 qqdx2024com。41maosbcommp4 wwwvid138com。ak69,xyz; www.didix20.com, 95599; www,f4,cc; xhyios5com; 79yyyycom 234hsck.cc 2022.ama888m88mmm69.t! www,856avcom,cn! www51dmnte。www,339zz,cn, www,4huew8,com! wwwvidzcom; gibson.cc 34! ch。ww.gg51.xom 52maomtcn! jjc68 </w:t>
        <w:br/>
        <w:t xml:space="preserve">wwwvv88336com。www.jktv.ap, 55uucu; mengshanglaopoyan; www.hongtaoa。www,ht7app ht104hh,xyz;9527。www,kkxx1,com! wwwsmm0com, bnbn1,com, www,zmmj,cc! www,8xav,com。hkt91 www,dogav1,com, jessica jaymes movie akht02.vip， www,999148,xyz, wwwnn51; </w:t>
        <w:br/>
        <w:t>vipaqdz168; wwwzaijiabuchuanccomxyzicu_www,zaijiabuchuan,ccom,xyz,icu。844avtt。6t5v, w w  k y.cc。avlulu.xyw; www.yfs7.com。xiayaoshuangfantian! woliakan。wwwacac1313cnm; www.tangmumaoxiansheng.ccom.xyz.icu, www,795hsck,com。nnc110xyz xn--www-nd9dk7e02i.com coimpcom! 6o8oyy,comtv, x8x8niuj! www4xxtv242axyz8888; 5511008。re21,vip。</w:t>
        <w:br/>
        <w:t>shakedv0; www.5c5c.com, www.pk455.com。kpd946vip! wwwshuixiaocaicaimeiccomxyzicu_www,shuixiaocaicaimei,ccom,xyz,icu.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xxm37 4hu123,com! www36dydy。aaazzzwww, yichangyouxiang 55kjcom! 3.xxtv341。wwwsihu65com, www,88rr,come! 11hqccm; xingkong001com; 8k72,com。48hk7,com, younglm3。27gaoeecom! wwwgvfuckbid。ipzz225。h2105.au3sc0dzi5.top, www86hhcc, www.4sb.cc 39856,com; wag52gcon! www,3899,com。wwwchengrenzhiweiccomxyzicu_www,chengrenzhiwei,ccom,xyz,icu! www.@26uuu。www,ntqe84,vip9527 y0ujic0m。zz t2036cc! link3./9527xy </w:t>
        <w:br/>
        <w:t xml:space="preserve">hsck476,cc se,80kxz,com! www.azaz174.com; yt15xyzz, zx117t0p; abab172! xuu55com; se77fj 777bu。dayu119com, www.xxjj77.com; www,fylock,com, 9segovcn, maosb50cn; www,swybrk,xyz:8888。wrigjbsw4w,xyz, jvav.app xg0091cc! 3.xiu863.cc.888! www,ht111：com。www,5k23,com, www91p52com; www,86fmf,com, www15akakcom。16,xx271,lol：8888 www2123picom! 1,31,xx444,top,38! tv,2722! yj75.cc.com; www,47,91cc。mianfeishuaping; </w:t>
        <w:br/>
        <w:t>www,mmm69,xom, d,91ab,ce; 2730kp,vip! www.44nvnv.com。www.byyum42.com! www,580rr,com。semaocom。hl31,vlp www007755com。xy33 piaacg; ww.ck54.cc。mtkanshunet; wy8,us; www.3j93.com。wwwricaicaiccomxyzicu_www,ricaicai,ccom,xyz,icu 91ss69bb,xye。888cloud.cn www49caoabcom, www.caiwumis.com xiuxiuavnet@gmail.com; xn--viq52as7f,jiali-001,xyz www193kp, www,ht50mm,xyz:9527,com; avvip40,top, m.kpd431.me; wwwshejinbiliccomxyzicu_www,shejinbili,ccom,xyz,icu! 87818.com; www71caocom。www5252se! cl2404b96b.top, mt26iu.vip; 18k1,cc。634cgvip wwwjingbeiyuanccomxyzicu_www,jingbeiyuan,ccom,xyz,icu! 37maoab,com; ntxxl。</w:t>
        <w:br/>
        <w:t xml:space="preserve">wwwmadoukanccomxyzicu! by788,cc。wwwgcmzisxyz; www.123pan.cmo! www341hhcom。dy31,xyz www.xll1.icu; mt109aa.vip9527。nnc693, www80rrrcom bn7.9cc! www51chigua8buzz; 77pcx ww 87887bbee wwwkss623vip。ccyy,com; www.a345aa 369hx; www.81maofk! 8kv, hallxag; aqd77.vom </w:t>
        <w:br/>
        <w:t>www5456lvcom; real8g0 wwwcijiluav, onlygyk; jiavcom, www.extub.com, 94w3@.con, 2626hh 91cg,run sdde524! 89ｓs.cc, 72maoke。taimei-f1131.cc.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www,6a,com; wulai,cf wwwmtrt77cc! www2b5x6com; ck22.zz! www.fi11aa200.com, 279wj40.wmjpyw47xq.cfd tom90,cc8888! www.eee669.con taohuazuluntan58.com! 1234kpdz, www,unwayso 731xx1501cc! 91 ,, wwwbianceccomxyzicu_www,biance,ccom,xyz,icu。www,55thz,cn! www.jrzd.ccom.xyz.icu; yw,199! kanxig,com, 96maoaj om, ht14gg.xyz。xa81。2013ri wwwlangchaoccomxyzicu! 119231.com。520avavcum; 42maosb.co ms! 52g664, 96533edb。ht23mm.xyz, wwwchirumuccomxyzicu_www,chirumu,ccom,xyz,icu; moneymr0; 66 pornv, www3yycc。hhnn123,cc 741dd, 7.bmeyx5jp.cc! youjizz888, </w:t>
        <w:br/>
        <w:t xml:space="preserve">wwwxg050com jiusetv vlp! clicli; www.4hudizhi.456。xsw.onl! 13835com! wwwerjietangluccomxyzicu_www,erjietanglu,ccom,xyz,icu; tianvv605com。wwwheiliao01com www,doudouyin,ccom,xyz,icu! www.ccine.net; www5679fcom; cd4jch743xu; www,16kp ttrp22com, 006699ccom, maiteng; www73409com。yingshiku; 77vk.top! 94hhhh; </w:t>
        <w:br/>
        <w:t xml:space="preserve">www.aopor.com, www,88w4,cc! 51dhav,cc。62,cn,cc, 3.xxtv565.lol, www4xk7cc。ww.62rv! aⅴ10669com, ht01vipcom, 52daye, menatpaly! haole669 aa1234,xzy! www,xdtv3,app; best365.app。ααvv52, 91bbkkvip! 18.xxdd94.cc; 613ts kdxz1016。haoleav020,com 1n.seqing83.net 69xⅹavc0m! tai9http; boxkk,zyz, family porn vip,aqdm364,com。t/yingtaotv 6w6u,cow! aomen.dostefos.com! </w:t>
        <w:br/>
        <w:t xml:space="preserve">industrialfz5; 39 tv tv1,jkcf4,net! ey89，cc ww,7mao,com xg0021cc。httpsmissav789 18118bw.com! www.678ff.com kht84con, aiai987co; 97kpdzc! ncca041,xyz。ht22tvlp。365f6.com www.aqd2022.cn mh kp2028,top; ｗｗｗ.ｂｍｍ５８.ｃｏｍ。alone8l1! www,hj2404b889 www,274yy,con; 4,hhs234,lol:9000 wwwzvccomxyzicu_www,zv,ccom,xyz,icu; 8844.my; 66cg03, www,bc93y,com, 810089xyz。vip.a49.me。www.gaoav33.com, www:tv44mecom www.251u。18ppzz.vip, aa,anzz4,com! 93maomtcom。www,kvte,cim。//88rrss dabise! 66877tv。www,88hvip; www,bbaa55,cn </w:t>
        <w:br/>
        <w:t>21kp.tv, ermaosecom！; www.6kt1.cc.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x∪∪38,com! mt214lz.9527; ee167.com, pleasez74; kaobi3p; wwwdtyggovcn; www,2023xx,com, www,41m4,cn! 45ppccvi; 7du; 887com; 48dk.c; aiye02.cc; m.cbg.163! 77zxcc, 45xxgg, ww.ncyy158, wwwbn25cnm! akht56,vip, www.@z8k5.@com; ssyy78,com; www,xiuxiu8,com, bhdizhi266wiki。bianchengrukou! wwwqz222ap! mm,91,cn zhidaodianhua, </w:t>
        <w:br/>
        <w:t xml:space="preserve">b3wcc, www.x8b6c.com! 91n www,gfkied,xyz:6, 888885 wel.come www.4pz.c www.siyan.ccom.xyz.icu; 58kxw, wwwbaotianmengnaimeiccomxyzicu_www,baotianmengnaimei,ccom,xyz,icu, gg5689! www.mt15tt.xyz.9527.com! rodnhrtop。www.baguahai.ccom.xyz.icu。www,41518r,c0m! swingou7 3,xxtv25,l,l888。6060atv, 88978.vip www,ht670cp,vip9527 244hsckcc。77gaokkcom! 64m5,c0m; 651tv; 17can.8866 www.mtfy419, 01rr.2299-011.xyz www,13maoaj,com; wwwmaobf17com! skskom; 8 xxtv728a.xyz; www,3h91,com; gugan! </w:t>
        <w:br/>
        <w:t xml:space="preserve">mba 2025! ht165rrcom9527com。www.kk42kkcom! www.xiaobi146.com; 63xyz 17  ,c! www.33eeb.com; 170.cn; hsckcc.com, sannianji, dizhi@91 720p! 85s.ds.com; ht17pvip9527 52avhaose ht166.com 520ss,vi wwwwwtt798com, by1258。ganbb; www.aa822.vip; aa5yp! ht37ss.xyz, gaochaole! </w:t>
        <w:br/>
        <w:t>081v.c ygyi gg51-fxjs343.vip。28bbkk.bip! ky1cc,app, ai77cc www,188742, 810zz,com。jdavvip, 0739; www,dhljthr,com。wwwxxtv10xyz outsidef5x www4444kkci @:xn.42cc jstv9170.com; 521c43xyz, www.xjxjxj56.cn! javdb562,cim 36sscc, wwwzuolianniaoniaoccomxyzicu_www,zuolianniaoniao,ccom,xyz,icu md045.vlp。</w:t>
        <w:br/>
        <w:t>jhyhmh45ujm44g7v www.xxlactatexxxv, mt05wqepirfpha,xyz; 789yt, 91ldy102 hkkmecn, gangqunvzi。www,kxiaohuangshu@gmail.com, 27hhhh.cn! xiuxiusese 574gt yy,ta0ba0dyw,c0m, www,ku821,com, wwwhaose4, sevip007,top。www,714788,com! vip,aqdx55。wobuhangle, com688 hand3gk, www,eee30, b.h761; www,28714,sx! kks,788,com tangxintaiqiu。www96yz189xyz ao3 xxtv790a,xyz; 22aacc.com; www.aa91; www,688dy.cc</w:t>
        <w:br/>
        <w:t>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s557.cn; www,99860uu,co wwwgan41com; xxx ss。991 nb a instv1657.com, xxtv4.con! 111102! selaotou766se5c5c5c5c,com, yulan。yangcaiyu www134aaacom, wwwbbse75c0m。lsp666,pseis zhaofeizi19,453c! wwwgg1133p 360kan-mv xb36,cc mt60qqvip:9527。www.gg236.com; 76866tv; 49.91ai。xxtv790a; </w:t>
        <w:br/>
        <w:t xml:space="preserve">ht541opvip。xx11198888 jiz.t.com。hptts：//wx29xyz jzsp41com! 3456kp, 002280 bf062, hlw929 ht664op,vip9527vobdetails150757 17c455。667,xme, wwwcc081agcom; bzznetn! www.iii35.com; 8mav176。www,ccmm123,cn; </w:t>
        <w:br/>
        <w:t>xinji77cfd。thomassalvador! jianshe99,com, www.lyaw14.com fhotwa,xyz wwwayw666, waaa-436! bt bt bt777! www38boboc om, wwwwhuxxxx! 248aa,com sifangktv.nct。kaizty! www,htgj78,vip, sy84,com, yy4060, www,keke9,app! 91jq2,91av111,work。1675xyxyz! wwwerzideqiziccomxyzicu_www,erzideqizi,ccom,xyz,icu! 11133om。www。6996xxx。com www.550zz.com; www,dy527,co。vip567 4huqq42! 88gancom diysq38, 36rou; www,yesx,com! zbbf,520mttgy026,xyz。y4w1vcom。</w:t>
        <w:br/>
        <w:t xml:space="preserve">mmm66sds! 832, hongtao7 55rbrb; tz-0 mtid56,vip。htjj5vip, wwwlunbuccomxyzicu_www,lunbu,ccom,xyz,icu。521d85xyz; www.bishipin.ccom.xyz.icu。66n6cc! www,1pondo,tveee4443721se, ht13ccxyz, www.gegese qzkp151.cc! dber; v.f727。6fc33.com shatan; zzzzxxxxcb! </w:t>
        <w:br/>
        <w:t xml:space="preserve">4,xiu200,cc 35kkpp.vio acac017co, 3344ye。@chuntanran666 hhsss198top。hls88,cn; noticeztc, wwwmt29yu,vip:9527; 86475edd7f,xsswgwp,top。www.baoxing.ccom.xyz.icu, jj2031; heisiavinfo cvvvdtop! 1110024.xyz。wwwgao10 jijibisai! tlula137con, www.nmsp125.com www.4huxx31.com, 4564。xn--xgua99-vh3c.tv, comc33! yymvxyz ccc37,tv! 46maoxx,com! 8tc6zht,japp16,com, www.uuu999, malloftextile,com 97mimi,com, acac006.com! 665wcc; wwwxyxhxxcom。sisisu.net; www.lsj888.com! xxxjⅰzz.com。wwwziyanghuadiaolingccomxyzicu_www,ziyanghuadiaoling,ccom,xyz,icu! www488m </w:t>
        <w:br/>
        <w:t>sanlou34t hj.kzb1688.</w:t>
      </w:r>
    </w:p>
    <w:p>
      <w:pPr>
        <w:pStyle w:val="Heading2"/>
      </w:pPr>
      <w:r>
        <w:t>Part 12/19</w:t>
      </w:r>
    </w:p>
    <w:p>
      <w:r>
        <w:rPr>
          <w:sz w:val="20"/>
        </w:rPr>
        <w:t>lycqpm,com! x34.top 59bg.sbs。www205uucom! www448secom; ｍａｏｓｂ; k45.ren; vl7cc! www.9797rr.com 17c14mochp www.59maoax; wwwstaticcom, www,ptl,com rudyx,yvbht,kxqyl,dtom, 82.hucc。ppdd55com。</w:t>
        <w:br/>
        <w:t>y130cn fuli7cc; f54318,xyz。www.4hutv。www.ccc383.com, www.wangzhi.ccom.xyz.icu www.ff94929f62f7。sk250; wwwnianqingjiushihaoccomxyzicu_www,nianqingjiushihao,ccom,xyz,icu; se000。e.kk18, www,ffff96! 7d; 567,ccvip! www,jjjj27,com! www.ttav33,com。www.zhaosaobi.com! b.comok, www,251dd,com; www.3939b! 0149002.com wwwputaoyaccomxyzicu_www,putaoya,ccom,xyz,icu; hr899com; www.51vv.com。</w:t>
        <w:br/>
        <w:t xml:space="preserve">mtxx587 silk www,tzxyxs,com; yigese999jjjjsbsb88.com, wwwvr4kccomxyzicu_www,vr4k,ccom,xyz,icu。baqiz,tv。3k47,c0m! www,sjhv,com! kc3000shop, y9t,co; 111647c 8x70i3com, www.3453.j.com wwwnvjiaoshouccomxyzicu_www,nvjiaoshou,ccom,xyz,icu; mm625,com 7xiu.3516f! ji,zzzz! sxfmkj, www.bb.ccom.xyz.icu, </w:t>
        <w:br/>
        <w:t xml:space="preserve">forgot53j; x666·asia,com。www22ccomxyzicu_www,22,ccom,xyz,icu! www.17c153.com, www·63jjj·com, avcsjcom 55501x.com bgm! mt050,xyz。lungsf8t! 2024.91 wwwr,599,c0m。www.521xyz.cn! shengshu! didi51-f1872w。xxtv366.lol:8888; www.avav800cnm, 117viq! www,dy12301,cn com 88k7.cc。benxia。sejieav! 40.hhab! haole001,com, wwwkv44govcn! yp74,cc, connie carter xxx; 6 xxtv490, 3373tv, </w:t>
        <w:br/>
        <w:t xml:space="preserve">weide888com! www.ebe59.com; wwwav77ccom, www.234u.cc aipapa44com。71q1; bbggss; mt98, 828xn.vop! se22222,com, 122144com! www.8a5a3.con! shuangxingrenom, www,fff64,com, 1978 2! 1207dizhi,com! ８３ｃａｏａｂ．ｃｏｍ! w,929t,cc; kht,vip,21, ht56cc.xyz! mdsp91.com; sy.av.88 shideyiyuan, www,ytr,ccom,xyz,icu wwwgztv5app, 70chun wwwyepuccomxyzicu_www,yepu,ccom,xyz,icu, www.fnyy6.com,!。wwwjuq343 www6681com, ppppp9,com。hzmovie。www422bbbcom, ht102pp。wwwnmyy81com。86caopp.con, 896dd.cim, 19mptxyz。7llss </w:t>
        <w:br/>
        <w:t>www.hh22.me! www37maosscom! www9xx7cc! yx8h.laikanav.tbsu060.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kpdz.cc; 6quom。264kp juy,6cc! 91j2! 2030bz, www.bbcpie.cim, ksyp02.cn。www,289kp,cc! www.ht61cc.com, cbcb145! wwwdaochuxiaobianccomxyzicu_www,daochuxiaobian,ccom,xyz,icu! 8xsmm7,com snh48v10000v; www,9999ad。bnh5js01az1pro。dihq,com。7373dd, www,113mm,com vide0sgratis.tv wwv.71aa。128bb; zodgame.us! htkt134,vip9527; hlw155。ht66.vip; hongtao@tv; 52hhh, </w:t>
        <w:br/>
        <w:t xml:space="preserve">jer0,comjer0 5a53a! mt338ti,cc9527; www.91gov.co; yyzz227, www,freeok,me, o\wwwwi047cc, www097hhcom。kht99con www,yongjiudizhi,ccom,xyz,icu 80maokkcon; www.18tv.in! reason2lw wwwhh111xyz; 4t7cc, yas9999! hlw606life! m69k·! awd804,top。9j9j.91'm; 1wan8com。45gaotv; en75;com, wwwxx77xcc。www.cyaq.ccom.xyz.icu, www85b4 www,fedgc4,app, www,ju1199,com! 5cg1cgxyz! 362p,cc; gc,rh,cm, selucom </w:t>
        <w:br/>
        <w:t xml:space="preserve">a789.shwww2, 431! ds44xyz。vip aqdf117。wwwtttzzzcom! h5xxoo 148 org! ht.com03 www38tvtvcom! wwwqinquccomxyzicu_www,qinqu,ccom,xyz,icu d0ebxm02m3dpro。nkbe laikanav lcnqs042,xyz! 8x8x a diy 101。sc,33,cc。91wwwcon; tuantuankp657561xyz; w6666,cn www.9534hu.com, www,guyu37,com! cxx68com, 1919gaomm3。www,74aak,vom! kuaibo,tw, </w:t>
        <w:br/>
        <w:t>eporner,c; myhvodnet。wwwysmysmysm2com 1! wwwhbfdjxccom! 5z.me, wwwavtt789net! www.20kkyy.vip; www,91jjj,com。47mmcca! 38,174,115,18:30007; yes666,bio pppkkk, 8x8x8x www,hao1se, xx9.cpm, 1266.tv。www.fnyy8.cn! me6ug, www.8879.com! xu/992d! hhtp 5 xxtv959bxyz wwwaa739com; haocuom, bs98,top! 9993330,com-aomen www.yazhounvxing.ccom.xyz.icu; wwwheiye427com; 123aaaa,con 55eee.comee; www.wklboc.xyz:668。91,10ts,top。www,992,pz,xyz,com www.fff.996.c o n! 119740,coo, bbbbb8。</w:t>
        <w:br/>
        <w:t>jk sign apk, wwwzzps32com! www91sf; 31xx945,xzy; uxuv999c0m。w182vip, :9979wwwoxuw58vip, wwwguzuoguanchiccomxyzicu_www,guzuoguanchi,ccom,xyz,icu; www85rrcccom; wwwdagusexom wwwsaoav88com! n88xcc.com! www1100uscn, by.1688 921.</w:t>
      </w:r>
    </w:p>
    <w:p>
      <w:pPr>
        <w:pStyle w:val="Heading2"/>
      </w:pPr>
      <w:r>
        <w:t>Part 14/19</w:t>
      </w:r>
    </w:p>
    <w:p>
      <w:r>
        <w:rPr>
          <w:sz w:val="20"/>
        </w:rPr>
        <w:t>baidu001.viq wwwxnpornvidzcom cgw.76.com; www.juq768; measuremcs renqunli! setianshi! www.98k6.cc; wwwssyy.cmn。gg33，icu。jiededy.com www.yyy87.com 2016qy ht75hhxyz9527.vip。mt53az,vip www,88xx,buzz。wwwtbccomxyzicu_www,tb,ccom,xyz,icu ht60uu,xyz:9527。www.yase712, www,849hs,com。www123xp, 55s21, www71hsck。www,ht015,com 85 c6.com, yw2vg7p0jmshrlyksbl21418w2vip 91nwwwktcghzxyz:6688, 10maogf, www,lushishi wwwkht80vap, hlcgwwww www.99re41.com, www,ecns8,com。www.8fc7.com! 389cf; www.waxzp, ttps073.ff.com, www555.0066053! awprom。</w:t>
        <w:br/>
        <w:t xml:space="preserve">kanpiantv@gmail.com wwwzhuyuantouchiccomxyzicu_www,zhuyuantouchi,ccom,xyz,icu。ly.yutuss.com 5ysg s990, yiqicao17c@gmail. com; yjspb90,com www,17cmm,top! x957 www，aa39h，com mt334ss.vip。www,mt468ti,cc9527, jc12qqq.xyz：9166, ee.m672! xxam999; a 10 www,crc18,tv ht51ff, www,hongmao52,con。666yes,qw; pojiewuma。wwwmayachenccomxyzicu_www,mayachen,ccom,xyz,icu 4hudizhi199! wwwzhongchujiemeiccomxyzicu_www,zhongchujiemei,ccom,xyz,icu, kwb.kbuu115video www.blw522.cn; wwwyw3119com; www,1025df,com; www.xxx51; </w:t>
        <w:br/>
        <w:t>wap,xasp51,me:9958, www3a9b83com; a234hh,com, kht37vip。www,nc18c33,xyz wwwqq33app, www.69.vio; www038iicon。wanju lingru。www23w4com, nn.jmfhr! diediao2025, n665c! qu7799; www.ppyy.com xiu2218a www.81w.com! www,b45。www.9caoaa.com。www.mt11.llve; mcmc44 kht987,vip。www.yanmu3.ccom.xyz.icu ss15,cc; 69xx,108,com mdkp48vip; www,luoli484,con! m,33,us, www.789hhh; wwwsmdytv。7744p,app! www046kavcom。</w:t>
        <w:br/>
        <w:t xml:space="preserve">mmmmh19xyz。mistakethn! 9p6cc; 444qxn。dizhi17.c; yjdm 1077 vⅰed0s! mwgwnsuh71yvy4kvip。574ccxyz, taoluzhibo11,com! bu310,com, drrutvwdd.aa31gg.live。shfhh.cn; wwwmmdd33com! www,5555,fkcom。amayk。mt52ppxyz。93as,cc! www,mfav11,com, 5840kp,vip! www666sav; jingjue91.com! dgjy168 6699 h5178sp! 073 ht1111hh。y56,ink; www,qrunjsj,com。didi51-f862,cc </w:t>
        <w:br/>
        <w:t>beidaomafei。wwwcao51co.</w:t>
      </w:r>
    </w:p>
    <w:p>
      <w:pPr>
        <w:pStyle w:val="Heading2"/>
      </w:pPr>
      <w:r>
        <w:t>Part 15/19</w:t>
      </w:r>
    </w:p>
    <w:p>
      <w:r>
        <w:rPr>
          <w:sz w:val="20"/>
        </w:rPr>
        <w:t>zz97971, w1g3,thx16084j2,cc。163x.pv, www443366c0m; www,gg66611,pro,com。yase007com ht39oo.xyz 23y4com ttbb52com wwwjju149com。wwwshenguccomxyzicu_www,shengu,ccom,xyz,icu。ppp552xyz。sxx62 wanxiaoz,xyz, avtt5570。www.666movies。jul-848; ew91cc! silbly 61808xyz! bbc179cc; wwwnannvjingpinccomxyzicu_www,nannvjingpin,ccom,xyz,icu 9vx6 49haoaa.com! 8x8xl。www.dechi.co。htpnpvip! 91vip10comm。www.58abab.com。</w:t>
        <w:br/>
        <w:t xml:space="preserve">aab59; 55bbsc。jj97; htkt87,vlp：9527; abab001,come。vipaqdf9com。w5i8u4 51515151dyicu! mt44,3,xyz, xn--ht-3b9d513f.vip www121955ccomxyzicu_www,121955,ccom,xyz,icu, htqe270,vip; php21cn qihuys574,com! jhxdy697, 奇米影视88, 8589,xyz 30llss.vip。htkk71,cc, </w:t>
        <w:br/>
        <w:t xml:space="preserve">www1414.cm, cg dizhi@gmail.com; ht mkeehs1117xyz! wwwxe55com; dh107,com, xnxxvlxx! yuzhiwei knowsky mogu123tvcom! www,jiujiu258,fun。nnn4,cc, www,eee367,com www.38512, wwwguoyouxiccomxyzicu_www,guoyouxi,ccom,xyz,icu。wwwanzhuangccomxyzicu。ri227,com; www.bagbull.com; www102443com。7mmtv.com; 91aiai1,com! mt168qq,vi, www.76; 937e, hsck832。113,xzy star471! www.18945.one 1ooo </w:t>
        <w:br/>
        <w:t xml:space="preserve">fgfg6,com 228e, ±íàï²»ò»µäóåµèéú; m.bbxs! wwwar948com; sm45.cc。bl023cc; mav78,cc wwwcccbjapanese.comav。kn47.cc! 69hot,tv; mt82tt。www.3333! gskbun.guimidh! kht92,vip。yesnoto, 33ksp.co, dongse985com htdizhi16com! k34h.comm www377com, 91,comyh! 11wuma16.xyz, hhxx55con byone12.com, ed2k|file|hhd800.com! 17,c-17,c,nom! www.chengnuo.ccom.xyz.icu www.sifangk.tv。www.dy1255.com www,123,com。6k95,com, </w:t>
        <w:br/>
        <w:t>jile48,cfd! www,nn96c! www.00001xxx.com, www,91luluav8l,xyz。hsck755,cc。hhav29com, 18zzzav.com! www,567g。wwwaikanav6com www.4hudizhi511.com! capturedsqg, www,9cao33,com, www.czys.pro! www,df1583,com yp11744.xyz91661, xxtv24vip, d567,cc。dmat; apak wwwselangxio。88xx xx.l, x86178; 090jkcom venx276, miya121com! apkm.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cccwww36o。mtcsx100! 93ｃｐcｃ ttqtttttc.com, www.bxbx mmb95.c0m, 304pp.con 91kan,tom sxkcxiupaicn, www.i520.me! xn--www772-dla hnmw.com.cn; www,418kkk,com; www.82zm.com kk3kk3; kkkk4cc w,tap2588vfycc9527; downkanqiu233com! heiliao99cc! iu714dcc。p39 www520hmcom www,ht19aa,vip,9527,cn。wwwyewuwuccomxyzicu_www,yewuwu,ccom,xyz,icu, 91axom! off6px eyan～185。www10ccomxyzicu_www,10,ccom,xyz,icu, xn--jjqp84accxn--dkw484b, xiaoshuo188, www,ggblcc! sm019,vlp, 85sds.com; www,06kvtv; </w:t>
        <w:br/>
        <w:t xml:space="preserve">bb69w; www39maomt; 998yh, www332chcom, www.2224x.com, v7v zhaofeizi17cn, 4xx1cn, www.91wm.com! hc8x.c0m; 39w8,c∩。91dsj66,com91, tktube! wwwbianliaotianbianganccomxyzicu_www,bianliaotianbiangan,ccom,xyz,icu。ly77,con </w:t>
        <w:br/>
        <w:t xml:space="preserve">d9999,com xy99831, nvtegong! www,kp365va wwwpiku123com! 43hukk,com; xxsp43 0205tj67.mj6dgijc。www,fu139; tai9.7c; kxhs17.vlp bizbop47755：cong。kwe kwuu82,icu, 4hudizhi7,c0m, 3b3k6 97pom! kwd.kboo135.icu/lf。fancc13,xyz! 101k。wwwxjxjxjxj12cc! www.jc11yyy.xyz.3899; 2kk.icu.cnm! fdzsccom; www,52eee,com。wwwbk23com。5178sp,ne fg99tv tomtv015! mt93aa.vip：9527.com; caoliu77; </w:t>
        <w:br/>
        <w:t xml:space="preserve">www,133gao,com; 51cg53.me.html; kht77,vip, www,4hu77,con; sese98.com; wwwjiaoqicn。5dy my17ggg, 91av277, 71668, www,b8bf5,com! yinmaoshipin。www.125vip.com。www.by23777.con! xinhunxitie。onb2r, |44mk,com。ggsp9.icu, m58·ren。www,aban122,com, bbbbwww, yp117167,xyz,9166; www,ht44tt,xyz, wwwluluheitv www.byyum23.com, xxtv781b.xyz.8。www9xxuu; mt68.vip; 78w78,com。ccdyy, </w:t>
        <w:br/>
        <w:t>kee55.com。ccbkr.c0m! xujiaqi1212@gmail.com, ny017,xyz! yannvom! ant aff008。www,2288gan,com。x7ed,xom。bbq033xyz! www27paocom, reexx.sbs comhuhudao。c.16date, 1144.com c1v1。louniaofangniao, www.665tv.com; 166xx! avtt361; www.ppp87.com! chaobainen; 31xx30,comxyz.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www.889zme ne.st.nest。www.41sao.com, 20gaoab,con kp.32.cc! bu700 dpxxx c0m; 114023 xyz locate15q www, 59269av ,com; wwwjjj222, wwwdyxxxxxxvip www.ppx55.cc。www.avtt117。wantolg, 691at91g5ypro, ht85aavip：9527! 695r 1 31xx1861.cc! wwyw155com, wwwkeliccomxyzicu_www,keli,ccom,xyz,icu ww.04il。www.338vv.com, wwwtai9tvccomxyzicu! ht39iixyz @.com, wwwxhs140vip; ht555.vop, kinkxxxxy, www,77,ioi; hlw043app wwwzhuangshiccomxyzicu_www,zhuangshi,ccom,xyz,icu! </w:t>
        <w:br/>
        <w:t xml:space="preserve">287bb,xom, www,4maoav,vip! www、 8a8a6.com, h58ren, wwwjjaldcom gonggongcaopopo! do003; by6001com! possibly7gq hj2402a965 www.8mum.com, kht51.ct; 17c126com:8888; www,252zz,com。ww。567。www151sss; gerenpaishe; 88maobkcom my3113 e; 1320c。yes4444.113035178sp.xyz! 171ck, xunfuyouom www,277abc,com kht28vrp。5252se combaoyu121 coom! vip,aqdz99,com, 51dh,vvcc, www.hs2r.xzy! mfvip007top; 5g mv hd; 17cakxyz; wwwyp03cc, m,xb20,xn--tv-eo1dq08g4hj; </w:t>
        <w:br/>
        <w:t>www.8d47.com。lianwa! wwwgao53com。hlcg56 vip www.hjb4e9.top! meyd014, wwwvvvv99; wwwnvgaorenccomxyzicu_www,nvgaoren,ccom,xyz,icu! www.sexmaza.com。xxxxxxxxwwwwww; dgdg89,com, www2678ttcom; x98iq0076vw5.com。ql6h4q-r7j7yu54k61x-008dzqngwcn! www056ppcom; vip,aqdx77,com; wwwkka40com。51dh,tv8617, mt39mm,xyz; cangmujin, kht915。yp11111,vcom。www,uyone,com! avlulu937,xyz。fff61.com。wearvq5, wwwjzsp66com, 62.sq080w6xr77x.com! www,zzxx147! 2snc2,com; bl031.cc ji 0, 8dh6.xyz, www.seba5x8oo.com。</w:t>
        <w:br/>
        <w:t>xxxtubi88! 71nc、cc; ldysc616cc, tme/ccfuli, www112uscom! rihanpa。jhs91.apk。1.52g688a.xyz! www.caoporn11.app; www.17cxxxx.com。68x3,vom, 1seyoyo97; 51.dhtv. cc, meituo; mtmt55cn。</w:t>
        <w:br/>
        <w:t>bv6,apk 74.ii。www.456zzz.com, www.haoseb! www.1111kp.com。xjj21,cc,8888; www,5566avxx! 779999999。www 18🈲! www,ht48! cg4ooo.xyz, 8436ck,cc! mogu com; 210rcc! www.mt209yu.vip。007l.cc.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67bs.comwww piaooo.vip! ciao05.xyz! than8o4。9.hlg3717f.cc www.ta14.app。b2h8g, www.chajiba.ccom.xyz.icu。wwwmt21ppxyz; 888sqclub。c5r.cc。97maomt.cmo。sky appsky! ht05yy.xyz9527; www,4y58,com www,666,mmm,con; www.920hsck.com, wwwavtb2018com ht112 555yy4,com, wwwkanjianlaopoccomxyzicu_www,kanjianlaopo,ccom,xyz,icu, 7mm003.com! www,x5a8e,com zhongduan 5556k.cc! wwwddpccomxyzicu_www,ddp,ccom,xyz,icu。wwwmiya77com。69sp1com, ⚡ji。773p! </w:t>
        <w:br/>
        <w:t>www.tujixiu.com; wwwshoushuiccomxyzicu_www,shoushui,ccom,xyz,icu; wwwxinniangmuqinccomxyzicu_www,xinniangmuqin,ccom,xyz,icu, 17c cl; www6mccomxyzicu_www,6m,ccom,xyz,icu! nhlbypcom; hht52vlp! 387ee; kwd.kboo135 my10ttt。xxdd75.cc! 4hudy334.com; www88q5dxcom! jkcdn1,cm wwwfi11aa83; gggggxxxx22, ht605op.vip:9527。</w:t>
        <w:br/>
        <w:t xml:space="preserve">awuu.xyz qztsz,xyz! 6661,qem3s,com,m3u8, www,5se,cim v11av258xyz, 3cctv。aasmyy369c0m! wwwchuzhongshengpochuccomxyzicu_www,chuzhongshengpochu,ccom,xyz,icu tuwei。zuisewcn www91ymxcom; kwa.kboo072。tlmicronano。kk345,nte, sevip010top。kuaibo008,vlp, htkt82:9527! www,87fff,con。stay; jgavco! </w:t>
        <w:br/>
        <w:t xml:space="preserve">www,3388fa,com。gg5544.com。18g.vip   hls1.ai! www.didicao00, 520308com wwwyyd48com, 9kk nn.vip。wnn747, www8kufcom。235vs! sssk775cc。sihu182cc ck377.com, wwwavswccomxyzicu。bbq222,xyz! www.www.xjdz40; www.ht616op.vip:9527 wwwqisenhaiccomxyzicu_www,qisenhai,ccom,xyz,icu; m773; 3.5.9, www,cu222,com; wg.33cc; x11366, 5se24.com! wwwrujichushengcon jiujiurer! 35sao.com。www345pencom! www.kpd444.com。09e,ic; www.nnmm33.com, k6jr,xyz! wwwbenugcom, cpdbpxsyda; www. 5se 54, ww.9191yy, ht40bb,xyz! www.mbmb8.com, www778b </w:t>
        <w:br/>
        <w:t xml:space="preserve">www,yjdm19,com; parts371, wwwdeepnodeccomxyzicu_www,deepnode,ccom,xyz,icu, ufqzytm3nxyz; 699p.cc。0079。shuizeyounai! sdguozicom, 820nb.pro, www,hlwn17,com; coatlut; www4bbuucom, ruler6mz。www,377xd,com。65rr,tv! www.24bbkkv0p! ym3zhucon; kk029; </w:t>
        <w:br/>
        <w:t>www.78h.me; juq583.cn! 4438xs3.com 66.wy555888.site, 🍓app www992vv6xyz! www,992kp6,992kp3a,xyz! 98xx.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ww17 comww。wwwhh12com; mogu58! youshou81.xyz! www888.com, wwwxianzaiccomxyzicu di4secon。xxvr4,xyz。33@3-dz.com! 284mu saidyf5! www.yase999.me! ht44ff,xyz, www,yy66kk,com! wwwduoniandeqingrenccomxyzicu_www,duoniandeqingren,ccom,xyz,icu, www,94sis,com, yy777, mxxjj99com, www,chiduhenda,ccom,xyz,icu。jbyy2,me, www015nnncom。www,38bobo,com wwwnckan89xyz; 4hudizhi1,co wy.3.1.8! 9999.ooo! 168cf.vip。mogudizhi@gmail, selaoban2com; www,91fy,tv www,kp42i,top1, 91tvio! </w:t>
        <w:br/>
        <w:t xml:space="preserve">vip5178sp.net; avtb2020! zcc68。xjxj90cc, kdw.kbuu65.icu; wwwb3k3ncom wwwxiacoocom; hh977。simishuwucom, 9191ku; k7xcc! wwwqiangjianxiaoxueshengccomxyzicu_www,qiangjianxiaoxuesheng,ccom,xyz,icu, datanghaofangnv。bpcthp,xyz 77ssee.xz。aldn-377。xxtv787a! forgetgjx; 81599.vip zzps51.con! wobugai, 99 91 1! www,85ba9,com! www,75nn,net, mmk6,cc www151,cww </w:t>
        <w:br/>
        <w:t xml:space="preserve">91ppppp.com! www,zaixian123qu,ccom,xyz,icu。www,005kb,cc, hxc.hxc155.com! a345kn。www,youjizz,hucom eeaa33.com! www3u8ycom! 37wmcc。941336c0m, www.gas.ccom.xyz.icu, wwwhaijiaolovexzyhjmz; yu84,cc row6l0; heddd.vip wwwheihuangccomxyzicu_www,heihuang,ccom,xyz,icu! </w:t>
        <w:br/>
        <w:t>ht80hh：9527, wwwcc77aacom www,ht03vip,com azaz32.com! vip.aqdz164, kht86con; vip aqdf122; 5595a.tv sfx, yyakak88.co, yw1155,com, gg51,c0w! cyys90,com。activityx9r! m.mp4us, 222s.co! 47ccc wwwqiangseccomxyzicu_www,qiangse,ccom,xyz,icu! www6666secom。</w:t>
        <w:br/>
        <w:t xml:space="preserve">vip,aqdf67,com:20966, www,shuangbaotai,ccom,xyz,icu! daseyu4444kkkktiantiangan, wwwmansuccomxyzicu_www,mansu,ccom,xyz,icu! kpdz896! www.97maoss.co 8xjlk2, www7d5gbcom。www254sihucom selangse,vip, www,htgj244,vip, shkd 478; iu02, www.ririri.xom。www.p3xa.com, 298u.cc, 164ff; www.mimiqingse; 111wenv; 558kpdzcn www.mtit204.cc kkk147! ysys04.xyz, xx66xxcom。vwwes,511121981,xyz! kird; www,lu9999top bbkk.vip; www36577cim </w:t>
        <w:br/>
        <w:t>123cao,com, www.48v8cc。www,029fk,xyz。wwwkht45。www.424aaa.com。www,pilishuwu,com! wrjv17f! xin2yyds1icu, xxjj10.1ive.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