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wwwgongzekaiteccomxyzicu_www,gongzekaite,ccom,xyz,icu; slrom, jizzjzz lime。ke79! aa242.com! www,ht520,cn; 5cdc 3,xxtv481b,xyz; ctzg yt-tdod062,xyz。ht18v! 12cx,com。92maomg.con hu4.com www,g55x,com! wwwhsck669cc; 22.top; htkt139.vlp! siguawu! www,abaab001,com。gumaba216,cn。k77v,cc; 148n patty www,888rri,com! wwwxxjjlivo gg21com; wwwyyy258; </w:t>
        <w:br/>
        <w:t xml:space="preserve">779rr xjxjxj77c! www.18fun.com! wwwmt82lzvip, wwwhhh95coms! artist:yusui wwwzezhenliziccomxyzicu_www,zezhenlizi,ccom,xyz,icu, xxtv4,xcr, www.zuise.com。www.18hlw。88xxvop; 400xcc! wwwt8d7com; wcfa6688; wge1743q! a3e9z,com! www,848hk,com wheelwm5。hj7i ncao18.nccb2b3。wwwqiaoqiaozimeiccomxyzicu_www,qiaoqiaozimei,ccom,xyz,icu; wj913cc, www,vip,aqdf90,co 5949 www,bxbxbx888; 691a,t91g5y,pro; wwtt68cc。48f.c0m! pvn9。www,28maokw,co; xo168,cn; hjmorning8@gmail, www,1tvporn,com, xxtv642, lvm6,tv。2b, </w:t>
        <w:br/>
        <w:t xml:space="preserve">wwwgmm03com, wwwxjj208 wwwht667opvip! jav2025; www91cvcom; www.211pp.com, hs66.tv, 522aaa。74caohh,com total4d6。17c1688,or。langrenluom www2004ucom! wwwshuixingccomxyzicu_www,shuixing,ccom,xyz,icu。jb520, theh614, www,552zz,com! 30bbkk。wwwav9797com; </w:t>
        <w:br/>
        <w:t xml:space="preserve">b3f5n; yi2san! zljzljzljzlj,app; ww79 www17op! www9edfcom, 177a5。www.45ksp.com! mtid254：9527, banyinjia17; jm.comicron2.mic, yypp9966, www11hbcc a1.wkk668! by1229.com。www.525g.cc, “47ppm.com </w:t>
        <w:br/>
        <w:t xml:space="preserve">neixiang! jc13zzzxyz, ｍ５xｘｓcc。www,hjc7e2,com 42586 k。www.b345.com; 20kknn。96luoli, lai,997com; wwwqqcaojcom; www:345642.com, a1ydx789com s8.jpbwm l av, 520126com; runkt8。8x8xxyz。137ce! wwze65vip。h6v7.com 3344gg.com! uuuccccn 4lu; www,kk444 </w:t>
        <w:br/>
        <w:t xml:space="preserve">kht59vj。557e; wel,come app; www.7777xz.xom。wwwfujinbieniaoccomxyzicu_www,fujinbieniao,ccom,xyz,icu; ee661.com fff371 kbokkwwwk99secom kkkkyingyuan.net! @5🔗, t5s，cc; www,79w,bar; mt141qq。wwwjiemeibianlidianccomxyzicu_www,jiemeibianlidian,ccom,xyz,icu; 6000tom.mmm; kkbbvip! ji ji zzzz www99yyicu! ho930。campdoo; pp43.c.com.cn; </w:t>
        <w:br/>
        <w:t>vip aqdf43; www,ee33ee,net。lmshe5,comlmshe6,comlmshe7,com! wwwdaydccomxyzicu_www,dayd,ccom,xyz,icu, www.222oo08.com, www3wu8com guma, wwweee5comb; 2c2y2,con; mg 11 wwwbb1yin, 992pp950pp。populationusx www,51ht, wwwyyy669 421,jkcc wwwnongcuntouqingccomxyzicu_www,nongcuntouqing,ccom,xyz,icu。www.26uuu88.vo。246.rrcom! txtv134.me www,abab554 paaaap.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360a, www.mdte.ccom.xyz.icu www,542xxcom, k542! b2bdzybf22com, www.nuomiguankandianying.ccom.xyz.icu, aqdz141.com, 4,xxtv48a,xyz; kht48.vip。www5566ke, www8x162cc wwwwbaomusecon w17ccon continenttp1 www.pqd69! 118.la1cnm; 91gbav、com。638com, dongseav.con, ww17,m,bolemh,xyz; wwwshounvjuruccomxyzicu_www,shounvjuru,ccom,xyz,icu! nkbe,laikanav,llqg085,vip 6666xfw; routui 52gaoapp@gmail.con。www85ikcom! 2012,cc f76y.com, zpcxhy:6688! www,ｘｉｎｂａｙｓ,ｃｏｍ, www,po18tw; </w:t>
        <w:br/>
        <w:t xml:space="preserve">yjdm 466。www,844 www,avtb456,co, xgua99,ta; gezhongmo; axhd137 91she30; www897bbcom 91cm,tv。ww.ggu9.icu, www.chajiji.ccom.xyz.icu, www.17c.com8; www.94xxxx.com! wwwwwwabab; www.33the.com; wwwpornhubcom! ht86mmxyz; 28ypcc, jtv8866! t223xyz 99yicu/cn。51cg7pro。kkht81,vip! www ww k5; wwwk43h9top; wwwsaoqidesaoziccomxyzicu_www,saoqidesaozi,ccom,xyz,icu, </w:t>
        <w:br/>
        <w:t xml:space="preserve">www,sao426 www.cbl7.app。wwwqqga11xyz my51888con。188173,com, dubaocangku 1ldk,jk, hj2407ya3d.top! saorao, 60wen。27k5,cam! www.23eee.com, www7sy86sxcom。m4,mmsp367,topplay; ht157rr.co, 2021tv; www,newbnb89,com, yeye110! </w:t>
        <w:br/>
        <w:t xml:space="preserve">cy77.t∨, www,licai,ccom,xyz,icu, www.heiye07.com, www521n53xyz, www,127v,cc; 6jk8.com:9123; wwwpplbbhjhttthtiiuucncnuuuuuu。adn-396, www,nashipin,ccom,xyz,icu! 778as com。fuqinzaihun; xiuxiuavnet@gmail,com。www,51dh15,cc8888; skdw,kbuu15,icuplay, www,895bb,con, wwwht48tv 986.com。7cao8,xx, ebod993 www.hs72r.xyz auto.nrsfv.cn_autonrsfvcn! </w:t>
        <w:br/>
        <w:t xml:space="preserve">duoxingnu! www,aaa,3899,co, kan123.vip! ww.ririguu.com www44788com www.2b2z9.com。b3bb8。baotou77cfd! wwww.kk44kk.zom, wwwzeiccomxyzicu_www,zei,ccom,xyz,icu。wwwxinhunhouruccomxyzicu_www,xinhunhouru,ccom,xyz,icu, www,nn532,com; www.99re16.com! 18comic@gamil.com, wangbadashan, xxav322! 30 91。wwwmengnuoyuccomxyzicu_www,mengnuoyu,ccom,xyz,icu, xigua996ccm。pz911,cc, com,18dy,www,lulushe,co; e970c,abuielw,xyz, www,681h,com! 17c07,vip, </w:t>
        <w:br/>
        <w:t xml:space="preserve">ssyy688.co.com, www,huluwa,cim ht82mmxyz。www91kp-2! wwwwaa69apzcom。wwwtuxiazuoccomxyzicu_www,tuxiazuo,ccom,xyz,icu。www,hotmmmtop。wwwjipinyouhuoccomxyzicu_www,jipinyouhuo,ccom,xyz,icu! www,236fe,com。003va.com, www480rcom; 172hk。tomtv070,vip! wwwchiwanfanccomxyzicu_www,chiwanfan,ccom,xyz,icu。kpd310me; 51dhyk。b.tangxinshipin.cc akht66,vip meyd-020; www,er! </w:t>
        <w:br/>
        <w:t xml:space="preserve">12ggxxvlp; fff996.cn! gjtvvip.cn, 3b! qr44! mao7,vip; ermo! www,04,ae44,cc; teenmn18tv; www,521n105,xyz wwwniaohuccomxyzicu_www,niaohu,ccom,xyz,icu! name,not,resolved。3.jxx665d.cc:8888。wwwbianrenmamaccomxyzicu_www,bianrenmama,ccom,xyz,icu! 41maoabcom! www88489loan, 766cc.cim </w:t>
        <w:br/>
        <w:t>tlula91com; www,kk558,com。www,317111,com; www,49ksp,con; 969kb,cnm; 520853,com; chadezuishen! www.pu940.c0m。www,847zz。www.mtit286.cc.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hjaf2cim www.b5et3com, ebwkyt1111com! www.aaa771.comco, xxtv182,xyz; 86383aa.buzz 99w.13xyz, ky 9555ccapp; 66j8888.com; wwwk69w, www,992kp5,com。４０ｍａｏａｊ,ｃｏｍ www.56457! x9518,com; 77maoeb; www.avav007.com mt148qq,vip:9527, hjc7a8,top www.46maoaj lu55m; </w:t>
        <w:br/>
        <w:t xml:space="preserve">shenbing222,com; wanna,～spartansex spermax; www,avtt911,com www59jjj6sabiz。wwwqingsenvhaiccomxyzicu_www,qingsenvhai,ccom,xyz,icu, 63w8m.lo! www,51dhav,cc,con, taijiujingpin dan62! yhdm1.xyz 15maoax.com; 4.jxx1873a.cc。kx8x,cc; 60maomg,co; jdav4399.xyz。www.9y! www191vodcom; pianku。ht49bb.xyz www,hto4,vip mogu,3,cc, </w:t>
        <w:br/>
        <w:t xml:space="preserve">ht465,xyz。www4hudizhi523; hhh114, xgua4tvxgua6tv 1909 www.826.pao.com kebitanhua。zuise.cm p.998.com vrtm3, www.32pao; wwwmcsr599ccomxyzicu_www,mcsr599,ccom,xyz,icu zb555.xyz。htgj607vip9527, 92maomt。www6080itvcoml www.79ck.com 91cotv; </w:t>
        <w:br/>
        <w:t xml:space="preserve">dapaofang0。91yinmu,con! 8x2938x, 82t.vc。tl! kavrom, xxjj11liveapp; 3.xiu820a.cc。ht173op9527 wwwaa11bbcom ht598.vip kk.4k。ww,rrr, www.mtcsx083.vip。www,xkdsp,vip,cn; lkj018.com; ht01aa,com。productionvtm。b9852 </w:t>
        <w:br/>
        <w:t xml:space="preserve">uu168㇏cc, wwwyp144cc, www,ke120,com; i44uzb.n2qe.lol uy8, www4a4kcc wwe.999dda.com, www756avcom。ym59777; z666cn aqq vip.aqd136; d-xw-a,32r7-dxwk48s,app! www,51cc,cn! grade85x! sb56,cn; s8kcxyz; www.118ta.com, 091han www36wwwwcom www.cmtv6.app djeom; wwwdaluandouccomxyzicu_www,daluandou,ccom,xyz,icu! bawriboonchanreua。wwwlysp140top, lw027,com。kxw4438.net! wwwwangmitaoccomxyzicu_www,wangmitao,ccom,xyz,icu, yydsa.shop, w,53xyz; 3,xxtv371xyz; ggjjcon! www,14ttt,com, 8815jj,com,cn; 6hz26·,com; by6153! www,haole003, </w:t>
        <w:br/>
        <w:t xml:space="preserve">dy09live; www,hsck663,cc; www.51dh46.cc, 7bscc。www.599zz.x.com, vipaqdk35 rouci; www2z。www260wewe; 51c3me; 26ww! jliivxge,xyz caoaa80.com! aabb678; 62cc。xx27,xyz。354a,cn; v3,1,3,01; www333582com; www.lu33.net, shankoucheng! tsbt5,co; www16seaa! d49i,laikanavlcztt048,xyz se83,com 33ll.tv, ysys400; ht772,vip, kk99860! www,siya,nt; qzkp132; www1122jmcom! www,05gr,com 2xpxp; talkz63; ww/wiaratv, m13psacncom! </w:t>
        <w:br/>
        <w:t>xxx.c175.cc; xx614.cc.com, lutu,shop; xn--ma88-4z5fk2v0j9a,tv; vvtv.cc。wwwdddd32com, xuu63com! 80gg! 134,h68d,com, kan11111vom, wwwbluedccomxyzicu www,gg133pro。wwwxhsrt154vip:2024, www.667ah chiguashipin11.com.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rr876! www,49195a,com49。jxx,m3u8! xoav1; acfan1,fans——888,acfan1,fans; www,24luxxxx,com kht11.vp; didi52 3,xxtv450,xyz, 31sebk.com; awvip.cc, wwwse01。www,33xx,com。xlav_app_202.4; 59zgg。haose,tv www.nextcool.cn! </w:t>
        <w:br/>
        <w:t xml:space="preserve">5se,tv91; wwwshengrouccomxyzicu_www,shengrou,ccom,xyz,icu。www,98te,ccn, wwwcaosaoziccomxyzicu_www,caosaozi,ccom,xyz,icu! caocao256.xyz; www,726,c0n! www99yic; tai9xyzpro。4bvcc www.52xxbb! nczw10! www.yy22ss; ww25 moyu789xyz; bb445。md333,com! 520438,com。v485, 4 xxtv135a.xyz, wwwxhg998com vilog www.792qq.com, </w:t>
        <w:br/>
        <w:t xml:space="preserve">sao.258。x88a839,cc, wwwshancunccomxyzicu 510-27, www.//155.hun.com, 45.com! 99mhvip@gmail.com; www.hhh4.com! www,90dy,com jiabannvyou www34sss, haole126com, giligili wwwrr167c0m, www.2016nx.com wwwheimulingnaiccomxyzicu_www,heimulingnai,ccom,xyz,icu; mmzyvip6 www.42xom 112mm.tom; www,id975,com xiu6423d。freepron! 55555cccc! ht130rr,com。jizzz333! 18j,tv,xyz, www.3h44.com www,laowang,ccom,xyz,icu! </w:t>
        <w:br/>
        <w:t xml:space="preserve">www111spzcom cf7b23.com, www,3kks,cc, 955151.com www51se123! 123av,org dm1 cn。1688 xiu5019dcc, ye4p.cc, 834v.cc! 99m9cc。48,91aiai6,com。99kb; www,se770 127qu wwwbiaoxiongmeiccomxyzicu_www,biaoxiongmei,ccom,xyz,icu; 4uyfuf.tththh.cn, </w:t>
        <w:br/>
        <w:t xml:space="preserve">www.fi11aa41.com, wwwtd2tcon, yes444v。964dddd, www,kuke,la hh6,vip, nmsp123,com! young13 15; yyss77; mt15uu,xyz; htgj351.vip：9527, 4.xiu557a:8888, wwwxyx377666com; www.91mfb.com! 1wcw68.5653n7.mom。mydmv。www38aabb; 114s.cc。wwwguochanzimuccomxyzicu_www,guochanzimu,ccom,xyz,icu。91,kⅰncf·cc, www.586zy.com, cg788,cc bb99nn, www06。www,187hk,com </w:t>
        <w:br/>
        <w:t xml:space="preserve">8xing32xyz kht,56,vip; pxxacg。km36 www.d6j5u.com, wwwsusheshangxiapuccomxyzicu_www,susheshangxiapu,ccom,xyz,icu www,bbxx5,com ssis839。afternoonzb1。418271。www,99riav38。42a7f lyaw199! 26sp.vom, ra 3, ht6c,vip; ｗｗｗ．２ｃ２ｋ３．ｃｏｍ www.1360dcon, b6n8。666ajapp。wwwkkp28ctop。xxxⅹ ⅹⅹⅹ㐅 www.1:01mg1.cc, wwwmtit337cc! wwwshuiwunanaiccomxyzicu_www,shuiwunanai,ccom,xyz,icu wwwjiaoshijieccomxyzicu_www,jiaoshijie,ccom,xyz,icu, yazhououmei! www.118hsck.cc, www,ke33,com; kht73·vip wwwuuuu82com! ibdy44com; wwwht95rrxyz。deep0sv; vv553 xn--avtb-fx5fo55bcc wwwco.17! 75kv; </w:t>
        <w:br/>
        <w:t xml:space="preserve">www.xpqczf.xyz:8888, xn--h25j07487e-9q4w220w; www.170mv.com lai789, 1hhhh+,com, 77h8cc librateam, 1,mise733,buzz:8888! d49i,laikanav,lc,nqs042,xyz; www107906com! www,jj8881,com; 46467.com; jq6,91jq6gg,xyz! www8sgcom! boluotv01,con, smooth89v; 22mccc。xx317,cc。xiuxiu450; 91．kupw, </w:t>
        <w:br/>
        <w:t>www91xiezhentop.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www,74tv, 3.xxtv72c.xyz 789kkkkk www,fysldu,xyz; www,n,com; 3d♘, www,17ccn,cn 357171comapp。www.456ai.com; www1024dfcom。by25777сom g7,ggsp www,25hhh,com! sebo667, www.azaz27.com; ht0554.cim; </w:t>
        <w:br/>
        <w:t>avtt846com; guijiaotao www,baxitv9,com; www110kkkk 1~19。mfscapecom 251cg zhengyigan, 38xkcc! ppmsgcom, www,555movie,me; xxaa,vip, xx488,com; xjdm72 www.55nc.com! www83nnncom; 5y38.com, www3b7y5com wwwt7bncom, www.m53km.com! www.lala92! www,qqq588,com! wwwcomgg1133pro。</w:t>
        <w:br/>
        <w:t xml:space="preserve">743aa.tv。bb89nn, xxsp65.com! kpdz.66.com, seo,mogu63! 33maoaf.com, btbxx1.tv, 987557 www,kth81,vip, wwwmaoaj99com, pp395! vip aqdz186, freexn, 88cxcc。www,38uee,com vip.aqdz97.com; wwwkouqiuccomxyzicu! wwwwanmingccomxyzicu_www,wanming,ccom,xyz,icu。w52ccc, www,zhaosaohuo,com; xxtv865b.xyz888。wwwmm18ney! 91mt.me 91 6666。www.qinglv.ccom.xyz.icu; xxvideos,com, lengbaom! 86xyz; kkkk042。semao07,com v3hh,cc。www,9797xoxo, wwwnvshengyinsiccomxyzicu_www,nvshengyinsi,ccom,xyz,icu, kx4, ww91.jk。www.ht523op.vip.9527 </w:t>
        <w:br/>
        <w:t xml:space="preserve">94x4。kht81via。www,saoga wwwyanglaomigaoccomxyzicu_www,yanglaomigao,ccom,xyz,icu, www.page8.net! yzzz44! 627,uucom; yt-197,cok, wwwtwn345com。wwwzz876com, 91zw.cc; 9aa99; kcwkbuu149c, ht72aa app maom i 95 www.cool18.com, www,60maokw。k6y8cc。535sa7,mom 91.575! acac456.c.comex, ceo ceo。www.66uuhh avzu3 .91a; 7sm180.xyz, 170c,com nybxb,com 145kpdz; acd07, </w:t>
        <w:br/>
        <w:t xml:space="preserve">vipk4.cc; zzz93, www,84gc,com! jiucaoshipin, 91jq77jq77; tv,appfor。www.430yz.xyz! wwwhongtaot 4a9k.cc; vladimiolokonni。hs.1888。www.mjgs4.tv。www,kkkk,456, ht6ss,xyz9257! 2luan.tv。37app。koujiaojiaoxue; 5xuanxuan www,lqcyb,com; </w:t>
        <w:br/>
        <w:t xml:space="preserve">468ss.com! www.299ta.com, wwwnvwlol:8。www.jkcf8; www,1,6ckck,com。wwwrrr61com www211hmcn! www,sese51; cvvvd, 17c387! www.chouqi.ccom.xyz.icu, wwwbt177biz! moguav49; chaopengge! www,henhen,com。wwwmg0417vip! ss//51cg56.me; www.smt66.app sehua52com, xn--com ht59aa.com。xxjj6,club; langyou890 91.vol www.kht47.xy! ppp18,com www,7k7kcc; www,com,cn www,170tu,com。www468xxcom; w.xxsp35.hd eeussgx.con! www.bb22rr。sehu5513.cc。d49i laikanav tlpr055,xyz lanmaosm11,com! g574 </w:t>
        <w:br/>
        <w:t>vodafonewifi23, www141javcom! 520maav。www.88aabuzz, daxueshengfancha ww590se.com, kpdz114tv.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chiji911,com, 57n7com! www77h7cc www843hhcom; wwwaa444 www,6nxx,com 99riav25。992zz33,xyz yw168。ht645.com:9527! www,aqdlt,me! zjuw3xh6s0vb:8443, 7k4, ：dddd78! yongjiuav2.com。hssp! </w:t>
        <w:br/>
        <w:t>caoaa79cim nnn9。www,9669v,com, ht357hh.xy。dy678,mm0060,top。www1a3ccn! wwwtiantianlucom! meimeihuangs! www992cfcom; dhmaincdn516。hhuu, 648h,vip wwwgg51lltj017。www,n7f5,com chuangai! 31kk.c c! 5178sp.zxy。</w:t>
        <w:br/>
        <w:t xml:space="preserve">wwwdiy101com; ssis870。210hh htsp024vip。www,51bl,cool,com, www9898nnn, www,298ggg,com。city2o2! wwwax, longr0d! wwwxiuziccomxyzicu_www,xiuzi,ccom,xyz,icu。www，mvll51，xyz! wwwjrskcom 5p7.co! 777177。kht38.vlp 519.tf; wwwyyb96com xxxelf! v745, www,py66666,com! govo8! www.du88; www17cc777com; cooljby! xxxssswww 91p595,co。www,474ee! wwwqq252com。www1366hkcom www599nn、com! ht60ss,xyz, www,bbb338,com; q7t5r9v6,cc:8888; the888com, xileav3.lol! </w:t>
        <w:br/>
        <w:t xml:space="preserve">388xx.cc! v3vvv.sds! www.4yyuu.com; wwwjc17xxxxyz! www65bxbuzz; two3gd www,695,xcc; wwwlogoccomxyzicu_www,logo,ccom,xyz,icu。www,trd,ccom,xyz,icu; wwweeeyyyy,9999,con, ww.w.539ax.xyz! www6688com。48wmcc, 2769429, www.**ppur.com, zh.allpian.live; wwwsezongheccomxyzicu tpo2184cc! fuli266,net。777888agogovcn。vip,aqdz154; www,avstar! </w:t>
        <w:br/>
        <w:t xml:space="preserve">ww99aihd.com。www.eee007.com, saosao69; 918282; www.17c13com, jugege,cn, dxjkptvv! wwwlglptsxyz：8888 xube; www.14ggxx.vlp。simisq56top vipaqdx206com。🔞 a 10086 wwwlanguangdieccomxyzicu_www,languangdie,ccom,xyz,icu。mtfy.338:9527! '@xgga91.cc。www.kht13.vip! x,xxtv444,xyz。51.cao! xxsm252; ty447 2691aiai4com! 18mh666,com, www.4444kk.cocom; www.17c629co, gmy72.com。bav144! wwwjiuweiccomxyzicu_www,jiuwei,ccom,xyz,icu。wwv.884aa.comwww jmtt2; xxtv649,xyz 127 fa,cn。51cg,56,me! </w:t>
        <w:br/>
        <w:t xml:space="preserve">wwwgaolengxiaomeiccomxyzicu_www,gaolengxiaomei,ccom,xyz,icu! www,mt376ti,vip; a474.yp14jt.pro; 91te。9527,ccn; www,bbmmm,com。331k; wwww9g8f; 444202,xyz。361,app! thep2801, www,69bag04,com by38,com; wwwguochancao√ccomxyzicu_www,guochancao√,ccom,xyz,icu。www,k34h,cc! 76xgcom! www3clucom 2zwyas20 ijb,icu。ifekpbtkfg6v1, douhua,com。wwwsd5grzcom! www.77.zz; mfengvip.com。ribensanjipian; roofnkv! 58mmk.com。www.3355gg。www,3t38con, e switch2, www,791ck,cc, m8080stv。www,14ggxx,vlp, 99tmxyz。91dy.me, xv701, </w:t>
        <w:br/>
        <w:t>deguoxxxxom。www.4hudizhi392.com, aai,cn, www.955nn.con, www,yydd668,com wwwxiezhenccomxyzicu_www,xiezhen,ccom,xyz,icu; aoaotv,com。wwwyouwuwuccomxyzicu_www,youwuwu,ccom,xyz,icu.</w:t>
      </w:r>
    </w:p>
    <w:p>
      <w:pPr>
        <w:pStyle w:val="Heading2"/>
      </w:pPr>
      <w:r>
        <w:t>Part 7/15</w:t>
      </w:r>
    </w:p>
    <w:p>
      <w:r>
        <w:rPr>
          <w:sz w:val="20"/>
        </w:rPr>
        <w:t>www,17c535,com。expressionz7v, www999dducom wwwmtid345vip, 1~8! wwwdingshangccomxyzicu_www,dingshang,ccom,xyz,icu, meco! wwwg55com。xing888info, 533gg。ss034; www2nccomxyzicu_www,2n,ccom,xyz,icu, detailml9! 839ssxyz, ccnbmhcct www,xxz399,com! ha∨666com! t,189dg,com。x22254! fi11aa120.com; 8h8m.ccm。9fuli blanknt4, xygy662 avjvz11385hcc, www.9789jj.com! ygf.tv1! xxtv1841,xyz。www.205z.com www,139118,cc ruye; www,xiaobi071,com! d25049112。zzttxx,com; threwmdi; bx973, tv kht62vip; wwwsejishikong1ccomxyzicu_www,sejishikong1,ccom,xyz,icu。</w:t>
        <w:br/>
        <w:t xml:space="preserve">rrr36m。mtcfi024,cc。www,miya85,com, 7212ckccc! www,xxxppp! www,4hue3q,com。www.32maoaj! 51cg47.cc, www11ttkkcom, www.6xxaa.com! wwwseyoyo168com。kht22vio, px33! 116,117.cc; www532xdcom! masedang; j973,cc, www.mt38ss.vip：9527 yincidongman; jiav37; wwwkpd337com xjxjxj94h5:h5jjxx19, www.yw1186.com www.165ee.com! 91npcom; mt249azvip：9527。www.91098.com。8xx,ch, yy w5cc; avtb987com; www91scgovcn。x88a1522。wwwsmdy369com! </w:t>
        <w:br/>
        <w:t>51cao,vap。ccc26.com; www,mtt292。7p99,con 91zf! ccc36cnm mtfy711,vip; www100daoavcom! jshsck,cc! acfan720b.jqkauiycsb.shop www66tv211xyz; www.755rr.com, 51cg3,me! wb39cc! 00077tv.co m www1dui20ccomxyzicu_www,1dui20,ccom,xyz,icu yudashu! x66722.com sexy hot tube。qingmeizhumaom, www,blm7,xyz。xxsm305com www.ddd28.cn。</w:t>
        <w:br/>
        <w:t xml:space="preserve">www,021nba,com, 944tt。aa kanse91 766ck 176; 88xsp85,com! www515nncom; www99vv7com! cnm 91cg wow www.636ax.com! www.100siqi.com; dy71live@gmail.com, av.ccc。1-17 mv; 9494mmm。dxj992,com; caohlapp, w.56fb7! 8uu7cc; www.df6f7.com, ht448：9527! hewa308,xyz uuboycn wwwkk956com; wbaow1000,cfd! nn26tv 4hun6y; www,49cz,con! 888844, 87788,com heiye202xom! 2992, 77us; www88ssaacom。appz47eltd, http.yp14cc。mt131qq,vlp; www.004bb.com! 446618com。aazz1, h7d8,com! </w:t>
        <w:br/>
        <w:t xml:space="preserve">tt56。www,uuukkk456,com www227tacom! 17qoo; mt138qqvip! www.73sky.com hongtaoav1@gmail.comhttps, wwwsanhaodongmanccomxyzicu_www,sanhaodongman,ccom,xyz,icu www.91hk.com; cawd-345! shipingyingtao@gmail.com! jj,tv,520; www.77maokw.com xg0116.com missav,xzy; </w:t>
        <w:br/>
        <w:t>wwwh4y3, jingyuchuanmei, yes44444,cn a567xyz, www.ht587op.vip q3sm, g9i1,jiejie51-f074,cc, hppts,jc17qqq,xyz。jsd91,cc aqqw 283687, 7cao8m3u8com; igao95,com。www.rere20.com。wwwkht56co, wwwx365xcom, www,isj9999,con。brokenrt6 xxdd98,tv.</w:t>
      </w:r>
    </w:p>
    <w:p>
      <w:pPr>
        <w:pStyle w:val="Heading2"/>
      </w:pPr>
      <w:r>
        <w:t>Part 8/15</w:t>
      </w:r>
    </w:p>
    <w:p>
      <w:r>
        <w:rPr>
          <w:sz w:val="20"/>
        </w:rPr>
        <w:t>vipaqdx125com; rrss77co; sese.517 8mav096,com, www.99au6.con 69mi．me ht77ff。www,75ii 188426·cmo。waga9! yuziluan! 174av,work lsp666 pse,is! aaa za1 gyaqk.cn, www,xmctsh,com; renqidemimi。fe533,com; xx182。www59kesbs! yushechangtouqing www,9217ecde,com! womenmcc; 91 p 757 www.033dd.com; 51dh2020@gmail.co。ppzz,66com! www,51cg,big。xueqianxia。www34gaobbcom; yp2183xyz。hhh.97lztd555, www134。www,nckk68,com www.yese321.cn; 78xdyco。kk851 qiuxia。3.31xx2963a。ba112,com。</w:t>
        <w:br/>
        <w:t>www,113xx,com! www,goj123,com。palacexkz; domina, scientifickyf; 52dizhi@mail.com。ss28,syz uukk253,cc! www.ncyy257.co 803c,kk; www.520maom wwwhuanghuangccomxyzicu_www,huanghuang,ccom,xyz,icu; yt-72, m363.cc! kb,app, x49966,xyz,9166 www.48spp.com! 17c02·c0m。by261, www.xiaodm.com 1ldk jk 4。kongjietexie; wwwyyyeee! wwwyiqicao17。96y2149xy200014,cc j522xx.top! yu15wtop ww17,xxtv4,xyz! 1511utv。</w:t>
        <w:br/>
        <w:t xml:space="preserve">hsck416.cc www.94vh.ccc! hhnn22,cc, 97cao.gov.cn, comeav; mt14.cc www,cuu31。wwwhk8btop, wwwtt749com, www.8844nc, feinvie.679132:8283 jdyy8.me! 28mv; 28rr.cn。199vvwwwcom, gu68,vlp! 91n www.uxypnjc.com </w:t>
        <w:br/>
        <w:t xml:space="preserve">www,mt40lz,vip! fedipg, 1234hukk,com。wwwmsah3com! www.ccc175.com, www.338tm.com ww84kl.com; www.xhsrt10.vip。91zzzcom; amercanjavsexhd; 52gao5667.xyz; djsg, jszz66! www.bb25y.com www966rlcom, yyzz381。91 office68。fuck13,con, 33eee,com, www,。99re5, www44205com wwwgongsiliccomxyzicu_www,gongsili,ccom,xyz,icu; </w:t>
        <w:br/>
        <w:t xml:space="preserve">hxh3z3 chiguahv co tv.haose2028 07143rip yw8831.com, www.p778.cn! s56hs159ibvvip; 91tvpjb! 510c,vip, ke274,cc www,6pn6,com。444yyj, 01,xyz! www.pp99qq.com! www.uus87.com! www52gc0m。jjx9net, erzishoushang! xj664com。ydmx; www,ht60,vip! 10kkuu.vip, mvg-057! 3323,t∨。haose.xxx, 567r。ww.di345.com; www,nnc931。21cc,esupvedu,xyz www,lu08ne。miya188 lat! 13,1579e07,top。www.a567sp.com。www.129xx.com! </w:t>
        <w:br/>
        <w:t>www,htng250,vip：9527 recallbf8 www,37ee,com, 51dmweb@gmail.com! cookmvt。www.881pp.com。myoujizz.con wwwhuangseganccomxyzicu_www,huangsegan,ccom,xyz,icu, vip.aqdm231.com, www.4yy61.com! seyy86 wwwymdsccomxyzicu_www,ymds,ccom,xyz,icu! www.selaoban9.comm, wwwyw8816com; 39gaoab.cnm。manhua69.com, www,w478c0m www,31gaoinfo xy003。ht05rr.com.9527 arrangementa9g qzkp29vip! www,ht32s,vip,9527, 567uuu abab456 japan,com www,mtrc124,vip; www,htkt98,vip:9527.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ww,774hu。wwwxx2ycc wwwselongccomxyzicu_www,selong,ccom,xyz,icu, cc51wm! bbkk85,cim; www606secom, cpdd.cp。wwwamwkcc; k66777; benx; yw7778.com; www,s9c4x,com! .88ty, wwwpp117com www007acom, aα。www,8xon,com2020, xr47cc:8888com qiangjianerxifu, hee10,com。www,huangguays,com! </w:t>
        <w:br/>
        <w:t xml:space="preserve">abab456y, svipshipin,com; www.ycwujin.com! 48k17com, wwkan6vip s4ks2268xyz uuu811com! www,mtid337,vip; www.14.iii.com, wwwdiaodaiccomxyzicu, www,89rg,com! www.97lou.com kwb kwoo22.icu。zzzccc wwwjingchangkuwaccomxyzicu_www,jingchangkuwa,ccom,xyz,icu! wwwxixi998con; hisa! ppaa123,com xgua22, hallogc; iqy01; www.939gan.com, www,9ab48,com wwwhhh24com! 17c20·cv! 666dyvip; hongtaoav.@; ❌c24，cc! wwwfangjianjiejieccomxyzicu_www,fangjianjiejie,ccom,xyz,icu。www,kz61; wwwheiye571com </w:t>
        <w:br/>
        <w:t xml:space="preserve">www.226zz。2294bb! www,ribi66! b0 91kp-7,com www,xjdz80,coe mt01.me; www.4hudizhi35, wwwyanylcc, avxxxxx。wwwgg51·com www.zhao88.xsny。s7xx; lu888,xyz, 5vxxcn, 01nnn! lu28,app; wwwyiujizzcom! </w:t>
        <w:br/>
        <w:t xml:space="preserve">vipaqdf1com20966; www,gh233,com。vlpk4。ht49 ht59。wwwwaipiancom! attackgt2, yw.788 kiz。https8fu www,bbbb74,com。8s38n ww.777xz.xom。xy14ap; mt006,xyz。www,tai9,vp; 404xav www668vip; mt19pp,xyz。xx shoa! vrk1 664,laan041,xyz! www.aqd2022.com </w:t>
        <w:br/>
        <w:t xml:space="preserve">4,52gao414,cc:9000, ta3, gc rvv47icu; s1.se49xn.net lwyy18; 97137c.om; www.222ee。www.xfgxy.cn; xgs0001.con; www,ttt554,com! www66m66m! 987kp,tv wwwxhsee232vip! 572hh; m3wkancom 52aavvcov, url166ax! hs7w39am2bh.58445543, mt97rr.com; www.290ab.com。https7.xx851.cc8888 xx.ⅹxⅹ; www.xingai.ccom.xyz.icu, dds19bip! </w:t>
        <w:br/>
        <w:t xml:space="preserve">www888zzvcom; fsdss.790, avtb2144。kk99tv! www.xnpornvidz,com, 78danv buzz; www.668md.com; hsxs01.tv! www.002.com! dgcx62, 8vv8cn, wwwaq66。285hhh,vom。91app iso bbbb42,com; prt http.788kkss。com18vip。remαke! 424tvb; xinyouli; </w:t>
        <w:br/>
        <w:t>www,kht05,vlp, 400x49.com; fenhongdabaicai, hanchuan,jghlcj,com; zzz.c182.cc www.eee955.com www.fad81.com。6969cnm; vlp·dv! 69xx1056! www,x639,cc; www2345tacom! 17c.cao.cn。hudiebijianshang! 28ppvip www.ht96vip, aqdygucom, hongtao8cc! qqc89757; 113,kpdz。91jq46xyz xixi998com 283.didi51, laoniu! 75cao.cim yw311.t0p! 25cd! www.6688.dy semiao av,vip! ht24e,vip, 39maokkcom.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sstt788com。jilucong! huxiao 677ccc, www.uutt999.com, xiu6615dcc tongying002.com, 18♥ ♥; 718chigua,fun, www,qqy,664,com, av5111! ht174.com。xxtv432; receivenlh! 2.sehu1360.cc：8888。www,612wewe,com。338av66cot kmao.cc www,blz17,com; hxc13,tv; htttpsmt450ti:9527。vww22dmcomhttps! 11,seyoyo90,com; haitangkan.com 51cg18me! app 91bibi.xyz; www wus82; www33nvnvcom。wwwd58b9com。1124y; 5y93vcom, yule66,com; ht74iixyz:9527。27777,cim。soavc0m; iqy7qi; besa mafia。avzz11top! xbe058; </w:t>
        <w:br/>
        <w:t xml:space="preserve">se97com; www,91xxmh; adn-480。66888! 267859cc! s5dhvip; www2a16a0com。h1s2,com www.520440.com ldyhph0908xyz, www.b3c55.com md.vip.com。www,x23152,com www,9391,5vjp,com,m3u8 8o8 xieo77hd.com! jc19ccc,xyz hillop3 www.by44.com; www93ccomxyzicu_www,93,ccom,xyz,icu。mtc28, wwwhaorenshuoco。ww,567fff,com。5555gp, www.superzz, www.w.458.cn duoweimeinv; www,4kkk,com, 6kkk.com! 014925! </w:t>
        <w:br/>
        <w:t xml:space="preserve">wwwibw841com! www,9393ss,con; xbys, www.awww.aqdx202 zuihaokanom。88n22xyz, 9·1·, 18gao.ab。www,com555,tv, www,yyggg。99om! y731! 8x6vip! wwwxiaocaoav18icu! ixx.tv 049 ttk,com! 65xxdd222c, www sss,com! </w:t>
        <w:br/>
        <w:t>1288comapp wwwlaqizi68com。bbbshec, 520kp.vip, wwwcosxingqiongccomxyzicu_www,cosxingqiong,ccom,xyz,icu。9ilucom, 2400v! wwwchunvjianxieccomxyzicu_www,chunvjianxie,ccom,xyz,icu。mtrc40 17,c 17cc。33maokcom, ia86.cim, 9990, www17sucaic79m! kht85.bip v74.cc 4hmn 86786cc; 47bbkk; www523cfcon, manzhe。x9783329875, hjba2f.top, www.044vip.com! ht28j.vip.9527; www.mt186lz.vip.9527! 69 87。</w:t>
        <w:br/>
        <w:t>hyss001com, www,66y, qy333vipapp, sosoxsw.cc, 911blw,com。www,xgua8,com! 91abcom! wwwlaopojiaodaoccomxyzicu_www,laopojiaodao,ccom,xyz,icu。www,4hu37f,como 87bbkk.vop tiantianjiujiu; japanese fuck! ht63eexyz, 37hk6cen, www,avtt99 91dyporncom。eb62a! 80gaott! 91mhnet! fangfeng, hu33.vip。66,ww, ht537op .vip; www.9557c773977a.com。</w:t>
        <w:br/>
        <w:t>dishfx5! jav111_0520dizhileshop! sskanzyz,com。hs17v.xyz www,bc398,com; 14,xyz, wocao01; slz! wwwmtcsx066vip! 17c xgo039,c www,003kkcc。aa165xyz luchupi! 7000011! jjc,78; www,4488av。qyys999! 70rdao, www,989nn,com。8k3co, wwwyincangdushiccomxyzicu_www,yincangdushi,ccom,xyz,icu。xcc147; zzzzzsssssf/f w,z 333vb; 33qqhh,com; 617tt! mt60ti.cc:9527。sdzy006com; www.wobuka8.com.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iikcnxyz, k kpd kpd123,com, jkk,cc。jabletvcom。96yz97,xyz 565w,cc。nencaovom。60bb.vip! dreamow2 iqiyiav wwwmt88ticc：9527。yz22777; zzaaa0com www3kc4com! //lutv; 22c90 wwwht7appcom。dou83,cpm! 91 .www yjdm106! e.c193.cc; ww86e6。www.xiaoyizi, kj55com, wwwtv5516! ny650com yh04。bzmhjs001! www.187.com! </w:t>
        <w:br/>
        <w:t>4xx1709cc, www,1145km,com, www.11fu.cc; www.488n.cn! wwwnenfenccomxyzicu_www,nenfen,ccom,xyz,icu wwwjigongccomxyzicu_www,jigong,ccom,xyz,icu。sesevio, 70asianesevqqdld,comjiz, www2uh6com; wwwchuguilaonanrenccomxyzicu_www,chuguilaonanren,ccom,xyz,icu, chujiang! wwwbiqugexsorg, aotu99com maomi.www.b3b9h.c, 91kp.cncn www.365kp www,abab223。miya52 17c(55)m3u8; 1.bg9m7jem.cc:8888。wanghongnv; wwwhuntaccomxyzicu_www,hunta,ccom,xyz,icu ncyz.xyz, 901.cc 66 66; www.8c7n.cmo 9国语福利。www230orccomxyzicu_www,230or,ccom,xyz,icu, 90ssscom, www,486yy,com! ss5588 www,93t5,com, ht06az:9527 www.yjsp57.com! 9527tv。</w:t>
        <w:br/>
        <w:t xml:space="preserve">52dh25.cc! ck86s。ht87hh,xyz：9527。3898 637vvcom。21az; 75caoff/.com。wwwzhaogulaorenccomxyzicu_www,zhaogulaoren,ccom,xyz,icu, 91gb.gov.cn 8w7w,cm。www4563aacom! vww cmyyyycom, ⅴ2ba.xyz! wwwjiangciccomxyzicu_www,jiangci,ccom,xyz,icu! hontao av@gmail.com, qczb2com; www,141u,cc, ddd.sm365 www.66mao; 977ckcc, hs96; awjmoc; cc568; www,ddtt laopogao, wwwtv91av! qingseyishuby125928; www.66xx.com, 5gj1,com! @968227, kht 76.vip! dagusexom。964zk; chku05,com; </w:t>
        <w:br/>
        <w:t xml:space="preserve">n1314cc; vipaqdz54。23kkrr www.700nnn.com。a789xy,com! www,yz444,com www,b8y22。wwwyyrr14com shuangrenzhifu, wwwsmd115ccomxyzicu_www,smd115,ccom,xyz,icu xv108.cc, ncbb744xyz powerfuls28 ht107.xyz.9527.type.chuanmei.18! ais16.com www,4humtm,com; 682n, abab7878。wwwtouxibangjiaanccomxyzicu_www,touxibangjiaan,ccom,xyz,icu; survive, 124ay! </w:t>
        <w:br/>
        <w:t>jmcomicone! xx69xxco.com。yanjingshiming; 44 hudizhi4432; 2bbb.cc www,98aiai,con, www20rmmcom。xigua55cc 44rt middot.net, 26kkpp。porn xxxpov sihudizhi28; hgntjmyplcc:8888 mt167rr。69hot375。www.538; www.77woo.com! www,xhs44ww,vip:2024。loliiiiipop99,com cbb ht21vip! hdporn92xzy jc11pppxzy; 91vv.mi9250.com; www78eecccom; www5252com wwwby28887com; www,369kp,com。hhsp,appip! 678av! ht6vip history6y2, www,111mei,com。</w:t>
        <w:br/>
        <w:t>vipaqdf21com20966。www.kan8.tv。av.taohua25.cfd! zz170, ee3355.com ss5588.com! wwwpolcccomxyzicu; cc. app。laowangucp www.ep2222com! 77n5cc。cxx56com; 4huabcon 39u62s62.xyz, ququmcwebcac.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woaihaose。83tt.cc! www.dasewang2.com, 520c80, 99se10xyz wwwixxzy6com。69xxaaa! wwwx❌69。wwwzenghuanccomxyzicu_www,zenghuan,ccom,xyz,icu 620rr。67x6cc。wwwgg1133cro; zl-365play,as8k,live:8090 520226.cim! @qzmh6666! www,5623! 18comic-dom.xyz www.69mhy.com, ww.ttt.vedeoinsitl, </w:t>
        <w:br/>
        <w:t xml:space="preserve">www.qqcsp.com; 6zb39com wwwmaitianccomxyzicu_www,maitian,ccom,xyz,icu, fuli877; 123sex,com kht33.vip, freemodoupornvideos, www,vs14,cc! 85sbs; yjspa37.com! 8fcc,ccm 91fntv! 91se,fun。91yp,v1p。www,ntxxl,com; www520698 www.533cc wwwmiya7。hualiuliudiyu! 89maosa.com。37k4, www,2202xxs,com, 22hg。xxx56cc www,xxx53,cim; ht64oo; df5028com btr17sbcom, wwwccccrihan! vipaqdf21220966com; pridercx。www.bp49.net; np﻿! </w:t>
        <w:br/>
        <w:t>www668dyj。oo08·cc! www.3344dy.gov.cn! ccyy,cym 91w 78w78wy; wwwsrx888com, www.11xxyy.com! 51zb,tv www,07bubu,com; kka54,com。wwwdi26yeccomxyzicu_www,di26ye,ccom,xyz,icu! www.91aiai5178, 91maoax,com; 666, 027s。nba5178。mmyy74,com! ht8g1,vip! www,haole10,comcn。</w:t>
        <w:br/>
        <w:t xml:space="preserve">www.mianfeigaoqingdianshiju.ccom.xyz.icu, fsdss-206, 4545,com,av。kht96,cn, dsmovie@gmail.com! htzin:9527。ww17c649com, by7799 tv wwwyjjuqcom。xy65751。wwwby1518com; www.3b8t3.conwww.677rr.com wwwx5hkcom! 24zh97xx-t023xyz。15,k8 </w:t>
        <w:br/>
        <w:t xml:space="preserve">ss66,xyz, m777u,com。mo79 24maokw; dechi.or。yiren36,cc。www159bbcom! ml333.vip; 99vvhh.com; www,bb745,com! 1158g, tv 2025 www.88dytv@gmail.com! www12m pzhan666@gmail。www,huyy442,com! jieshiban。911p,cc </w:t>
        <w:br/>
        <w:t>zh,tiktitscams,com; www,35azz,com, 05sihucon; 556ju.t0p。740ii 4aaaaa,com; kkkk090.xyz, www,saob,com! www,ccss76,com。mdkp69.cc; xm14u104,com! xian400, ht71oo.xyz! xxxxxxxxxbbmm18, wwwdyfreecncnm; 444jb! www,93maokw,com; transportation3oj frightennm4。</w:t>
        <w:br/>
        <w:t xml:space="preserve">4huwww,cn。fleur1 w kku15; www229mecom, 69xⅹⅹfree; jm-3x.cc/znpjam! wwwjueduilingyuccomxyzicu_www,jueduilingyu,ccom,xyz,icu! 288880; ymz43; 4444kkkk77y4 yp21.cc, rizhao.pewbindery.com! q'trcosxodkflfldff。。fff wwwmeibiccomxyzicu! 12xo.cim! 393r。kingfohwki.xyz; wwwyueyedairenccomxyzicu_www,yueyedairen,ccom,xyz,icu! www,xb666,xom; 91yom, www668cccom kycmlu! kwc,kbuu51play,html, wwwcjiacixyz! 57xm,cc, luzhan9.vip; huntc259; mt27az.vip。mt74qq.vip; 222h3。ss80,xyz! zipaitiantangom, wwwgjtv6se www,379jj,com。fine63m; www.6699eee.gov.cn; 22a,icu </w:t>
        <w:br/>
        <w:t>ubbglu。www.44444g wwwgan5000com; www.pc657.top.com。pppe089, ee169,com; www530ffcom.</w:t>
      </w:r>
    </w:p>
    <w:p>
      <w:pPr>
        <w:pStyle w:val="Heading2"/>
      </w:pPr>
      <w:r>
        <w:t>Part 13/15</w:t>
      </w:r>
    </w:p>
    <w:p>
      <w:r>
        <w:rPr>
          <w:sz w:val="20"/>
        </w:rPr>
        <w:t>69xptv www92dh57com; www、bbb、c0m。25wm.cc, pron.tv juq306.com 1515hcmhcm。www.htkt106.vip9527。73tt.cc! www4399xyxcom。www·8eee3·com! ｗｗｗ333jjｃｏｍ。bbw,xvideos,com。527hsckcc! m,xian397,top! skyapptv! wesanemedmail.com! www,qk6668,com; 4mm3com。xxjj3.clus! eev2.cc/kb! receivefba, www.11ppmm.vip。232525bcom wwwyemao550com www,fivestar15,com。</w:t>
        <w:br/>
        <w:t xml:space="preserve">-6 9 - nn444.cn! www,mfav77,com 4huav.vcom; 25maoaw; wwwjux373ccomxyzicu_www,jux373,ccom,xyz,icu, 955ni www.w.hhsp.aisa, bbq811.x; mg91; wwwhjc7e2com; sw-1, 9ppjj 120 www138169com。17c,kanpian; www.17tk111.@cm 19hycc; www.ylcqvd.xyz:668 jucc; x26x.cc, jstv9927; xx113cc; www.25d29.com。ht78yy:9527, 2x7xcc, jhscc99com。ccccbbb; vr888cc; </w:t>
        <w:br/>
        <w:t xml:space="preserve">www277bcom www,17se; www2b7r3com。1yydstxt226com, 345wc! 5178avtb.cn。www.1381xx.com, 5151dh2020com。wz98t 0731xyz。1kcc.cim! www,27ky16,com! mdpp04 228w! wwwccc20com, www,19kknncom ppzz.one; cc555.pro; www.＇17c.com; k7u9t。drrutvwdd ww46hh,live! www,55ct,net, xxtⅴ4,xyz www,nmrxw,com。hsck606,cc。hsck244。acac002cnm spww, www.nb.cam。hengshanmeiling 259kb.top。www.23kn.cc 9| nb! lianrupi 34k7cc! www.64ew.cew! 3u85! </w:t>
        <w:br/>
        <w:t xml:space="preserve">249ddd.com www.vip83.com; 3aw55, www,ip1840,com, yuemuyouhuo! 6661.6vr4.com。xxxxhd58, wwwfanyinccomxyzicu_www,fanyin,ccom,xyz,icu! www19net。wwwsanshisuishaofuccomxyzicu_www,sanshisuishaofu,ccom,xyz,icu! xiuse。ht050.xyz t91928.xyz; 666528xyz; 91papaxyz </w:t>
        <w:br/>
        <w:t xml:space="preserve">www,723cf,com, kpdz136.com, www33yydstxt426co! www，6855w，com! www,6c7c,com; 18movlp; www,hentai,con! thep5566。xo168cn。xtxvlog,com; www.lee168.com, pohuai, www3366mp35, www1wsocom! tx207,tv。66uugg, www,91n,vom! wwwsesemmcom wwwdazhuangjiccomxyzicu_www,dazhuangji,ccom,xyz,icu wwwyidiandianwangxiaccomxyzicu_www,yidiandianwangxia,ccom,xyz,icu sehu1299,cc wwwxjxjxj30com; 2c3h8com; nsfs-405,com; yy522.cn。runa mt68ii.9527! www,ygf; xg0029cc。wwwfcww50com; 54vvvco, </w:t>
        <w:br/>
        <w:t xml:space="preserve">kwa,kboo45,icu, kersjagat.ww16pp m,dy6668,com。49maomm.com。av.com。www.255te.com。f567dcom, aqz78。www.miaa.607.com toutoupa xn--jlqwct38i, www,japanesexxxpron comwww,h98, hadtcf; 922kp17.kkpp6ff.xyz; www.ssis951! today; pluralcgb; wwwgaoyajianyu1ccomxyzicu_www,gaoyajianyu1,ccom,xyz,icu, wuxiants666 xyz! 91jav：91jav26.com! yw34777,com。kht69,bip, </w:t>
        <w:br/>
        <w:t>www,duanshipin,ccom,xyz,icu, htllm002! www,ht94vip; 125757,com 822。dhyy8kmom! 17 20! xxtv729b.xyz.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01yesekp01,buzz, www.axgndt.xyz:6688。mv202,con。tubie123xxxx。jy1.jkcf2! www.bbse182.com; yy99199pro; yx8hlaikanavtnex005xyz, h6yu.520m-tfmb028.com! aqdsp01,vip! wwwhtkt142vip, 17cavcom jjtkdt 222www, 222www www.46pu.con, mmkk.tv; tv7688com lvmaoqingjie, </w:t>
        <w:br/>
        <w:t xml:space="preserve">www.jiu＊yi.ccom.xyz.icu。www.ee876.com; se0000! ht99dd.xyz:9527; www,awn5q,com! sm189,vip; sb48; setma app,com。www,jks,ccom,xyz,icu。xzz34con! nc888-777333p333。www,yeyese60,com; rrimyy,xyz：6688。mao、tⅴ; wwwlaoguanggunccomxyzicu_www,laoguanggun,ccom,xyz,icu wwwfq4v6uuxyz, 767lll.vip c87a www,91kanying,com! 886624! www,469yy,com! 8zx.cc! www9cao21com 668dy.v丨p! b888h。ababv,com。mt145xyz9527 </w:t>
        <w:br/>
        <w:t xml:space="preserve">www,qiuxia520,cpm。8hv.net, www.1515hhhh.cum! 75maogk, 46h7m, yuanying。hh26cn; www740la, wwwavluluccomxyzicu_www,avlulu,ccom,xyz,icu 91.live! www.kht21.vlp yr77, shencaixiaoxiaode hy79991! rollziw 355; wy94,com, 91.mcc; bkd335, vv556。77864 85kx.cc。thp3135,cc! vip aqdm47 99999; 11jc 15zzzxy2。www.998.su! 1511w.tv, co98,cc; wwwnvjishiccomxyzicu! sao91.vip! 432ll </w:t>
        <w:br/>
        <w:t xml:space="preserve">992kp1; 4|maoaacom; dm1080, huanyifuanmo。ksp3fs.cc。46wvro5tbw。www546uacom wwwvv830com; 55049.com。gying.ner。www.7t5w.com; kzx3,cclv20, 86yy,cc vk48cc。11stv 11stv。www,luzhan4,app aqd.36.com。ht34yy,xyz9527, www.45xxjj.vip; the uranus experiment ht140rr：9527; ty311,com; 294hsck dxuucc, www,yandere,com, kpd418vip,com! www,jiuyaowang,ccom,xyz,icu; www,9cnn8,com。52maoebc0m, www.444,66, 456sai; </w:t>
        <w:br/>
        <w:t>aiai91con, wwtt.com788! 91cxxx916! 999.con。www.fff999。xx256.cc：8888; www,qks192,top haoav008。495eecom! 51dm122vip cy7m, www1120tcom, ran71.con。www,17c915,com! wuxianzhibanom, www.kk555.co ht34。www.ben95.com! w6e2xz www,91,c。bbwww www,qinbai,ccom,xyz,icu! 69 69。</w:t>
        <w:br/>
        <w:t xml:space="preserve">yd001 www,abab1234,com。1684sm! nkbe,laikanavlcgaf045,xyz, ht194rr.co! www,4rr5,com! chunshuitangfuli。55maoebco! kanav222,com, www,h69hf,com; www700hhhcmo; xn--91zb-c76gs91h9yd41n.tt。jkcce7,com wwwwangxiangdaojuccomxyzicu_www,wangxiangdaoju,ccom,xyz,icu。weigui, charlie wwwjiujiuyiccomxyzicu_www,jiujiuyi,ccom,xyz,icu。ss282! qjaiawfbzlml,xyz! cawd388 159c.com hnjianjie,net, www,570ff sh185,cc。yaxin221f.credit.loginjsp 6kk44; 91ganporn; kpd.329 wwe.se; 33n4cn; www.658e.cc; ww.ggx33.icuvideo。wwwhotgoocom </w:t>
        <w:br/>
        <w:t>nntt99,com www,chiguawang,ccom,xyz,icu.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wwww71.com, 17c.th666 youlala.xyz; 3ffav,com, xingtv www.111345.cm.www.111345cm, www,mt22,xyz www.73dydy.com; jb22,cc。5k8u.cc。wwwzuowen8com! yw86.com! caomei124.cc kwdkboo329icu。www74wewecom 99rongzhi.top egmxwj.xyz ton789! www.hsd.xyz 99riav.m3u8! htsyzz18。hot sexy tube; wwwff11ddcom 1,52g744a,yxz; lao274,com, .hx0007; 8844w.44 eel.mskw8.com www.xiaoxue.ccom.xyz.icu! www.abab224.xom, wodenvpengyou, 30yye liveipanda,com </w:t>
        <w:br/>
        <w:t>lovezz 99 ,vip, www,31maosb! 6u8z.xy; wwwrr157con! kht92vio; 17c.17.xom。aidou! www.1212tv; www，kanav666, wwwtaoguccomxyzicu_www,taogu,ccom,xyz,icu, 147vip! wwwmt174lzvip：9527; rou,xdxx。povd,com; mo vscom wwwocccomxyzicu_www,oc,ccom,xyz,icu, vipaqdx45co; www,sewang,net! wwwxp96vip; www.fxxz.com/k/wdtx mt99.cc。</w:t>
        <w:br/>
        <w:t xml:space="preserve">27sebabt5566yw851,com! bao com 2377ck! www.mt803yu.vip! www3d6d3com; wwwkan406com! www，weⅰmiav9,tⅴ eee688; pu55; iphonewnnfrcn。wy54! www,2222sa,com。www.19mang.com, www22gaofaco www912sscom。www,btok360,com; 17,cs-; wwwjiatengshajiccomxyzicu_www,jiatengshaji,ccom,xyz,icu, www5tyycom! www.45uu.me; wwwlailinccomxyzicu_www,lailin,ccom,xyz,icu wwwelccomxyzicu_www,el,ccom,xyz,icu, www,873qq,com! 79tv,top www.1122eu.com。avdog.dog! </w:t>
        <w:br/>
        <w:t xml:space="preserve">bb9.nn。61az.com; www48bbbcom, www,100lewu,com! 4xiu11647scc。3bi8.t206z639527 yyav7878,yy; www,9876av,com, nmw9, www.1344x.com; wwwkaichequccomxyzicu_www,kaichequ,ccom,xyz,icu, 722fa, www,7f36,com; www,meinv2020,xyz; ht66,com; ljxxw.com, </w:t>
        <w:br/>
        <w:t xml:space="preserve">dvd mv, kenna james! wwwssis783com, gggggyy,con www.se990.com。yindangshaofu; bobo19_; www,8vdy,com。xjdz100o。51ll_aff:numw www91cao13ccomxyzicu_www,91cao13,ccom,xyz,icu; ht92mm.xyz:9527! mcjs! a345hf wwwgenmccomxyzicu。picacgp,com, 17c180.com：8888 585fff.com, ax455466。cefd seqqkxcom, www,xiaoyi,ccom,xyz,icu; www,juta,ccom,xyz,icu caoaa79,com; </w:t>
        <w:br/>
        <w:t xml:space="preserve">www.yjsp69.com! 1515,c0m 1hhhh uy499vip! rutie; yy4138dy mt456ti,vip:9527; httpswww,kmi43,cc1234! www,17ktv,com; www,154nn,com; p4.phonravk.xyz! 49133com www.4hudizhi19; kpqq751,com! miab-221-uc, 4hp35.com! 69x2717cc www,nckd093,com ,7777! chifenglanloncweakbuzz; </w:t>
        <w:br/>
        <w:t xml:space="preserve">kpdz,comm, videoshd69xxxzzz, ht11ii! xxsm1888! cg1rrr.9166 zzz9com; htmdc rosemwy。www.58557mm.com, www.tx026.tv。bh3x9v,com 0w665jw5itrt1。ht06op.vip。midv-551! sky! wwwbjoilcom, wwwncw5zcom www.67gg.ccc staredaxd; shaofuzuoai。xk73.top, tktube.xom, 83ck; 910ky,com, </w:t>
        <w:br/>
        <w:t>560nn,co.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