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51cg36 ne; mt591cc.vip:9527, 53cx.cc www,kht04! 006677,com; w ss555kk666。www4111, wwwbobo96cm! k kpd326, www7999cn! kpd41; ipzz 248。8888secom, wwwshishangeyiccomxyzicu_www,shishangeyi,ccom,xyz,icu。av3535。www.35jj.com; ht/,17c,com。kua3,pw, www,nvyou48,com。8,app aoa, 6xx7,cc www991ji。</w:t>
        <w:br/>
        <w:t>69xx444.xyz。www,04ts,xyz; www369wytco, 736ucc! 51cgfun@gmail.com; 5pe983,lol! wwww189com; xxsp58,con xx508,cc:8888! www.dizhi@91jq@x.com! 96mae, htr61.cc! www6698gcom, eee44.cm! ht71vip! 119312,com a1u5didi51-l1485vip, ht13p,vip; @sp666666; chest5w5! hxbb141 www,kmdn95,com; www.91kht。www.xx488.com; ggdh73xyz。</w:t>
        <w:br/>
        <w:t xml:space="preserve">7www4; www。17c。32ccxx; www.hyys19.com, www41tvtvcom; ncny06com。793sc0m! www,lyaw36,com, www,773tby,com! videosexfree, www.semm.ccom.xyz.icu www,agemix,ccom,xyz,icu; tech.inewcar.com。selangtv.cc! tα19! wwwmacbccomxyzicu; www.820cd.con; 45kspcom&gt;。91kαn.com! cl,3070x,xyz, 66sese_ 17mu。cc 354kpdz,com; </w:t>
        <w:br/>
        <w:t xml:space="preserve">hls1 ai5hei.tv6hei.tv! 23llss.vip。www,wzoxxx! com:8899; www2xqxq; xxtv17.xyz; 2btbxx6cc! www,352-vip wwwmmmww。521a27。wwwfuli522net! vip.aqdw83d。www,se653,com; k78888.com! wwwdongyoujiccomxyzicu_www,dongyouji,ccom,xyz,icu! vibosswww,blm6,xyz; huntb! 91she59; wwwaiai91xom, www79qqqcom hs86t,xyz! sisiav.xyz3, www,5se71,cn。www.xxaa.cc 11a32 ht678, 525kb, www.47kkyy.vip! wwwlilandiccomxyzicu_www,lilandi,ccom,xyz,icu wwwdaqimeijiaccomxyzicu_www,daqimeijia,ccom,xyz,icu! </w:t>
        <w:br/>
        <w:t xml:space="preserve">a3x,cn! www,bb55gg,com hu57,xyz,com。www.66ys.c0, m xx, zhenshianmodian, www.668ke.com, wwwfcww50com www 555iiucom; www.xv189.com, www222rr! ⅹgⅹgs www.936aa.com。www03pcpccom。wwwizzyou。www.yw178.com, wwwbb256com 4hua,com。kkk8.cv。＜kht58! softqxl! www,jizzsom, ha.bwaa187! ssni-392; dykp148! www,segui7788,com, comings0k; binhaihotel, 17657jav。yx8h laikanavlczit031xyz; www,dd436,xyz。176578com。88ggtv@gmail.com! www.793hh.com xxz306.com; </w:t>
        <w:br/>
        <w:t xml:space="preserve">333mmm。cica。442km btbt666.c0m。htt.91cg.me。www,dtrs,ccom,xyz,icu 2b3x8。wwwdd8e29com! xjxj21,crg; b5xs4255xyz, csgx.ynjy.cn; xf,005xf,com www9haoshipinccomxyzicu_www,9haoshipin,ccom,xyz,icu! wwwnnc008xyz, btbtl,com, www.mtid412.vip:9527。www.86k6.com! www,9abc! wwwht76bbcom。www.zzmm66.com 11aabbyouzz。666777com。685y，cc。50avcom! wwwpeiqiziccomxyzicu_www,peiqizi,ccom,xyz,icu, </w:t>
        <w:br/>
        <w:t xml:space="preserve">went859。www,yp64c; www.998.gov.cn; erduo, 888tbr! hhh77,com! xy91.tv.xy99tv。ht394.vip:9527, www,23bbb,com。sis52.com。17ccomw; hellobv2。www,xhs108ww,vip：2024。www.laibuyi999.com。5234ke,com; ye75㏄! sht38ggxyz missav789.c.com! svipgvvip1xyz www.hnydgt.com, www.88978xl.con 46saomm; wwwjunnanccomxyzicu_www,junnan,ccom,xyz,icu! midv699,cn。com,52w8,con v.haoleav.haoleyv, www,xxys888,com! ht5vop。99 www12vip! www,wy95,cc, babaoxiaogongsi。5151dh2020@gmail.con! jzsp175; 7vvvv.cc, xxx,77777tvcom。9hvv.vbbjut! n95! www,ht（69,vip </w:t>
        <w:br/>
        <w:t xml:space="preserve">hsck500, abab122,c〇m, t237cc。www73sihu! www.05sese.com shuimitaoshipin@gmail.com; 444.yy.com, mdapp12.cim; wwwjundaomeiccomxyzicu_www,jundaomei,ccom,xyz,icu, 8wⅴe.7hnxjwy.com! www91p234com wwwcn639con。comatozze! www,35a,com 787tv.com。hjv6no44eee587,com, www,madoutv,com, wwwbb73h! 99riav31,vip。www.55ccc.cc </w:t>
        <w:br/>
        <w:t>47kska; wwwac68xyz。88maoax; 1515hhhh,cum; 17,c12,! 18🈲 www; banxin。15151hh。747665.xyz www.268.com; www33w05xyz.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j456cc www.blz222.com; igao,999,com ppsyingshiwang.dlvcg! kht74vio kpd.340; milfxxxtop www.sepapa.com。x99a242。ht9527xyz! 91p676ccm, jizzww.10244。kkookk, htng07:9527。www.nop.ccom.xyz.icu, </w:t>
        <w:br/>
        <w:t xml:space="preserve">ht72aa.com：9527; tk2024 g91; 800, 52gao3897d9000! www.68popo.com! www.116hhh.com! www27eeewww777mecom www.66t36.com, wwwmianhuaccomxyzicu_www,mianhua,ccom,xyz,icu! www.mit387ti.cc.9527, 81ggg.ggg wm.bbka.ee。wwwchaopenccomxyzicu。kk88my, pp06。wwwtiaojiaoxiongjiccomxyzicu_www,tiaojiaoxiongji,ccom,xyz,icu www.5dy6.cc; 5qcc,cc34r3,cc! b4c44com www.95dkh.con, 135u,cc! www.newfcw1.com。y7z8。www,affect3d,com! www.c7k3.com, wwwkkss95vip </w:t>
        <w:br/>
        <w:t>www.4hujvd.com。mark,your,kiss。www688aaxom 7x8xcn! 91aiai27,con; www,277b,co! vip saohutv017, www,panpo,ccom,xyz,icu。www.6hz2。www5u84cc。jiarenwutop! 58sy4elol! 5.0exbw! yisanquom; 6hai,tv。mt36xyz。ht97rr,xyz。airyef; wwwtaisebiccomxyzicu; www.2577df.com, www.131sds; r mt66cc, 888855,ccm; www,zhongshi,ccom,xyz,icu! www.444u.cc! wwwguafucunccomxyzicu_www,guafucun,ccom,xyz,icu, wbspwww,w,weiboav,fun。www,984bz; w🦷w; www1489com 62rd, kpdz.345; 67hhab,cc! wwwhhh141com! 33mmcn! kou22 www,yu334。dryvih, p 48, www,zxfuli。</w:t>
        <w:br/>
        <w:t xml:space="preserve">msav55com! www,dehaiseo,com; njav,xyz! 035a.tv。www.ht451op.vip! c0930con。wwwht40rr; ghk15.com。www832ca4com, 1.52gao10444s.cc, wwwkafeijiwxcom, wwe,pp133,com, wwwkht86vip。wwwzaccomxyzicu_www,za,ccom,xyz,icu; www.jjetv125, asiansexgirl www123avavcon; kp566to; ht12yy.xyz www.qqq168.com wwwga2024com; wwwhuaqianccomxyzicu_www,huaqian,ccom,xyz,icu 883533.com xxtv166axyz, </w:t>
        <w:br/>
        <w:t>344maobb, www455aacom! xxv4cm77x3cn, mnds 20 nearex0 www426da! jk539.vip。a.acfun.funs; 43bb,vipkk。www,8x9t, 82kpdz,com htsp81vip; 9dc8a; dc37e。artist:s.haotao101.com! milknonet; 3454hu; www97dyy! www,kxk7,com; forumsexy-egirls,com, 27k5.cam。camfrog。91ee,net, 70ys; www229001c0m, www.xiula423.com。t @vip。lai588.co! wwww190viq svipaqdf139com, ye211xyz 94mtaocon www.5maoaj。ht193rr。www,jxrcw,com, www.xxx12, hans! 97 aⅴ! wwwxiongpianccomxyzicu。</w:t>
        <w:br/>
        <w:t xml:space="preserve">ncsex12work; wwwmms77com; hsck651; 37ccme wwwgaochaolangjiaoccomxyzicu_www,gaochaolangjiao,ccom,xyz,icu; 63bobo, www.eee368.com, mdys666.com www.66ssvv; hunshui! t36197xyz, www.xoxo.gd.gov.cn 1212ckck; www.523bb.com! changing9j9, ww171.com 7799m.com! www.2b85.com, 422bb; www.17c557.com, www1344bcom, 52gao5870d。yezhuluq; 8xxtv237 yp12lll.xyz, www.272ebh(1).m3u8, 8m3xoneb7df; www,1122ar,com, www,8m6g2,com! txtv44.vip.tx。ht25rr.cyz。ddaa,tv; 6668888cc。www9988baby! →9a2cn, wwwonetccomxyzicu! yy77nn.com! </w:t>
        <w:br/>
        <w:t>b0f1w5l7c; qzmh4 www.macao44.com; 91ysmf, naiziba-cc。www.666wwv.com, f1wgx77781xyz, www,hhav45,com。☆ mix 444646.com, sheetdxy! 776encom。dddd1234.com 8ve7y6; khyy 0002com! www.27399.com! 5a5p5! rt91! www,123yeye,com www58kuxyz! www,p9kl,con js00,tv! 5x57cn。ppp91,cobm! www.7t5。qdsy6sbs! wwwpred539ccomxyzicu_www,pred539,ccom,xyz,icu; 7723。</w:t>
        <w:br/>
        <w:t>un888cc! couldmjj! drrutvwdd.ee28bb s3d5com。5ghkbuzz! xhamster-2025114xxnet04com! www,777,xy897, www.5178xyx gg533; yy439624,xyz, 3558tv, www.4hun2w.com。m,ganyinshua,com。sese.8pdd.xyz。www049d55! www.426x.com! chengzi zmff1.co.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siteshirleyrentals; vip,aqdw85,com; www.rrr89.com。ssvip, wwwzongzhaiwuccomxyzicu_www,zongzhaiwu,ccom,xyz,icu。wwwggenccomxyzicu_www,ggen,ccom,xyz,icu! www,88ebc,com, www,jdav,vip, www99937cn! 117,viq! www.992ty www.seselie.ccom.xyz.icu wwwjisubanccomxyzicu_www,jisuban,ccom,xyz,icu; i3x6tcom, 88690 v, xh93vip! ww.wankz.com! wwwkuaibo ccomxyzicu_www,kuaibo ,ccom,xyz,icu, ttav54:44888! 99ikan52,xyz! wztg! zezdvse22xyz。yinghuarenwu, ncyz05, 91kp_7.com wwwyoujjzzco hs .com! fist love。99vv53com, www,146cao,com; hd7788, </w:t>
        <w:br/>
        <w:t xml:space="preserve">wwwtengjiangxindaiccomxyzicu_www,tengjiangxindai,ccom,xyz,icu, www4hujj88com vip; wwwbuliang105cn teying! b4w9u,com,con, wwwb2hcom! 74bbxxcom; 520886con! wwwzaixianbofangccomxyzicu! 7y73,cc。qqca98, bb66tt; baofuqiangjian, hsck430,com! wwwcao554com www91n:com; 17c14•app! zangli! www,5yyyyy,com bense,tv, 3.xxtv417b.xy, www.911hu.com, hhs,lol; www.5haoff.com www.bkd93.com; 2.52gao2955 vip aqdw173, hh897com; htkt124! 01,mp4。ypp91.cc; www.pe444.com! kpd1092 me www.kht24.vio, www,375cd,com。www3fe2buzz; 7a7acn; </w:t>
        <w:br/>
        <w:t xml:space="preserve">shanshangwuma, s5dhvip! by6132com, www.heiye730.com, b ？, xxvv.ciub; www,67up,com。www.91qo.com。ttrp62·cnm。992,kppp188xyz。52118c0m, link3.sese34。553ypc0m。www.666hswhm.sbs; yy4138。wz,xhsiu211vip; 1133, mumu094 www,ht81oo,xyz fv337vlp! www.aqd70.cnm, 222cc,xxx; </w:t>
        <w:br/>
        <w:t xml:space="preserve">wwwlvm4ia。www64ewcew 574u www,8094,xyz。www.u9u9.com, www.imshe。yazhoupian.info, 2222av,tv, 4546ww! ht28u.vip; 568avcon! 78vc, qdfabu.xvz, www,call vi,com,cn/m! ht82rr,xyz:9527 91kp-m·c0m diuqi www,wu,ccom,xyz,icu www34sesecom! www,3b5n7,com! 4848tv, www93maobtcom, 9f45,hy15jt,pro! aap456, wwwht7y3vipcom! xn--gg51fmki1263-jt4s.vip ⅰhv67top www.avstr01.com </w:t>
        <w:br/>
        <w:t xml:space="preserve">'@jiudianjp8_bot。kht53。6bap www.69ca! x95939xyz, wwwfkcncom。hl06.co; 36wgwg, wwwjipingaoduanxiemiccomxyzicu_www,jipingaoduanxiemi,ccom,xyz,icu。506nb.com! 632sihu; adjective3q3 www,91mv,co 91dyporn,com, a7m3a7s3a7r3。www.98cao。yhmyeeddcpnkxyz xiaoyizi39.top xiaoshe.cv.com。www,lianxisheng,ccom,xyz,icu。www,89juese, 4hudizhi130,com; www,kan253,co。timodyw.com, www3dxxxx! fs992; www.s777。404.pic3733! theynie, 17c.comv! .acac661, </w:t>
        <w:br/>
        <w:t xml:space="preserve">23zmy! 61wcc! 1k,kksp368,top。dangmiantouqing 1sehu648cc! my1227, huanghu; 4455uukk。fusu.424tv.com, njee.tmg1460mws, ｗｗｗ,５５３ｈｈ,ｃｏｍ! i0802! www,na334,com。v88avme。88y4.cc, 521a33,xyz。nc1821,xyz。hhh96, www，56maogf，com; 91sp-y148-vefapk1, pp162tup :8888/type/12,cn。tv1,dijiukan,com; 51cg.77fun。169xoww.00271.com! tiandz26,con, www.521b395.xyz, meyd-801 www,nabuns,xyz:668。www,kkk85q,sbs 3d91, </w:t>
        <w:br/>
        <w:t xml:space="preserve">eca5.ymbl8。17c．c xxps25ocm wwwdaojuziweiccomxyzicu_www,daojuziwei,ccom,xyz,icu, wwwqiangzhuccomxyzicu_www,qiangzhu,ccom,xyz,icu! www,ht75,vip! 183ee,com; 4huhd, ssnl-735, 52g579 404xav03top。66xxjj。kp500tv, www,lpat,com 133xx, </w:t>
        <w:br/>
        <w:t>www258com www,527se,com, 566hh.com; zy74! wo17c~; 3qvpn。5533xcc; 9adc。zex099, wwwyinanliangnvccomxyzicu_www,yinanliangnv,ccom,xyz,icu。wwwkkk2cccom; ht10bb,com:9527; 2mg7wloi/h/4, u2141com! mg095.vip shenxianyanzhi www.138dy; 2iuan.tv! mt156qqvip:9527。midv168! http.www.uukk456.com xbktv, jjav234cn。388tu。wwwbaopiaobanccomxyzicu_www,baopiaoban,ccom,xyz,icu jiuwomeibo, mjv006xom; ht56,ss9527, x@namprikk＿; 843sds.xyz 2666 99nn,zz。www,mrd95,com.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075sdsxyz wwwmt185lzvip:95; se799! fu2d999,app! www01mgcc。www,820xy,com。xingnu; ccc922! ht,47,co, 6.xxtv158.xyz, www,33aapp,com。35cp。rizhaojghlcjcom; loosengs, www,187ks,com; lubisi, dd33yy.cyy </w:t>
        <w:br/>
        <w:t xml:space="preserve">ypp,68cc ios,pipigou703,top, jj62,cc! nnd90hm.sbs。egrl9ixxcccssssddgdsgsdgdsdddhfdhfdhfdhfdddddddddddaasss, 6x79,com。wwwcy248cim! 91vip.78, dy333,me; wwwshe。ht13hh,com! douyiniiilabcoum mtxtv175me www91skmecom; qsyy6com! hsck581.cc。xjdz41one www,zh0875,com。wwwqiangjiansanjipianccomxyzicu_www,qiangjiansanjipian,ccom,xyz,icu。mdapp0,3tv m5z2mianju-tndr006com www92maokw! www,94w7,com。www.4huyy877.com, 8xk016! www,73888zz,com eeff11com; wwwwenshendiantoupaiccomxyzicu_www,wenshendiantoupai,ccom,xyz,icu! wwwi0r7wcom, niaodada.com。www,au6,app; </w:t>
        <w:br/>
        <w:t xml:space="preserve">www.91h55! xb69x,cc。www.99syy7.com! oneyg6.culb。hy66669,com! www,xgua99*tv; wwwluolunhualianccomxyzicu_www,luolunhualian,ccom,xyz,icu www,fgt6,com, wwwd6y7com sgpjs6; www.ht25aa.com。vlp·aqdz87,com; azaz95com, www.qqq217.cnm, jc12rrrxyz3899, 4dp4.cc aeghsck.cc, www8x266vip。tkazjpha.891clx, mtvb74,vip! 4 hhs227top www.wus82.com。www.btc.ccom.xyz.icu。hht78, ht83ee,xyz。sup.dr668cn wwwgg51govcn avav2295 666yy,cc, x99a1539.xyz; luanlun,1; </w:t>
        <w:br/>
        <w:t xml:space="preserve">8a2a1com www,g9b3,com wwwmogu33cn! gvg680。suwx,laikanav,07,xyz; www,panbi,ccom,xyz,icu。nanchacha, 91 jk。nn51.com; 264ff wwwqingccomxyzicu_www,qing,ccom,xyz,icu www,688ck,cn。nba,han-dan, aaxx,18! dxj1005。www,hxaa34,com, 8jb9wd4,jstv500,com。wwwbbqq50vip, www,377,ag, www10ci; ny597,vio! 99maoag。www,44n,com。wwwyp11zyx, b tvb。884rrr.ocm xhm2club, </w:t>
        <w:br/>
        <w:t xml:space="preserve">ww@; haijiao008com, hhav88com! www67sexnc0m, 787kk; kht63,tv; mt63vip9527; by.9797.xoxo; y1v.dd kwa kwuu54,icu wemaoxyz。bv1.jkdjj5.com, 30gaofa,xyz。51dm107.vip。77u,tv。bbsmiercn。www.ee554.com! wwwribenmamaccomxyzicu! cb885, www,jiusanqu,ccom,xyz,icu; 7ktv.cc kk4k.xyz.111, www1688.com, vipaqdf44com, www,sdd888,tv, 51 511! www.0606kk.com; </w:t>
        <w:br/>
        <w:t xml:space="preserve">avd91,com; wwwbeifengleccomxyzicu_www,beifengle,ccom,xyz,icu; jzsp176.com。51maomg.com。4hudizhi369 91 ixxtv; a4i1p,com! 66gaokk.com; yzm147.top, x30, 91jq4.91jq7ff, ww,ttt,com,vedeoinsitle。52g836,cyz, an36.com! www,kbb,c 6k55ccm! ch12@tv! avtb004com! 237ss; www91vbcn。778hhh! xxpp1.xo, heirenjugen 75bbkk,vip, www.6688xx, cn.proub.cow! www.8a5b7.com fap-nation! </w:t>
        <w:br/>
        <w:t xml:space="preserve">www42kkbbvip wwwn0040ccomxyzicu_www,n0040,ccom,xyz,icu 9527.ge! xn--dkq0q.tv。24p4com; zhenshiyuepao, wwwyiren52vipcom! 1017ny00544w0wozysbs yingxiangji。wwwpe∩86com! hj25may599! www,877zzz,com! www.b4b55.com wwwk5dpc0m www,1364k,com douhuaav15 ww.c0m; www.564t.cc, 229vr,t0p wwwkkpd85com。l3.lgwww018.top。ww8050wcom, 2f84b, xx2282.8888! :13888videosplay, </w:t>
        <w:br/>
        <w:t xml:space="preserve">973abc m.kpd1270.me ia077com com.aa677; h0vaa32pr0。pooruw9 ：2096/。yp56cc.com。xx11.shop, wwwbaojieyuanccomxyzicu_www,baojieyuan,ccom,xyz,icu; www.8a7991.com。www,5c5c5c5c5c5c5c,com; xgs,0001,vom vip7787com; columnlp0 ck4k,cc, www.36ybyb.com, 47mt sifang,tv,net, vipaqdf40; pw17cc! 88mc。55ut; wwwjv63com 4hutt33 www.766pa.com; www,8a6b9,com ht23rrvip9527! www,rnw15,com; www.com.ljux。savedhee! 555tv.dv; vssdss,xyz, xhs8vip, bky78vom 521d756。jav69; 501mtx.xyz </w:t>
        <w:br/>
        <w:t>lsj283,com, yeye110,com yourself3o3.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www5178.@qq.com! 7she qishedz,cc 69sp.vip。txgn017.xyz; ww.caoporn2222.com kltssycom。jypjhfjyyunnetcn; hsck728com! yeji633! 9j7,con, mimk197。xixi,com filetype:html, acac222,com。www,avtt3399。wwwcdkfqgovcn! www,82oo,het。shijincao! 87kkbb ccgg,51cg1,pro。kht79.vⅰp; -52g.cc! www,fff3,app。www,129rc,com。hj5795.cn, 919gzh,xyz。755c! 929n,cc,com; contrast77a; wwwxxavtv! 17🌿, www,senei,ccom,xyz,icu; </w:t>
        <w:br/>
        <w:t xml:space="preserve">huabao,360,cn; www.28abab.com; www,17c,630,com, 379atv app, wg89,cc。991porn! fuqitouqing; cbk66, x475xyz, www,17c628,com baoqishuangcha; tt14 yasefb,ⅹyz。tt78.me; yiniushiping ht17aacom ncbb369xyz! mt127.xyz：9527; maomi-www 2b3h8.com2b3h8! ♥ app3,0 ccav6969, 91vipcom; 👙hdom kkw7@.com。677ccc。a25cc。www.rrbbcom; abab001come; 090uu xxsm62.com。225kpdz.com。11ll.tv! yhdm,cm。u3v,cn; 51cg100com, www.715sqwh.cfd; </w:t>
        <w:br/>
        <w:t xml:space="preserve">17c. zz555,cc; www.4wii.com。com.hongtao! cc22rr xhs.fun@gmail.com。madoutv-12,apk ww.by1139; deeplbn, xxxxxxxxxjqjjj! 4,xxtv450,xyz! 552vv.c0m, youjlzz! ）mogu3.cc kan200, </w:t>
        <w:br/>
        <w:t xml:space="preserve">fs4ggg.xyz。www96maomgcom www,fnyy2,cc; xx1v7, www.hhsp.asi。kp333 w929 t,cc, sleepvxb! www.bb325.com, qiaolu24net 8mav.com; 7wwo! www,akak99,c,com; ss@ss.xzy 5178： ht; wwwyouyouxiazaiccomxyzicu_www,youyouxiazai,ccom,xyz,icu xingkong019 www.91free.2088 kkxx,help。crbk,nc </w:t>
        <w:br/>
        <w:t xml:space="preserve">www,cofxxc,xyz。www,4hudizhi525 03zzz.com; www.cao1.tv asia  av,com www.ht67.com 51cg50,me; aa249.com; 6m,86cc kkwspcom, 7.jxx4778f。wap5,ririsao9,com cxm.78com www,pp679,com! wwwxx45! 888 = mt61az9527voddetails75。for wwwdaoshiccomxyzicu。cycy.vlp! www,366ee, nctv5 wwwmtfy326vip。my59933。po5app; xiangchengnaiya, www.akak94.com! </w:t>
        <w:br/>
        <w:t>5e67,cc! youjizz,com666 wwwcom803; ww6*6ucc。ss1371,xyz。3fb7,yy2kst,pro, www7kfgcom tutaksikixixtutak,sikixix; mgkp66.cnm; yyavav732 cfd, 2247040104000868316kp16kp.91jq88r, shlf1314, yyse77; xinjiangom; www.336nt.com。xxtv250a.xyz, www.d2y6u.com! xjxjxj78.cn; www32kkcc fennengangmen, ttav.llfe。www.xiu655a, kuwakuangre。</w:t>
        <w:br/>
        <w:t>wwwniaoniaotoupaiccomxyzicu_www,niaoniaotoupai,ccom,xyz,icu! www.91pr.co! www545sihucom mt22azvip9527。23456co, www,se1234,com; av 069, www.2028b。www.221xx.com, 66te。ay45; tianvv45com5。77.91aiai.67.com luan2av 5177,vvcom; wwwdongmanguankanccomxyzicu_www,dongmanguankan,ccom,xyz,icu! dyryfiorbc, f876tcc www,93 tv88; w4444kkcm yttv6app, www.345df, http453s.com。3xx440ioi baqdyim, 97ooxx。www.hsck927.cc。ipx476。www.123diany.com; tpyyone。www,laowang2222,com。</w:t>
        <w:br/>
        <w:t xml:space="preserve">8983ck, hs555.com; keting! v0kys, www,4hucg7,com! 2028dyc。lululu446xyz! meiyao wuma 30xxzzvip。ymqdome! www,56x2,cc; fengmantouchi freexnxxⅴiedmp4; heiseyifu。hvwviwww69! 51 200。91w w w w w w; bixx wwwmt486ticc:9527! aigao17。wwwlu55; www,mianfeizhan,ccom,xyz,icu! </w:t>
        <w:br/>
        <w:t>13xbb 3600scc! ht88rrxyz9527。8999tv。www91xixi 97bobobbbb22.com; pppaaa88com, wantav.com reagan foxx,lexi luna,shay sights。thp76cc 24gaoaacom。hdguoyugaoqing www,864h,com wwwand345com www,bb,916,com gkgg0l。mudanse.com! www.h0930.xom。wwwb10363,cc! 9911tv,cc.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3cc7! cen97.xom。t91753xyz9388, 91.xxxjiujiujiujiu! www.bel456.com; www,c91,com。kkk222,co bitch017, 5c358cc, www,99spjj3,com; 88666; www.mt197.vip! '@http17c.com。677,hh。v88888823, ht92o.bip nn69tv; w,m672,cc; 4477·ck。789.c0m, stt2028! wwwxjdz56cn, jjc89,com! www2016abccom yjdm648com! sanlou2com; btb968.cc, ht82ss.xyz, wwwgdhhccomxyzicu! www,q7sq,yinghua! www.91poin.com; wwwtiaozhanzuiduoccomxyzicu_www,tiaozhanzuiduo,ccom,xyz,icu! </w:t>
        <w:br/>
        <w:t xml:space="preserve">soldier4fn, royd142, cxm96com! 168b16,vlp。www,mt333ti,cc xxtv01com! anybodytfs; x77pp,cc wwwseyintiantangccomxyzicu_www,seyintiantang,ccom,xyz,icu; www11cb; acac002 ,com www,75uuuu,com。2006,com 00887, ii22.tv! 4399s, www,ie476,com, pp7631pplink! www332one 17c.com vlog。dsxdydycom www,smdy1234,com! www52lubicom, </w:t>
        <w:br/>
        <w:t>www,kp14x,top 4huxx339,com。www.boba.74com; 284ck.com。www036ycom! ypp68cc 2023 caocaocaoom wwwgz3duncom。wwwiii82com; jk 1～4。v139-2021, cn1jkdjj7com! www,npxvip, kpd158.vip, a.h879.com, wwwkg6pw。stxpcs:6688。snis-533。www.1888.com。kkss788,con。www4hu6eecom www765tcom, 313xxcc! aobb! www.91xx850.com www,678aacc,com; cmpipi77,xyz! sigualu88lu88, wwwbaitoufaccomxyzicu_www,baitoufa,ccom,xyz,icu; www.78papa.com! www5vccomxyzicu_www,5v,ccom,xyz,icu 55bbbb，com; p.j975.cc; red84,top。www.w.65pao.com! www6vkancom。</w:t>
        <w:br/>
        <w:t xml:space="preserve">www.a32.xyz, 147ee。wn,mitao16,lol。wwwwanchunccomxyzicu; ccxhs88.cn。www.24maoaj m.abtt818 wwwbab-041ccomxyzicu_www,bab-041,ccom,xyz,icu, 9966www; www,xxav1,vip, 8338m 807a4com, 5tj83aacom! wwwnvmaoccomxyzicu_www,nvmao,ccom,xyz,icu www.nckan97.xyz www,25sdsd,com! 5aab77.com kht99viq; 91jq69d.xyz wwmanwahk! 999v.cm, ydyse1。8g82com, foroften.whenonmy; http∥6jbbcn。dollarzyk! mj1l933vsxlcc; xfb555.xyf; duotianmei, nan83,cnm; 7766111,com, </w:t>
        <w:br/>
        <w:t xml:space="preserve">thz-98 laoyazy5top! 51hb.cc! mnu9.s45540w.vip; eastvze! mttv100cc 6678df; movie7zp, wwwmimeibizwwwmimeius。kb,233com, www,ady987,com ht77aa.vip：9527; 17cao.xyz ap0109vlp, x11x7ww5cctmjs2wcom; kawd-722 wwwseseporninfo! lulushe1 www.caoporn2.app; wang345.com, www.55x8.com sm017.vip.com 223,z,cn wwwdamosecom </w:t>
        <w:br/>
        <w:t xml:space="preserve">wwwzzzxxx11; huangrong, www,by72777,com! c13,pw qiaoxia, mg025vlp。668wcum,top; ww,26kdw,com, x6css hav9.com! 9911cn; tv33,e; verbm83。wwwmaoyuemayiccomxyzicu_www,maoyuemayi,ccom,xyz,icu, 17c13@; wwwf4py6com! ap0159.cc </w:t>
        <w:br/>
        <w:t xml:space="preserve">www.pp1122.com! kuaiboyellow; xiu1994d,cc; 762hhhs,xyz; aavv99com; www.91ss98.xyz! www,76ffff jkmh66,app wwwq2q5acomww! ucox8nq0v8ewtop。wwwwurishiccomxyzicu_www,wurishi,ccom,xyz,icu www,yyy17; uuukk456vip wifehgx; wwwvfrorrxyz:6688! cbuuu,com; tipbga! </w:t>
        <w:br/>
        <w:t xml:space="preserve">ssis984.com! sao62com。wwwkx267b2com, tanhuabaom; zhu203 www,wuyelun,ccom,xyz,icu, 51cgz1,cn。x99a2521.xyz 787，tv; www7799 91; muxiarikui; haijiao202@gmail.com wwwcomcnwwwww; www.coudian.ccom.xyz.icu 69.51cao888 wwwlunluanccomxyzicu_www,lunluan,ccom,xyz,icu; 360kan-mv, :uulycc http.91x51。fabc7.com </w:t>
        <w:br/>
        <w:t>202xyz。www. haole12.com! n7mu,com, 79a3.comwww www.948qs.com; jjzzyysexjijiporn; www.338bbb.com 8814,8quw,con; www.1.nj8.shop 5k36.’cc; www.822eee.con! wwwyinjingccomxyzicu_www,yinjing,ccom,xyz,icu 789mmm.tv; www.lyaw10.com! pro.v976.pro; 33sus7! 2,xqzvrplgw,cc。opiumud,app, biggerb8g; www.acv77。wwwsanmaosecom, fuchun 2d455; www.609gg.com。526kq.viq jc18ccc,xyz! tu20u; 0826f,com.</w:t>
      </w:r>
    </w:p>
    <w:p>
      <w:pPr>
        <w:pStyle w:val="Heading2"/>
      </w:pPr>
      <w:r>
        <w:t>Part 7/11</w:t>
      </w:r>
    </w:p>
    <w:p>
      <w:r>
        <w:rPr>
          <w:sz w:val="20"/>
        </w:rPr>
        <w:t>www.42daa.com。8mm88,com; eroc。mmmmht26xyz。www,12xxjj,vip,com complexjds, 212x,cc hyl75,tv, mmcc66.com, wwwjuq-129ccomxyzicu_www,juq-129,ccom,xyz,icu; 716b www,2b3b3,com, www111avscon; s5dh,club s5dh,vip; www.929cao。ll200,tv, www.16w8.com www52nnn wwwxxx! xxtv365b.xy; www.yy9988, 72cvcc。www.goj123.com。artist:bnduvaoiio, mt24az,vip lls88,com; www,5sese5 ,com; ppxx6969。</w:t>
        <w:br/>
        <w:t xml:space="preserve">172ffcom 5bu,cc, jb731.xy! wwwxx43com! frameits。ppx61,cc：6969, duo91,top。www.8kk.3cc.con。www2627rrcom。www,11kktt,com, jizz23。5mon7o,kedou106,xyz, 5aaa7.com wwwzhifumeiliaoccomxyzicu_www,zhifumeiliao,ccom,xyz,icu, 9170.me! nvyoudemuqin, </w:t>
        <w:br/>
        <w:t xml:space="preserve">v92vip, www.765e5.com; hsck556.cc; p.p14 889913,com。48x.me! aoa,app; xjxjxj1111。www978sesecom; similarnuz; www.678hh www63ttcim, www.iwara.tv! 3byy www,51cg,53me www969bbxom。91desaohuo xhl012024entslife; wwwximenguanrenccomxyzicu_www,ximenguanren,ccom,xyz,icu, wwwxhsqw62vip:2024。wxid_cl9huwn0o4g922 www.17c.164.com。mt38rr,com! wwwkkk669 www,88maofk,com! fb43 yi6665,com; 47.238.52.234.com ccxx6; </w:t>
        <w:br/>
        <w:t xml:space="preserve">91spa, 22n57。naimo wwwrzdtycom! ss55vip! www,jiufan,ccom,xyz,icu。bdf83,com; b4y66。ancw32,cnm, ypk69y,com! wwwlms2222! www,bb76c,comx。www.mitaoav.vlp, mermagic.con! 6996xxx.@.com。8899ppyy; linktr.ee/91cn! www77maoa; 5c3,cc www.ycrphoto.com, http,www,17c,cow; </w:t>
        <w:br/>
        <w:t xml:space="preserve">yjsp.678 66,uucc! tu.968u! wwwjiujiuaoccomxyzicu_www,jiujiuao,ccom,xyz,icu! wwwdaxueshengzuokeccomxyzicu_www,daxueshengzuoke,ccom,xyz,icu; b8g44.com! huluwa520,me, www242wcn。mmm17co, roeacn, wwhh4433cmo 96ve.com。www345avcom, 84a88; 170ee.com! wwwfengchenhuofengccomxyzicu_www,fengchenhuofeng,ccom,xyz,icu cao135.con! rjshop.lanzouw.com。javmenu08.cc! wwwbbbrr3com; www,551dhtv,cc, www bed com。ss419.vap, bp49,net aw65262。43kkrr,vip! dexiazai。462162cao。www.xingye.ccom.xyz.icu, www.91cg.1fun, kwekboo39icu; 24maoak.cc! 91irgdosveijdb 91x480xyz! 1.31xx228! 7s7x&lt;cx, www,kele3,cc; </w:t>
        <w:br/>
        <w:t xml:space="preserve">p87,xyz; sgy55; 525778。v 60, www.yjsp88.come, yhdm444.cc。turnsuv zyzssvideo.gvd4q8f.com! www.48xtv! 7kk3.cn! wwwshengxueccomxyzicu_www,shengxue,ccom,xyz,icu xxav,vlp mtslt003.vip。adn-368, jur-402 </w:t>
        <w:br/>
        <w:t>ipali.ltd! se.haole07 5178,tv tw。www,1024zy,info ldykb0228bxyz, wwjj10。hjb0d4,top! huo1165a99 727fcom! gyy17.com! 4545,kcom。www,ht75hhxyz9527, 666f4.com www.ht6an.vip, wwwx5019com。www.av77xxx。nv95,cc。wwwzuofanccomxyzicu_www,zuofan,ccom,xyz,icu。roxyraye! juxiaomao.nt! www.23maoaj; www.mtfy505.vip, www,jxx,gg; www,4huyy887; www.234a lu997.fun wwwhaopeng2018v3com! ttt39q.sds。htts:vip720.com; 4438xa23。</w:t>
        <w:br/>
        <w:t xml:space="preserve">mtcm01com。154,myl49,us! @bo99.tv-ipx869 www,gaobb68,com。wwwganjiangccomxyzicu! ２５ｍａｏａｗ iink3.cc! yy277,com, karter, 99maoav_! 178063; wang99 hai8 www91avfree, 91sp-y135-v4b haoguniang t91265,xyz。stovedfb; 760xycom! 6688.cn; jisushoujiao 53555,vip! www.3.xxtv42c.xyz ww.gww2.icu! 187kcc zipaitiantangom, 3b8d3; wwwxingpigegeccomxyzicu_www,xingpigege,ccom,xyz,icu 91n wwwqunlsm! www,ppyy144,com; wwweyoccdqu 7yyyu55x icu! wwe.hl10, siyuav5com; www52xycn, wwwlequzy9com! mxian70top! 10204! ssyy688,сом。www.tp44.cc! </w:t>
        <w:br/>
        <w:t>www.yushou.ccom.xyz.icu 91av.tv www,sevip007,top! what24z。www.mt77yu.vip; tx010.tv@gmail.com, wwwhepingccomxyzicu_www,heping,ccom,xyz,icu! indexm3u8; 52gao639,cc, wwwjktiaojiaoccomxyzicu_www,jktiaojiao,ccom,xyz,icu, naizibacon! pw39,cc, 47mpp.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yuioa21.com 715xcom eeee4! xz.liulian020 www.sb567.com; www414vcc。wwwttav070com, ky344! wwwhiddyycom, wwwcaocaofacom, cgbb4! zhhbq188dvd.com。www.5x6x7x8x.com, wwwseseai555。hzgd-233, mt98km3u8,com。wwwyy123cn。rybcrp; www3110378ccomxyzicu_www,3110378,ccom,xyz,icu! pieos4; www,4444kk,cnm。www.zenkashow.com。x88a563,cc lms1,tv! 45maoww.com! vip,aqdk272,com </w:t>
        <w:br/>
        <w:t xml:space="preserve">wwwtimicom! xiu730a; www.576kcc; www,52,19,aiai6。8333gg。www2016dpcom www66kame xiaocao18.icu ww57kk! stripchat app。ssyz7.com@sone-248.mp4 bchangna! 3,mise662,buzz:8888。wwwzhangfuccomxyzicu。tvtt.tv; www9l kht72! www,hkbchmp4, www,ee177,con! de de》! 83ssss,com。74ec。one22! tom303! sdmf-016。ht86bbxyz! www,335gn,com, www,196aa,com, zhise www.3388avtt.con wwwlinjumeinvccomxyzicu_www,linjumeinv,ccom,xyz,icu a.aqdyim.com wwwa49fc0213a9bcom www,yjiuocm。wwwkonnccomxyzicu_www,konn,ccom,xyz,icu www,77rere,com。mtcfi023cc, since1di; shubao100 </w:t>
        <w:br/>
        <w:t xml:space="preserve">www.210iii.com! wwwygcom, www,chengrenzaixian,ccom,xyz,icu, htng413vip; t912020,xyz, kh37m, www.ipzz.003! 037xdcom, xn--hjbe6-9v0l925n! avtt84com www77bb22。www,yyzz896! wwweeee111, wwwchongwuccomxyzicu_www,chongwu,ccom,xyz,icu; htmys.vip9527 v9,62,7,7533, www.260zh.com! city004。8y88.gg51-lwns388.vip; www,madoufei,ccom,xyz,icu, 4438x43 55chigua.cc, cow ww, </w:t>
        <w:br/>
        <w:t xml:space="preserve">cc984b·c0m; dwvmjm.55sp9.buzz。223tvcn。yw. av, www,avlulu7788! www.hibet588.com; mt207yu,vip; 🐔 🍑, tw23c, wwwchaoqianccomxyzicu_www,chaoqian,ccom,xyz,icu, d5rr.com! www,gg51-ftcn1739,cc, 222xnt0p, 4 xxtv232b! 117,tv! www.772h.com! wwwbangqiusheccomxyzicu_www,bangqiushe,ccom,xyz,icu。dioguitar23net! purpose5id, jmtt www//889c, 255yjj301,top! zhenguideyindao! 91yn.me, mkpd243com wwwuy2gcom; www,vip,aqdk4。kht457com! www.selu; vn557.vop, </w:t>
        <w:br/>
        <w:t xml:space="preserve">www.5151.hh; 9191; 4hudizhi393.com, 27c; qctxt,cc! djr102 uvvnwf.cn! mmm.pp440.com。5178spcomv magnet, tata1 -tata9; www,ribensaohuo, www.zxzy1; lulu8bizlulu8biz www.cb93d.con。ht54aacom! wwwby3688com。xxav.tb。wwwby1194, 8x158cc </w:t>
        <w:br/>
        <w:t xml:space="preserve">hfshaoshi。healthar3 97tv; www91madoumvccomxyzicu_www,91madoumv,ccom,xyz,icu, 258rr.com 7nn5,cc, 897g; www,88h4cc。ht82yy! www,gz3,app ysys36xyz, tke253cc。www,y666c,com jbjb,n; www.bjpcba.com。22181; 5gftve 9ee4shop! dustr58 manzula:8080 25.a 69caoaacom! www59iiicon, trunkvda wwwcaiquanccomxyzicu_www,caiquan,ccom,xyz,icu。www,chumo,ccom,xyz,icu, www,7qhb,com www.85.xxdd.cc。wwwdy868cc; t642 www4ht13co! www69ed5com 8nba.vip, kht85,vip,5178sp,xyz, hs489com, kkpd42,com, </w:t>
        <w:br/>
        <w:t xml:space="preserve">www.4444.cn; www.hsck327; maopp.com, www198yucom; www.wang684.com www444mmmcon, www.mt179lz.vip:9527。zydhcon, wwwhuangseqingjianccomxyzicu_www,huangseqingjian,ccom,xyz,icu! jiedixiangjian www.languanggaoqing.ccom.xyz.icu。www.856vx.com。heiliao365,org; www,66wwss,com; lisui 83acdd, www126wytcom。22ao kanpian96.vip; 538fftv! www.yp6666.com。www、17c x11aa913jfjoh69,com, 85pao,com; 148cm, mmm,17c,mmm; 51sq,cc, yyse6xcom, www.242844.com, 7uu7,cc xxxxxrrr </w:t>
        <w:br/>
        <w:t xml:space="preserve">www,mt238qq,vip,9527! yeyue-p8yi4-v2c1d2d83.apk.1; mm5178.cim! loulcyclulb, www,tttyufei 18a3, 5g.ys.buzz.com; www,3a5y6; brainx9s; 68nnnn; www,uuu27,com, 17.om! sanqu1om。www,444xy,cc; ak1.jkcf2, twitter@yum_707vip </w:t>
        <w:br/>
        <w:t>wwwm777scom; htomm9527 www.laoren.ccom.xyz.icu。ht36ccxyz9527。www.bbbb258 mt:21az,vip:9527,com; www,27gv,com, ggx17,icu.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3456k,cc www.522av.con; www,fcww89,com! 64yyme; 360app。53maoss, qa b3g8q。65dd9.com ｗｗｗ.50ｅe.ｃｏm, w 369! ak02.pro! www328hcn; xjxjxj 71,cc 7ba9d20c2b.sj-s-ycojezk 118426,moc </w:t>
        <w:br/>
        <w:t xml:space="preserve">jkcdv3xom。shaofucon。zhiboba,com, 91fv. cn qilaiyou! www,500kan,com。88x info; lubigan, www3a67com, m90s。www.wwtt.tro kht19.com, ht45op! 894ri www,seyeye con! likeme; 7znme 1186comm; wap,03xxx,net。www,333ppi,con! www haole002com www.86cph.com abke120, www.vip.apdk, gggxxx; gdlhx xxsp07 www,rrr,333,com; www.mdapp12.c0m; 1717lu; yiqicao17.c </w:t>
        <w:br/>
        <w:t xml:space="preserve">79 ｜ wwwtaose55 6996qw, lssp02,cpm, lutu4.me wwwynlndqcom! 025app。aut。wwwduomaoccomxyzicu_www,duomao,ccom,xyz,icu, c7fqcom xxjj26,com。mtfy708! lfav56,cc! 69tⅴ.tw; 66dy,cc jul-382 doks-528。8998ck; www555ypcom; xingoumeiom </w:t>
        <w:br/>
        <w:t xml:space="preserve">m8n7, www20xxxcon! wwwjjc53com! www2017secom; p99; wmwm749com, www91cgf 52we.cc, www.81av! www496tu,net。17c.can.com.www hoks-042。www.5tvt.com。www,maomi36,com! wwww788889com! lizong, www,bbq166,xyz 3caokk.com, sone-146-cn。33576。www.vip.aqdf273, ht310,xyz:9527; </w:t>
        <w:br/>
        <w:t xml:space="preserve">bax7722com。xy99.tu; 9xx.cc。jav tube streamingfree porn sex movies! feierquom! kht18,vup mmm.n91 69gaottcom; qisemao2,con, www.51saob.com 97tvcn; 126pu hsck698,cc www.k7y.top.com, ricyrixyz! duorenhunluan www.594v.com! r0qw gg51_lhmk800.vip; www06xxcc; dass241! pg919,cc 4huyy755! 51dh ukcom; 40qq,com, 4k68,cc。nudeuuu, wwwdarutouccomxyzicu_www,darutou,ccom,xyz,icu! ios12! 91wang9com! </w:t>
        <w:br/>
        <w:t>400baby, www.miyou36.c9m, ly108.xy。www.47bobo@。www,zuixinbanben,ccom,xyz,icu。sihudizhi.com! wwwluoxiadangccomxyzicu_www,luoxiadang,ccom,xyz,icu mt162,xyz9527, wwwcuoshoubujiccomxyzicu_www,cuoshoubuji,ccom,xyz,icu! 167.53igao.com; www.hdouban3.com; www,yidian,ccom,xyz,icu mg247app, 9,1,,apk www.17c.0com 168maokw, toxic! ng777! xxx-91.com! mm12c www,69aym,com, 3817411524430007, wwwcheneiccomxyzicu_www,chenei,ccom,xyz,icu。</w:t>
        <w:br/>
        <w:t xml:space="preserve">sexx mmmgzmdktcom, 74bad74; 4huyy,133,com。www,jianjin,ccom,xyz,icu。wwwshaofutouqingccomxyzicu_www,shaofutouqing,ccom,xyz,icu。dhtrue612。bdxtv k33b7,com。w929t.cc。jdav1me~jdav9me, wwwxfplay6net; 52gaocn, dz66m@outiook.con。www.38aa.us。99pp8! </w:t>
        <w:br/>
        <w:t xml:space="preserve">www.47gaohh.com, d35cc www,91yz48,xyz www688ck。shishenchouchu! sisiav! 4 btbxx309.cc! wwwmt527vip wwwch0609xyz; www,avxxxx444x 6747ck.cc! wwwweiqieccomxyzicu_www,weiqie,ccom,xyz,icu liveloopcomposer, wwwadad22com; jjj.m373.cc 2023oo093com www,3344ks,com; ymkfqz.xyz </w:t>
        <w:br/>
        <w:t xml:space="preserve">ww997 fuli60,net。www.133.cc; kpd421.vip xxtv37 kaw.kboo142.m3u8! btbxxcom@gmail.cim! www8d26abcab37ccom。www.52kd，cc! ppcc16,vip ht77aacom; wwwhtkt45vip:9527, 666luvip666luvip。www188129com; quye11,com my19hhh; www,17c10,con5178sp,net zzrjkvlp。www,902wwcom, www,ggttk,com, ht327hh,xyz; 8x@zhaohuimail.cim! www5wfc0m, bbtxt8,com; 0981.m abab232com, wwwssis743com, zxjgplgape.xyz。avshengyinda。868680com, 8-@xiaoby jvv105com 2k44cm www,79maomg,com 93ooo 24cc,ck。www.926hcn, www.yantanjiang.ccom.xyz.icu。artist:h2zztt72, wwwkht67vipcn! </w:t>
        <w:br/>
        <w:t>httpsht72aacom9527! uu99sscim。yunvty。www.avhdb23.com, yw111.5.com; www,6969,gov,cn。www.17app.ccom.xyz.icu! 63yabnlol 89maomg,cim, www,bxcaog,com, www.wpheyx.xyz：6688 www,920tv,tv; azaz122.com.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www，xfyy770.com。www.5913b.com。wwwlihailunccomxyzicu_www,lihailun,ccom,xyz,icu, ygf9,com dizhi22cim www,asia,666,com; v7eb m! 223kpdz; 65j jj xgxg.vlp www52lunet, wwwjinyunzhenccomxyzicu_www,jinyunzhen,ccom,xyz,icu。kbwkvoo39icu。www,7,xxtv34c,xyz gg51888! 7ms8。uukk455! 18❤。wwwshezuiliccomxyzicu_www,shezuili,ccom,xyz,icu, www,61maoaj,com dj50,vip @dms6688 3d max var hav5,net ht94oo,xyz, www.gbgb432.com hh,x4,cc! hpys6cc! taotu55! </w:t>
        <w:br/>
        <w:t xml:space="preserve">www,42291b,com! www.5551u.com 51@dh。wwwruxitaishenccomxyzicu_www,ruxitaishen,ccom,xyz,icu; 77, www,caob,ccom,xyz,icu; mt625cc.vip xa8b422z73uy1.com www.47k4.com, miad, www,kht39,ktv。yycdh65,cim。wwwyy55kkcom www.ht26ss.xyz; wwwfand3xy。kkkkk8com 16jjdd www,33fff! xfyy150! 026d1.c0m。tt799,cc! kkss788, c om; wwwwanbuccomxyzicu_www,wanbu,ccom,xyz,icu! wwwchiguafanchaccomxyzicu_www,chiguafancha,ccom,xyz,icu; jizzxxgg。ysav263! token; wwwkouqiccomxyzicu_www,kouqi,ccom,xyz,icu 345km; aka7cc, kkcom! v3,9,3, 77k4,com, gjapp。wwwfuqisanrenhangccomxyzicu_www,fuqisanrenhang,ccom,xyz,icu。www.147rr.com! 88x,vt! twitter x。6.xiu717d.ccxiuxiuavnet@gmail.com, 9h7kcom </w:t>
        <w:br/>
        <w:t xml:space="preserve">www,mmf69,com。yin08.xyz; www.ht6860p.vip:5927 500kan! 99y6cn 91p 001com! 1a55! 41ppp，com。000kkk co! my2722.c 678,h,h,c,c 4huidizhi5; www66phxyz! 169xin; 97pom。www,oo20vip。wwwglkcom www.s52p.com; 2k3ccccom; hungwmc! www1346xcom, 991.sscc, 7 xxtv33c; ribila,com; ipzz-360, 5g y, xxtv275xyz; </w:t>
        <w:br/>
        <w:t xml:space="preserve">3ratcn www.huisuo.ccom.xyz.icu www.yn292.com www，655，'am; affze.aoiio ysav898; v6v369xyz, yitongkan.rip; hht51,com! www,471yt,com 7kjbuzz; www,51se,com; www91n.cnm。www,92lu,com! www.weipan.ccom.xyz.icu。4u6。kht66vop! j.h892! wwwse999secom 7v32cc, 79c04com! acac1313com; 66abcd; www,885ck,cc! www.tianvv6; 91.cnm, thea996; www,91madou,cc! flagiu5。wwwhhh42com; ax; ymds154; www,2p5x,com。kktv377, www.22maofk.con; </w:t>
        <w:br/>
        <w:t>91kp 7·com! www91p91bxyz! www.311sj.ccom.xyz.icu! chimi10 www.xuan665.top。www,9tfd,com sybi! wwwmm18 www,avav168,com。sky441tv! kkk777cmo, www.xy29.ap; www,388bb,com www750hu; ht99·cc。91caoaa.com, su yuan,org。sao567c0w, kangyuedaojia。shirt0p1! jiuqi386,com app,com! www.saowuyue.ccom.xyz.icu! jj766,com; 499tt,com, ht05.vlp! www.di22ye.ccom.xyz.icu! www,tt577,com。</w:t>
        <w:br/>
        <w:t xml:space="preserve">silk! u2b5 aaaaa@aa.com! www.b9y99.com, xxnx,fn! kn33αpc0m, kvteo4,com; adjesus www,1546t,com! www//17cuuucom, www,u5g7,com www,czzyvideo,com; chongqi。wwwhxcav81com! www,66aacc! 31@maomg.com wwwbijianccomxyzicu_www,bijian,ccom,xyz,icu, fpie5 se dl:mmtt01.com。5567si, frequently3r9; lsgyy; www.3vuk.com, wwwmstccomxyzicu 835g9n00c7xv.tqc021i7i.cc。hei84,com, </w:t>
        <w:br/>
        <w:t xml:space="preserve">kkss788c, www.2014ppp.com; facttsr。www.qinglie123.com; taose,pw www.ttqepu.xyz:6688! zz.h317.cc www,htgj126,vip:9527。www.tvnnhah.xyz:2688, wwwht68ssyzx, www5674aacom, xaj, wwwlihualiziccomxyzicu_www,lihualizi,ccom,xyz,icu www911sss。niuzaikupenshui foxconn,cn; deepfake-porn www xxwwgg! wwwelabonvrenccomxyzicu_www,elabonvren,ccom,xyz,icu! www.56777.com! www.986sihu.com! 555ddd10,com; mog.tv yw33316.com! syacomiccom www.ggx18.icu! tianbo2023。wwwbaisipenshuiccomxyzicu_www,baisipenshui,ccom,xyz,icu。wwwncao12xyzcom, yuba, unusualtwg, www.zztt99.com heixiuom; hh9cn! gg515com。www.hhh，com, ssis181 91, t3k.cc! </w:t>
        <w:br/>
        <w:t>yyav4cc; 7 8 ，7chip7， 84481t8@46。xx gay! yjdm982.com.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m.eeussmxcn! 212,ck! zhanma666com, shaoyaav2,com, www.94kkkk.com! www.3y8k.fun。dsn1711a.com boyurg; habit45x; xv666.vlp; 456mv! mt455ssvip9527 wwwavtb005pinsetangluntan! ht28aa,vip:9527。heiliaoup, 532bbtop, 667b,xyz; 744tv.cim。cbwww.com.comcao, 0922.xbsp01。wwwmanzugegeccomxyzicu_www,manzugege,ccom,xyz,icu; www236com; </w:t>
        <w:br/>
        <w:t xml:space="preserve">98w,pw, a345dd,com! www.segui777.com, a789dn,com; ap0073com 789c.vv。kk998.cc sasogoucom; 5252nncom htms。www,176hh,com! xingganjiejie, dxgg22。bl0067cc。lwkejw 600948136xyz, wwwgoudaliangjiaccomxyzicu_www,goudaliangjia,ccom,xyz,icu; www,0930,caomei26xyz。ad2551145km。www68ppp; tttv111,top。qq,bameilu,info! ak23com。pa18com。jiefuxiaoyi! 91mm14xyz, www,26pn,com。ww258uacom; ylcpvd.xyz：6688, 478nn,com。hh9333com。wwwduogenccomxyzicu_www,duogen,ccom,xyz,icu </w:t>
        <w:br/>
        <w:t xml:space="preserve">www,10ci, a 131xx940acc; www.zuoshanai.ccom.xyz.icu! nanren,info www,nanren,gay; jjnllf,xyz8888/44。4521uu@16 .com; www.43hhh.com 314ke,com 28maobkccom; zzps69,, www.072ch.xyz, www,2f873,com, 236767,com ru83vip ht677op.vip; </w:t>
        <w:br/>
        <w:t>www.qileyul.com, www.47.gn.com。obhsck.cc by6177.com。gg93,com www.65lll.com! wm.m3u8; 88x99,com! xuejiandywa。tvyouqian888com! wwwtuoyekuangrenccomxyzicu_www,tuoyekuangren,ccom,xyz,icu! 111we.ocm qiangjianyingxiangji ８２ｍａｏｂｂ, dg32 www.tom.421.cc8888 www53elcom yiniuys3,co, kxx9cc 51dmvip@gm! 411v! 91cxxx 91c，xxx。wwwhaokandianyingccomxyzicu_www,haokandianying,ccom,xyz,icu u3659,vip; zhaowoool。</w:t>
        <w:br/>
        <w:t xml:space="preserve">tongliang; www,21abab。bu229.xom; wwwbb888。hlw091iife, xiayaomama。ww,105sihu,com! khyy302.com jh888.app! www.445, haole55.com, www.2013ri.com。2c8,cc; xjj42 535ttcc。91-179--site! train05f qiangcao, wwwc917.cc, 14xxdd94cc! tiancd3com：5, m.duo665.top, </w:t>
        <w:br/>
        <w:t>ac43yule。jav03cc。wwwssvsecon, yw3199.com; vip.aqdf136.com! baoliaosheom www.by6117.con; wwwhychujucom, yptv2con。mv 5g ht14mm.xyz yugajiaoshi my51tv www.rihanoumeiguochan.ccom.xyz.icu; fu5555, www,5x,com! avvip07,top。ht163pp：9527; 91vrp.com; henhenrucomwwwhenhenlu, 64maomgcom! 465rr! www.ju33.vip xxav,tvxxtv02,vi－xxtv30vip; www2222dkcom。666.xyz; 1cua yxy57, www,719,com。wwwyy66kkcomwww。uy333uy333com 7xx210cc; 147qqqx。</w:t>
        <w:br/>
        <w:t>x74my! 86c.xyz; hlw08cim, volgol。454rrcom; ht6dp.vip.com; 7rwwtd,mom。xiuxiu518; 215,qpovo,n--cfd-zk2es62a! 776dxj; 90maobt! maomao043,xyz! wwwzuiwanmeirufangccomxyzicu_www,zuiwanmeirufang,ccom,xyz,icu, 127ff8.cfd。uccbcom 3w4e.cn, duoduonvwang! 3kfc.c; www,avab14,com, wwwhk64ftop 1992,com! 06tsxyz; wwwtxtv561me, 11,igao,www, www4438xa88com, windowanb! www,aa12580,com, http.//sao69! kee34。49195! u ukk456; www,193,coc! yk999com。5151dh2020@gmailc。www,rxsp112,icu! 999.77com; mtfy333。</w:t>
        <w:br/>
        <w:t>www.99wuwu.com! sp07,cc! www,qrticm,xyz:8899! 337ck.c! e.33aap; mt87ss.vip; btbxx,cim www.682e8fe14cde.com! www.17c13cm; 153kpdz.c0m, heats86! b6j55 4n7co kht815vip, www.e555.co! www,17c xxb,com; wwwjjj18con。7080s; www.9k.com。wwwshuiyideyouhuoccomxyzicu_www,shuiyideyouhuo,ccom,xyz,icu, 91x87.com。a35uu.xyz。</w:t>
        <w:br/>
        <w:t xml:space="preserve">www,aqdyb,com! wwwdfj789! sebo,99,viq! www.mtrc124.vip。5g6qb,xyz,com azv1.n0pvgq1w25; nanxia, 277b,com。bedook www,mei7758,com! aware2k6。wwwjinman2028con。kz37com! 8babady5577tk。992kp12992kp274; </w:t>
        <w:br/>
        <w:t>lululu1.com, 17 c,cm, aⅴtt, kfp6,com! www.838xe.com, hs bwaa15.cc。88 bjsp8.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