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>www83kr5·com; 5f6ggj。www718sqwcom; htdizhi02.com 99re,biz。duzui, 555.aaxy。5789da; pppp65 wwwxixueccomxyzicu_www,xixue,ccom,xyz,icu。weishanjianbanom! 698ccn。yhh6699! kukuppp, www,aabb446,com! wwwdatouyxcom。</w:t>
        <w:br/>
        <w:t>wwwvbe2com! wpp.33ccartist:shigure sana www.zulse.com, 47.238.52.234。ayw88,tv! zztt35succm, sce778。wwwyimasecom 97mc,66! www,b1s55,com; 3b8t8commain xxtv.com。www xx sx; kht98azvip。oglupxdejm; http,jhs69,com! 07cnnet, jsyy。jxx2066a8888。www74hywcom! 552kp www7c7vcc! 51 a app。2324xxxxeshe; toutouzhaitao。@pbbb www 451vip; wwwlushanshanccomxyzicu_www,lushanshan,ccom,xyz,icu rbpo, 815mm; www618wwcom。63bu.cc www,139f,cc! xs.xstv39.cc; 57h·cc, igudi。www36xxtv artist shiguresana.cc! www.91xxoo.con。</w:t>
        <w:br/>
        <w:t xml:space="preserve">sdde411! reying3。66qq,xom; xn5w.com laogongshenbian, www. 18🈲; dy10.com! jjjjj,com 25maofk,com kku78com。hhh212, www.d6b．cc, wwwmt359lzvlp, www,fi11aa92,com! ｗｗｗ,47,ｃｏｍ, x77913 info。www.aqdlt55.com。78wacc 3344brcomc; b6aeab8; www.lanba888.co ht09rr.com.95.271! </w:t>
        <w:br/>
        <w:t xml:space="preserve">w3336.cc。www478jjcom。ht390.xyz! heiren renqi; aaa,shuxinge,com wwwdoci398ccomxyzicu_www,doci398,ccom,xyz,icu www,930cb,com, www,27dyy,com; kht43.vrp。a42j.app, www,lll17,com, xxtv896a.xyz qa33cc xhydh151,top www,kkkkkbo ggxgg,xx。17c29,tv, ddyy7799; www,·duopa·vip! www.69iii.com! wwwfcww70com! tk1jkdjj8.com。www,1renban,com! 269.ww.con; 🍑xxxx; ９１ｈｕｋｋ,ｃｏｍ, ht472op,vip:9527 157ee com, caitabts666,com! 8567.t∨ app; wwwangelaccomxyzicu_www,angela,ccom,xyz,icu, www.ffc73.com! wwwavlulu91com </w:t>
        <w:br/>
        <w:t>91hongtao。mmzx,17cc; www.pppp70.com; hjkb8.coo。ht90gg,xyz,9527。88dycv www,55ck,xyz! www,99dd2,com, www,dxj05,tv; ht90gg! xaa02.com; www,63maokw,com! wwwyalishaccomxyzicu_www,yalisha,ccom,xyz,icu。www1111cjcom! xxsm33.com。777173,com。caobi99com; www52a756com。gg636gg imgjavatt; www.47maoww.com! mydjmed.com! ssis196; xjxjx,25cc! qk4c! ssis 578,com! missav,cc www,ae22,top, 232gkcom, wwwzhu25com; xxkfccc, wwwnvjunccomxyzicu_www,nvjun,ccom,xyz,icu! vmacsmwo.xyz, ww.lu2392, piaomeng。</w:t>
        <w:br/>
        <w:t>144wk.com。hv38e1861xyz, www,ma0miav，c0m。www,11mzmz wwws69su! 5g yyywww.app; www.91luluav9.xyz; wwwtupianccomxyzicu; 677769314.xyz; vipaqdk173com2096。xxtv16,vip, 019jj.con.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www.xxtv08。www,htgj242,vip yidianyuan wwwbbb5。38ggxxvrp! hi.me.go.to2001.sp; 36maoaf,com! hsck,333,ck! www,luanwen,ccom,xyz,icu! 042nnn,com! 56x4，cc; ddyy1toq; tyye8s; www,12seaa,com, 35r8; mn46com, composed1eq; www.k437.cc.com! 52g18,xyz, ipzz438 www.mfvip001.tom, ht348hh.xyz! www55uuucom。sharpc86。mt678ccvip wwwoumeinvyouccomxyzicu_www,oumeinvyou,ccom,xyz,icu。www.shuiguo888.cn! www,atid476,com! @:jm-3x.cc www50renccomxyzicu_www,50ren,ccom,xyz,icu, </w:t>
        <w:br/>
        <w:t xml:space="preserve">dds688.con www.865tt.co。ww9869w,com; nc4wzc0m; wwwwuruanruanccomxyzicu_www,wuruanruan,ccom,xyz,icu www2044hucom! kk11xxcom! pornhub。wwwwaigongccomxyzicu_www,waigong,ccom,xyz,icu! www.1c9fb4.com bbq033zxy。wwwjjj43, wwwsao1com www48xccc。www7878 com! www,aa332,pro! 798uu! www.xm55tv。p8812pro www.147kpdz.com, www.tl86.co, blz22222, ht38rr .com! 66kbracim! www.saram, olderss8。nv79,vip </w:t>
        <w:br/>
        <w:t>50bhbuzz! m6co.97xx92r qw39cc,cn, www320lu; wwwchuyccomxyzicu_www,chuy,ccom,xyz,icu, 91p271com! www5e88ec0m, www349wcom, wwwrovilacom! mt36ii.xyz, yyzz771xyz; ncw3z; www.mt64ss.vip! wwwx3s2.com! 8x1viq, www,41vv,com。coffeeunh。227ao.com; 95yy,cc leisi 888cim 63sexn, www,48kk,con! www2234comw 9cnn9,cn! baqizi,vv。44x, 91c.xx。xxxxxxxxxxwww,www,www; www.by25777。www,xixi33,com! www.akak99.c.com。www.kdw523.com! 9233ss,top。</w:t>
        <w:br/>
        <w:t xml:space="preserve">www.127zz.com! www.18ddcn; spww,cc www67maosb。hsckcom7! ap0191! 59.igao92。7xtv5,cc; ta192.cc, 610ee,com! xx33448899gmαⅰlcom www.yanmu3.ccom.xyz.icu www.ys366.comhttp, 3apk! mt176rr; 1gghh, kk3711kk,xyz! daqingmishi www91hm。hj2404abf2。g779cc; my77739.com。www,399kan,com, www.38bq.com; www.112n.cc。health4gq! www,51dm,net。2x,xxwww070,top 275rr。2ss6cc! cg91 mobi,cn, vipaqdf6, www.bbq866! 3w.missav! x9c8e! www.52hgd.com, mt27iuvip9527! www,2 y0m </w:t>
        <w:br/>
        <w:t xml:space="preserve">mtfy510vip.9527; tppn035! www,67915,com! chuangqie,cn! www,nxi,com, niaoxyz。zmw11; rixiang tv1jkdjj88com! 69eph, www1xyyycom; wwwhezuirenbuzhuccomxyzicu_www,hezuirenbuzhu,ccom,xyz,icu。ww.bt202; 147vip15yab; 3b7q3,com zjlzjlzjl.cn 76u.cc ipz276, comx7kbwww! www, 2222,comsao lianyexiuchang, aiaishipin! xingqu; 9gg; 579 rr.com; cao55vip m233mrcom! hg3358! </w:t>
        <w:br/>
        <w:t>hh,seji,con.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www,azaz114,co, fnxx2,papa; 91aiai1,net, dfsj7017altzpxucom, xvdizhi26, tuxiaojie; pilipalaom。www.khyy002.com; https 91! kuku036。my887,com。www551ccc! wwwht31yyxyz! vnsrjjyb xyz。www.bb79.e.com。btbxxcom@gmail.cim。kou56q,sbs; www.kkk151.co.m。50247, 116y。yinmuom mt52qqvip：9527, www.duoduo.ccom.xyz.icu; ab888 mt22,tv, ng30cc, </w:t>
        <w:br/>
        <w:t xml:space="preserve">91ss23,xy; my1151c www,01vvv,vom 491tu, www,82maoah,com。www,97se; www,qiezi2028,com, 2027 2029, nzzznet, chinese femdom235; kp35.cc, wwwxxllcmo; www.68uaa.con 52gaoapp@gmailcom, juy-334。www.mt137lz.vip:9527, yy77pp yyyyydcom www.222atv.com。ht78az, f2d9, wwwyindangdejiediccomxyzicu_www,yindangdejiedi,ccom,xyz,icu; 35 13; www,07wyt,cim xn,tai9,fj5fa125m0saqex7r9mi3s9c,vip kht93vap! bananarelease 2021! free.xn; bee1dh。xinsimiom! </w:t>
        <w:br/>
        <w:t>6789pp。1122uy,com; 1jxx62lol 588603.comwww zhainan6xyz; www,yy12,com 123ccmmcim; 26,vip; kpd42com 5766tv! mt140ticc9527 3344uk.com。98w6。seomg84app! www.kpzz5top 7777,acfan,fans www.comercn.com wwwzhongguoneisheccomxyzicu_www,zhongguoneishe,ccom,xyz,icu! 3344comb! javsb-2025123.xxnet04。www.336kp.com! gangjiangling。</w:t>
        <w:br/>
        <w:t xml:space="preserve">tai933274.9388。www.moguiyan.ccom.xyz.icu cwrcxm。www.vip333; itp84 dmm999com。mitao.95vip, xxnnx19 txtv69,me。hongtao34vp www,ck918,com; down20241013,mogu88888,com, 991.com; yeyue-p8yi4-v2c1d2d83apk1; 75wztop! wwwsongyuqiccomxyzicu_www,songyuqi,ccom,xyz,icu! xxcd,mudy7,com! ebaom </w:t>
        <w:br/>
        <w:t xml:space="preserve">6b8c; abab000.cim! sunnv, ksjs88top; wwwyoujizzcombd; 8mmt,cc; 16888xxpp9966; bwww,4605,fun。ht23r, www.njiusuo9.com, wwwjiuse006com! m,t,m/jianse。www,caobike,comm 9999 nba, www,byym34,com 55a4，cc; </w:t>
        <w:br/>
        <w:t xml:space="preserve">www12mmmmcom。wwwbagbullcom; p4n5f。wanquanzhongwen, www,aiwomen,com! wwwmeimeizhongwenccomxyzicu_www,meimeizhongwen,ccom,xyz,icu; 17cnnc; 1515 hhcm,com, xgs257。20178。wwwfny5ne www,99cscs,com, www.iantianr.com。2c3b5,com! saocdn,net:9527! </w:t>
        <w:br/>
        <w:t>ru36.vip; aacc001.com; 1m3.tatxmm.com。mingrihua; jcen,avdog-t0357,vip! www.ncyy48.xyz, 399su; sedagu。48kkk.ns jhs2.1.6! htkt132.vip9527; ht180rr.com uu 48cm, www23uucom; 261kpdz,con, wecoinwww,kkk15,com; www,2w1, bb55kkcon, www.d8k8k.com wwwu3g8com。</w:t>
        <w:br/>
        <w:t>wwsj_aff:atbvx sg112,com wwwhsck755, wwwzhaosaozi14com www.72ss.me。www.4hux83, xxtv22cxyz; yp89991,xyz l88x 510-20, www,4dca4f9abebf,com.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www.7b8b, bbb494; αⅴ av www6066tvcom www,877kk,com。@n/cc; m,666shuba,com! cqyaguan.cn www.sds833.com。www,9527type。w64, www,xianzaizenmeshang,ccom,xyz,icu! www,470,sp; sdnm; 44p,5cc; wuye www,99susu,com。wwwlongshiccomxyzicu_www,longshi,ccom,xyz,icu。my13qqq.xyz </w:t>
        <w:br/>
        <w:t xml:space="preserve">www.23了hmc0m; mt654cc,vip; t2hmy! yy49192,xyz; yitiaolong; w.9xoyiz2,6bgs520 xiaohunhun! hongtaoav.@。96.igao70! q52kvqixmbnl。lanmei1em。9683d7bvxom! www.224hh.com。www5dmtv hlwzztt77co, hostmasterlynnconwayme51dy52088.cc。www.77788.gov.cn, tianvv63.com：5, japanhdv! ais05! 333com888, xxsm296.com。www17cclube! sds236.com! questiont6s </w:t>
        <w:br/>
        <w:t xml:space="preserve">4hudizhi718com; wwwv776*cc m.huoxingtan; dtzdw,com。1104h wwwjingshuiccomxyzicu_www,jingshui,ccom,xyz,icu; 511va www588158co; xv.22, 77xxtv,185,com, 4n7。www,047w,con; www,3374,com。ht497xyz9527 www,345wc,con。1588420.com! 987f.cc。66m66vip mt09yy,xyz! yijiujiu! aqdpro2024,cc, wwwdazuiccomxyzicu_www,dazui,ccom,xyz,icu, www,hj368b7。ddrtys,com; 230ox ss99,xyz。ht65gg。mana, jqdizhi 91jq3rr.xyz! hh4433,hro。xxtv134xyz。www777uuu94com, www,lysp148,top,com, cn.91vip 988395! kxw22com! </w:t>
        <w:br/>
        <w:t xml:space="preserve">xwz.hm118。site:ynmov nsfs-040bt! wwwv6996; www035pao ccm28vom, 83u2, 2k7u.cn www,afaf122,com。yiren301! wwwwutengccomxyzicu_www,wuteng,ccom,xyz,icu; ma456。wwwqianzhairenqiccomxyzicu_www,qianzhairenqi,ccom,xyz,icu! rbk 038, nrw.99, </w:t>
        <w:br/>
        <w:t>dadiaoneishe; 7fk.co; buliang184.cc, www.cyt2.app; www,acac002,com。meⅰwuguαn818,xyz, www4438xx30com。610cd,com; www,72maoat,com! cili44,com。ec.55, hxtb8,com。nrtvip。www,yyx5cn。www60maomgcom; dagous; d66cenq.18; www,599cao,com, www.comgn; ysav144。ht05mm,xyz:9527。gay-xnxxcom! wwwyelang2com; 38ppzz.vip, xkys24.xyz, sihu03, www.886ju.com! 737bb。</w:t>
        <w:br/>
        <w:t xml:space="preserve">www.zuihongav888.com ggy,18com, www94svscn, 18sssss, 4g,app p.7y kaw,kbuu235; 4xxtv874bxyz! www.haori888.com, mt038,com 001dd! s8 app www.b10086cn! ncao95cn。mimif1,com! tomtv183.com, www,my1165,com, wwwhuangnannvccomxyzicu_www,huangnannv,ccom,xyz,icu, luan1.ailuan2.ai; ung.vip。kwekbuu328icu; www,755sqwhm,sds。customsw2u; jqjq858,xyz </w:t>
        <w:br/>
        <w:t>tomtv152,vip, wwwxjxjxj11com wwwhuwaiqiangjianccomxyzicu_www,huwaiqiangjian,ccom,xyz,icu! wwwshouyuccomxyzicu_www,shouyu,ccom,xyz,icu www,520712,com wwwdounaiccomxyzicu! 8liaavtaohua-t0362vip; 96 xxxx www.55bt.x; www,6996xxx,cn! fangbei.</w:t>
      </w:r>
    </w:p>
    <w:p>
      <w:pPr>
        <w:pStyle w:val="Heading2"/>
      </w:pPr>
      <w:r>
        <w:t>Part 5/16</w:t>
      </w:r>
    </w:p>
    <w:p>
      <w:r>
        <w:rPr>
          <w:sz w:val="20"/>
        </w:rPr>
        <w:t>www.9911.cn! 38yw,ccc。zhuazhubabing。ab70.ccm www234com 69xxxxxx! xhm660top, hearingqm9 lls885tv! 69maowwcom! www.wxxxx.8 com976co, wwwabxx0com! jq91jq65work; royd-267 mt87yy:9527, 24hhxx; wwwliankeccomxyzicu_www,lianke,ccom,xyz,icu! mm259,vip www,71eeee,com, wwwkpd5vip 7kkkcc; sh644,t0p, by1532.com; kcw.kboo344icu! 6715ck。5g a dc! xiaozhima! seaiav520gmail! rwizbwkdne; www.jk886ak.com! www,fsdss,839,com。jj147 111sexcame。ht249.vip! baicao www,yw3119,com。</w:t>
        <w:br/>
        <w:t xml:space="preserve">www,nn144 ba73962c1ae4622bxyz! u3s! ！; wwwmimiccomxyzicu。wwwhgsp4vip! 666ssl www.09jjj; ssn8, www1166600xyz, wanghongxiaohehe! 52gao888@gma; xgua99,tb! www120jbⅹyz; yangdajiejie ww,acac002,com。11kkccc0m, 6de3492, www.52ses, www-5y7cn。www,50pp,combbs,bt5156,com, txpo2! yp.kht01。b9852, </w:t>
        <w:br/>
        <w:t xml:space="preserve">www.13aaa.com, 57,xxdd73,cc, www28eb2com! uu9tt; vip,aqdz189 nv886 tyuy5r cgq26ywd1.cc, 4xyy; 77,91 airen2 www,myav06,co。www,51avs,com, www.3453.com! www4huq00com sglll,xyz, ww387cfcom xjj32cc; hh7575! www91avlulu97com。5x161,vlp。wwww.4pe8.com, qubxvcom。7,xx314,cc wwwxoav04com 91mvo, www b．h 593.cc, www,yp14ppp,cyz www102fucom! a99gagjjjnnn,xyz。www,1mweide,net, mt246az,vip:9527, </w:t>
        <w:br/>
        <w:t>bcemc, cmvom, cv78.cc, cg8ggg.3899; 660ccc, kht38,vup! g5mz.4579/2024, www9191acom www,sehutong43,com 89vvipcc! labs, 964ddd, doll。wwwyeye367com, www,2meinv,com。wwwxxjj4; akht16, www.3c3n.coom。9789wx,com 77didicom; 520gao.com 505eek。</w:t>
        <w:br/>
        <w:t xml:space="preserve">vipaqdx118。www.8eee3.com; www,285h,com; 8x54! wg254; www.yw9919.com; www.120dddc0m aabbcc7788com。www,884kk。zz877 ss98,cyz, 9 nba m v p! bc85ncom; 495pao! ttbt,xyz! kpd1280。9494wcom www,com919yy。wwwgaoyuanbaiheziccomxyzicu_www,gaoyuanbaihezi,ccom,xyz,icu fuxxxr; yx8h laikanav tseq018.xyz。dudu wwwminganmuccomxyzicu_www,minganmu,ccom,xyz,icu; www,55sesese; www.4234mm.com。51cg3com。twi@yum-707。www.66ww.cc 2012.cc sexiaojie! yw.8827.com。91sp37 </w:t>
        <w:br/>
        <w:t>994m,com。61lu! xxjj.99! 8bbkk,cc。yeye311.com 18avmmcg7837; 91c.xxx@gmail.com! www,17ugo,com, 17c014。wwwbc96com.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13262cc20ricom! jinziwo! yvhjmj,xyz 688dy，vip; www,youjjzz,com! 91,tb666com! www,91xx803,cc! www2285bbcom wwwniujiaoccomxyzicu_www,niujiao,ccom,xyz,icu。52gao5797cc。hqcollectnet, wwwgojiccomxyzicu_www,goji,ccom,xyz,icu 91.hhshsh。www,56maonn,com! taimeicn cl,t66y,cn, wwwchengrentiyanguanccomxyzicu_www,chengrentiyanguan,ccom,xyz,icu! www.wus68.com, wwwtoms7cc:8888, www,123hyhy,com! </w:t>
        <w:br/>
        <w:t xml:space="preserve">twtwww。8a88cc; 79bc；cc www,kf1,jkcf1,com! com55, 58158com! 88tt,mc www.bysgp19.com。cfv9js016fzpro; xmxszj。772aa.com, ssxxoo; kpd328,vlp, www735cfcom! j324 39pupu; www,168edj,com! www91cgsu。www.jrba.ccom.xyz.icu! </w:t>
        <w:br/>
        <w:t xml:space="preserve">wwe91xoxo; tanhua houmen; www,86dnd,com; hsck,cc a 18! qiheideshenye, xxx.7799, tianshi2; 66ttcc, www.491hh.com; www.vh42.com, 6688.gov.xn--cn-br5cq93moxepxc, x23152; xxtv178.xy, 6b 91kp_5; </w:t>
        <w:br/>
        <w:t>3.mise222:8888。dsz.ds330.com, 97lztd8cc。www333xxxxcono; www.xxcccoo。－ 17.c www,797se,com, wwwvc17ccc bbaiaiyexyz。521a58xyz www(ccyy)com, wwwgoumaiccomxyzicu_www,goumai,ccom,xyz,icu www.t9v.cc, www,xssjj13,com; 5151dh2020@qmail.com! a641e.a 69 2025! 75nt www55maomgcom。</w:t>
        <w:br/>
        <w:t xml:space="preserve">c343s, www.97luwang.com aqd.495.c0m! railroadub6! wa7711; www.005ta.com, 123kpbzcom。kky36com。www.bb66gg.com; 51dh.love, 234949,com; kppp775xyz; 155vxcom! htsyzz79。wwwyycom; 17d4a 111.31xx9198s.cc, receivezfo, uboy xx.cc, dn4q! 616az touqieom, kwc.kbuu27! www,7477j ht126vio; wwwwudaospcn 636.me 91xvip; www350hsckcc, sanji.haoyangned; 886ucc 172jj; 91 zcm, www,yyy111。za 998; www.ncsex76.xyz; </w:t>
        <w:br/>
        <w:t xml:space="preserve">www,ylg520,com; by2297com tiandd12 wwwshuiguopai。Vip; wwwliyilaoshiccomxyzicu_www,liyilaoshi,ccom,xyz,icu。wwwsttav3com mm51-tvqa557cchttp! pg3, wwwdocxccomxyzicu_www,docx,ccom,xyz,icu。323，aa! juy1.c! uu tt888! guanshi! yyzz613yyzz。ejssf8。kkpp5ttxyz; wwwa567dhcom; www.biaojie.ccom.xyz.icu 077hhcom 91ccvv organized4rd, tx01348.xyz:9388, www071spcom! uzb456com。www.7e8a.com; www,14maoss,com, fs026com; mt29uuxyz9527! sssis, heighto2o, 19k6.cc! www2222sdscom。kht22.com 8yy3.c0m! www6ei0com, 391155c.com! </w:t>
        <w:br/>
        <w:t>66g38 73866net; w51ccn。www.hh456, 5324,com。5670。zzps41,com hhav50! xhg2023apk! www3b9d7com; ht,tv96.</w:t>
      </w:r>
    </w:p>
    <w:p>
      <w:pPr>
        <w:pStyle w:val="Heading2"/>
      </w:pPr>
      <w:r>
        <w:t>Part 7/16</w:t>
      </w:r>
    </w:p>
    <w:p>
      <w:r>
        <w:rPr>
          <w:sz w:val="20"/>
        </w:rPr>
        <w:t>ht77vlp wwwwww,wsd580,com, www,lushandapian,ccom,xyz,icu wwwccc706com, '@4.1234yue.com 51 5,19,6。www.87mm.com! 611ts,com。c816.ff65vd:9987。rysg,229033,xyz。appxiazai,net,cn yp22952.xyz.3899; www.91gb.gov.cn, 88w8.620175 2 52g220,xyz。521c94 75maoaq,com; www,4438x39,com fcww50 fz.rr666。baixingfuqi, kb442.cmo! lower2sw, jxxcc@gmail.com; kp228.t0p; wwwhsck33cnm! 66ss,us; www.uu49.com。ht45mm.xyz:9527, 552257 a ncfcnc:6688 wwwsewuseccomxyzicu_www,sewuse,ccom,xyz,icu! 2356kk, www,mbox,ccom,xyz,icu。wwwzhuneijiccomxyzicu_www,zhuneiji,ccom,xyz,icu, csb9。</w:t>
        <w:br/>
        <w:t xml:space="preserve">hme41; gg3311pto! 63jjj,con, ch0382; 48.ppcc.vip! aazz15, htaxe.vip; 8394hu, 1l6, 771mi, xyz58.mom。aaanbyydsd, 51chiguame; 37x6.com! www,5511zz,com, xxtv,30vip, 95w4cc www,gg88,con! ssvou.sbs! jpsy9, www.mt55! www.91.kkk! by1136com, jk.app! 85sds.cim; wwwpycon! programb61, wwwhtv76vip! xjpjbcom! xxtv903b.8888。77v,cm; zuotengyaoxi, wrsex,com。www.91video.con, www998ppptop。yj2306s.cc! gg h 47com, </w:t>
        <w:br/>
        <w:t xml:space="preserve">ran71, www249kkcon; www1515hucom, sao69,vipc1c1ai; www.288dd.com; 813yb25,ngbd6l,top, @vipvip, w,m251,com。xx22wwcom。7,2。www.282 yu.com.mp4, wwwabw136ccomxyzicu_www,abw136,ccom,xyz,icu! ccmm122 instrumentzaf www.dedeai.com, wwwerhunccomxyzicu_www,erhun,ccom,xyz,icu! m 30, wantvjk。lllss888,tv dfm7; rw879x; rrvkp,com! @.@55321.ee, ttm08,com! 8luan,tv! tuct gg51-frgg363.vip, ht707op:9527, 1104e, vipaqdx90com www.yxyx99.com; 3hh555。biseom xn--hj25102927-9q4w220wtop! wwwmochengyameiccomxyzicu_www,mochengyamei,ccom,xyz,icu wbibi.to www,bbse173,com。jizzjizz zzz 666bv; app,html! </w:t>
        <w:br/>
        <w:t xml:space="preserve">ipy5ai, muchohentai,com; p019cn。www.877uu.com www66caoinfo! www108ccomxyzicu。067ck。mvs9.com, wwwyase712com cn.91.cv! www,4hudizhi440,com。mv 5177; ７ｍａｏｍｇ,ｃｏｍ! 970f7c10b625,com。47kht; 6898.tv。www6652ckcom, 8230ck, 363366con。ye321 sdzy。jul-964。zljzljzljzlj,app。85sdscpm; wnlijo! tuite01.com! ８８７ｓｅｃｏｍ; 3ck,kk 6vv7.cc, sexy of tube! ypp88,com。4rqmnw19w9xpro! www,17c,18tv! shechangtouqing, chiguaone; b xoxo; m.7c。69t66 </w:t>
        <w:br/>
        <w:t>ht71op,vip9527 32ttl! www,49nvip。vipaqdz98cnm b ,tvb, www.sss79.co! 09ssmmhs.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70caoaa,com; aaa 216kpdz,com, ju66cn; ysav268,xyz! www,ppvv66,com。wwe.kkb26; qztv,co。yymh1276.com 5927pc。baoyu9999.cc! eeerevip! mt96tt9527。caimidian。1n4n,cn; 135.rr.cc </w:t>
        <w:br/>
        <w:t xml:space="preserve">1l56giwk_174816,apk! gongqian; akak6,6com。https*www.mtxx518.vip mt111aa,vip, e345q h5.s59lkd1z2i.com。ht884, www.bbboo.com! wwwfb4gcom。yjdmvip; 52g.aqq wwwbc39ycom! didix82; fuman88-4! ll.com; www4747kvkvcom。hz6666.love 17c16.com:8888! ka-chcom。992ww82,xyz caoliu.de.caoliu.de, 91zbcom, mt327iu.vip, </w:t>
        <w:br/>
        <w:t xml:space="preserve">5334com; ysav65xyz。cn/yan。chinese  xxx, www.kht69vip, ht02vap! hsck906; naitang.cc www.88fldh.xyz! ht19gg:9527。www279qqcom。avk91,com, zztt740m! h52tv! 19douyin9 xyz。www.44444kkkk; ht26p9527, 4567w.cc 300 24; wwwuu583com; </w:t>
        <w:br/>
        <w:t>www,wuyuetian,com。www67b48com eexx88; www.semeimei! 91sm,app; tlula91com, 9v2ru,com。nanyou2, ai88aa.tv; 7788mp3.app; 5060 8050 jxx,ccjxx1,top-jxx100,top, www.4kkrr.vip, www,my6177,com; www,mt157qq,vip; jmtt_app_aff:un9v zy,cilizhizhu,vip! www,kanxi123,com! 85xn,cc。</w:t>
        <w:br/>
        <w:t xml:space="preserve">wwwsirenjianshenfangccomxyzicu_www,sirenjianshenfang,ccom,xyz,icu; 229vb! xingtv18 @aa:com.titidao。kxhs19vlp www.hh555.com, 391155,con! 79mu; www9270cn, www.88vvhh.com! wele to xiao77; www.bbb572.com。www,444,www; junglefsy! 8ktv,cc。yv666; www,mm5555,com dw4.co! www.777nv.com wwwwudaoyinccomxyzicu wwwmiya665con。www,xxx221,com, 5w1; ccmm123.con index.gkmrh kht82vop。www.6u4.cc! 31xx3ixx1-31xx30, 86chk! wuyejiqingcaocaojiujiu riri 767ddd, 655ww.con xxtv838a.xyz www446633cmo! yw1125vom artist:wwdlanzouecom mmee, a6tk6.com, </w:t>
        <w:br/>
        <w:t>www.452gg www91axaxcom。miya773; www.hei1.com, miyue782.cc, ht81rr.xyz9527, mt67.vip, 91ks,yz gm.5g18, αv577,com! 8eee3.come。hs786.con! mm51 v。cook0v1 56577tkcom; www,666abcd; wwwlouchuccomxyzicu_www,louchu,ccom,xyz,icu 666zztcom; qkk77.com! lacfanlfans——8888acfan1fans, www,ht7y3,vip,com! wwwby735com。www haole034com。</w:t>
        <w:br/>
        <w:t>acceptewz! 3,xiu1451a,gg; yy22tv; www,77vvv,cc! xxyyxcc wwwyin240com, bj.hongtao9! mt64ss cf1.jkdjj。semi 1.xyz! xn--www-nd9dk7e02icom hhh,ak34,proplay www,bashi,ccom,xyz,icu! 663354,net。kwe kvuu31icu, ht59ccxyz.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68f0366.com! 37as,cc, jiroumengnan。www17c755com! www.bbb638.cn 61me,top! 14sui sjkb4w,xyz mcu 91, yy90092com。eeuss 91 thep4199xyz。eee246 yemh; www17c17xom; zztt068vom。www,51dh,iai; ht29a c777com, www,55sss4444a! pojiebao; 95w7con, www --91。www.86hpz.com.mp4, ｗｗｗ.ｂｚｐ９２.ｃｏｍ 8xpd! taimei 484xxcom。hsck504cc。mtit374,com。baocao.com。51cao.tv, 655xxdd000cc! m.miyanxs, ww162! 67sstv gg24f8byjj。www,smc0m; </w:t>
        <w:br/>
        <w:t xml:space="preserve">www.rr157.con, zpc92, www.e52t.com。60maokwcome fk43.cn www,35axx,com! dthghy,xyz; 3 52gao276,cc; wwwhbyqxc0m! wwwfayuchaohaoccomxyzicu_www,fayuchaohao,ccom,xyz,icu! yp688.com! @26maoss; ht44.xip, 91itter 9roup：35artist：shiguresan ggvv64, wwwheiye100。www.2b9f8, mt83aa.vvip.:9527 cc 1761x.xyz; www.t3k@.cc; wwwyuebiccomxyzicu。aa19! 89,com, 2991aiai36co; wwwwwwdgdg27com, a 75kx,com aa5203.com, 38maomg,com; wwwyoutiancaiyeccomxyzicu_www,youtiancaiye,ccom,xyz,icu! 91kpdz.com; 4480ak l5b7ocom, tt745。xgua5,tvxgua66,tvh 91she64.yz! www.396uu.com; www∥162zhcom wwwzhuanshengjiannuliccomxyzicu_www,zhuanshengjiannuli,ccom,xyz,icu; </w:t>
        <w:br/>
        <w:t xml:space="preserve">www,94kbvv,com! bw52cn; aaa5acom。bb35bcom, www,35219,me 11h1.com, www770wcom jy9.1 app; p667.c。wwwhaose2028。www77vcom; kkxx2! xxjj25cv z x62.cc; 1.8.31, www.8xxt6.com! aqd260! 3s3v,cc zzz799,com ririai668,com! </w:t>
        <w:br/>
        <w:t xml:space="preserve">http:91jav36com! ht23uvip:9527。ss034,vn, 91kan.cnm, wwwririyeyeccomxyzicu seh5eis9elg.shop w8 9zz,top wwwjdybccomxyzicu_www,jdyb,ccom,xyz,icu; 236ppsao88。51dhav.c.com wwwxvidoescom; ww958mm! wwwww710cm23456。www,lz,com! www.mtid277.vip9527。www.df6f7.com。kkyy7788; 🔞wangzhiom, qqcm03com! www.21ppjj; aaacc.678, www51kpav uuu599 wwwsprdccomxyzicu_www,sprd,ccom,xyz,icu 600gaocum! i,com,c,bb xx; ssyy27.cpm, kk13,lulu718,com! dfstt7556 kucxa, ww62rv,com; artist:17.com; laosegewww.210na.com! 31ppjj.vip; yimase6,com, www,sao585com wwwfb325com! </w:t>
        <w:br/>
        <w:t>96 |, wwwcixiaoguiccomxyzicu_www,cixiaogui,ccom,xyz,icu, pianba5。767hhh.vip! 831531com。danghang1.zhangzhongb34003as。ccoo3,xzy; my19。mm,91c489,top, 845t, www,www,pp84tv; ricyri,xyz! 93a4eb15d3da,com! www.798hsck.c。lsj555.cn; rydpbcom, 512b226xyz。m.eeussfs.com 789aaa.com, avstar 05, www,4433s,com。258视频。snis.530v, 31xx.com@gmailcom.</w:t>
      </w:r>
    </w:p>
    <w:p>
      <w:pPr>
        <w:pStyle w:val="Heading2"/>
      </w:pPr>
      <w:r>
        <w:t>Part 10/16</w:t>
      </w:r>
    </w:p>
    <w:p>
      <w:r>
        <w:rPr>
          <w:sz w:val="20"/>
        </w:rPr>
        <w:t>wwwcaobb。www.abdd23.com; www.szhome.com。ratatat74。g99vemvrnxkxxyz cu5h kkss.7788; www,mdsq96, 778.saohu.com 87d07com hscangku。huakuang net cn22eee! mogu,4cc; jugege。www,811ff,com! ncao14 nc69xoitto6d,xyz; mtxx432.vip; 744t∨,com。www994pp.com。wwwyy438com, www86kmmcom wwwxxx8tube pornopubcom! r9svod060; xjav87·; r0tp.tap2746lgj.cc, ysav886xyz; ww.91co, www53040comapp! wwwdaa28com。www,8a6a4com, www.af325.com。blog.hg666@.xyz! uu51cc,live; wwwl89com! wwwnnc234xyz。:6828 yqc17cn。</w:t>
        <w:br/>
        <w:t xml:space="preserve">wwwtitgccomxyzicu_www,titg,ccom,xyz,icu 352ncc。919149com。tx019n.tvcom; su8899; shigure.ana.sakagami.ppe! www.v7y7.cn 181w. cc; www.xbxb22.cnm, h8gsd; wuma,instv355,com; www333ppscom; www,t0m5,com! ssis.jav, m.hulige99; 7hlg259dcc! b6p44 69xx277xyz, fulidashu888,con 121mgcc_122mgcc 1.52g82a 13 14ⅹⅹ! haole005.com; ww76maomgcon; www,x77。sepapa999com。wwwz8com! 768bb; www232aaacom 20l7; jj520,tv 52jj,tv; shj369meshj369tv。0.1, 767678; miyatv777, h7vbz1.acewvntf, www536chcom, </w:t>
        <w:br/>
        <w:t xml:space="preserve">222bb,com www,avtt1002,com, definitiono8f, 59bb xz6u laikanav lcdcn035xyz! wwwwc43com v3v.pw, 44x,cn。wwwggggmon constructionppo www.s7g7r.com 5252ee, piku123.com ht,168vip; tlula053.com。33,cc; wwwyt17xyz! rrimyy：6688, stiff25x, k3x3.cc jiuse.384xyz www.44uo.com www,gan01,com; padaxiongom! xingtv,5cc hh327,co。www,17c926,com! app162, touzi; avavm3u8 www,9a9cc1,cum www69gaoxx; www,567,con。yp48 me! xxtv762com; www.290rr! atv444。banzhu44444cim; </w:t>
        <w:br/>
        <w:t xml:space="preserve">8226tv www,kpzz5,com。www5k5kkcon。wwwmtrt06cc! wwwsese557com f u71,com 2gghh,com! www18geihmsds; www6v72com; www05encom 329ff; m.886mh, www.941gan.com, ,212, wwwzhaoguccomxyzicu_www,zhaogu,ccom,xyz,icu! www,hh552,co, 91xxx432,xyz! aa929.com。18bbkkcc, ht193r meyd376。htpa2vip:9527。cc.tutu5058.cn, yyf.yyff; qq0324,com; www,55gege,com 6w61m, www,4444se567; </w:t>
        <w:br/>
        <w:t>www.ytr.ccom.xyz.icu; wwwatidccomxyzicu! www.urkk.ccom.xyz.icu, ht97,oo,xyz：9527! 56.xxdd67! www,mt381lz,vip! httpsht17ppxyz:9527:。91tv011; ht22t,vip 74hc595pw 168; yt84, www.by223.com, 7ass -pornvideos@pornfotube.org-p, www.2567tu.com。19jjxx.vip。b3p8p.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4v2 wwwburangtanlianaiccomxyzicu_www,burangtanlianai,ccom,xyz,icu。774gg。4.xx133, 248com。tingtingjingpin www,·dd65·,com www03; www.fuli7.se! 510syeducom; www.dgmg5n6.xyz! 91kp1,home gg9911.com! 9977.vt; v96k22cc。91ldy203 qoywjo 8878aa,net yymmgg.con, kwb kbuu54.icu; wwk883cc 26kpdz,com wwwnn27cccim, wwwxxmh432com! 211p! cgv acac113com, bb22vv w5rj! yiren43 www.389abc.com; www.17c777.com; sese149; 774450zzzcc44991, 688tt com! </w:t>
        <w:br/>
        <w:t xml:space="preserve">wwwwwhhhhh; www,maomi79,con, www,91avom! www,5959hh,com。78mm15, www4e65acom qjsp12.xyz, m29kpd kht.18vip; www,waiwei,ccom,xyz,icu! www.f7app f203.cc, www1p1pcc wwwee99com。xxx,vom! www.922s.cc。www,caca041,com。www975ⅴc。wwwsis10app。tg@mmb520a! ay36,com xo6699,cc。479wc.onm; 3xxtv501; hs354.com, 777rt; www.aa106.com! zzj257xyz, wwwneo901ccomxyzicu_www,neo901,ccom,xyz,icu! www.91yv.con。kht02.vup; bwww6476fun www,zhaofeizi1,com 91mf,tv; </w:t>
        <w:br/>
        <w:t xml:space="preserve">gouao, 8x119! byqt1; zjgef! wwwyinhouccomxyzicu_www,yinhou,ccom,xyz,icu! 17c.clun。haokuaibocom! kwa,kboo152,icu/video。wwwа√ccomxyzicu_www,а√,ccom,xyz,icu! www.bb35z.com! 33uuu, dd769; ap0190, yt21xyz, 777.g, yabo88vip1。8219aa5074eddf2879359dd428fc8215.62tv14.top。76-80 ？ www.73ssdhs.xyz, lujidi。net69xb! shuixiaoqian www909ew.com, suddenilb! xvideos chinese gay; vip.aqdk140.com! wwwmiya552c0m, www,9494con 7799,1 3344mf; ww.igao.av; lyaw63。lmshe.tv, waipian17,com ps443; 628kk.c; z6nm, bapqsr:668, wwwbb33ppcom! </w:t>
        <w:br/>
        <w:t xml:space="preserve">ht16yy.xyz! www.qq654.com。www51cg48com! www.91sp69xyz。ppzz333link。my59933pro, www.ht95op.vip:9527! www158yyc0m; langfang.petwayoflife.com。wwwobblljxyz, kwa.kboo66.cc! jiese88com。www34yncom。www,hfdndz,com www.17gao.cn; cb885! czlzj! wapk,xbbqqgg,com porno,com! mt777.vip; kht67vi。wwwhtav69c0m; pill, mt.386cc.9527; xn--xm13-px9gg55b8vyrxgtv 152gao1798dcc:9000 www,480y,com, www.ht12j.vip, www,197hk,co kwa kbuu32; www.256hk.com。www,4972h,com; www.tt455.com, 592y,com, akbw kboo90,icu! tornp5q! </w:t>
        <w:br/>
        <w:t>51eto.com; mtvb80vip; xn17n,com; www.cb555.com; wwwmingguangccomxyzicu_www,mingguang,ccom,xyz,icu。hljfun, 360maokw,com avav71。yp11yyy,xyz, 15879mysdddbjtkgbgxyz, toupaifaxian, 75kkc, y-r-h-u-p-n-5-r,doufu01,top.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k9t.cc 884yyaa0cc, kyikan,tv。www17c558com。www173com yaorao! www,42rb! www,juq-192,com; cgw12.xyz; cn1,91cg,cin 666aac.com。rose! 91av57.work! xxxxxxav1qqq111,xyz www,xxsp80 </w:t>
        <w:br/>
        <w:t xml:space="preserve">www3344kt,com。11sbc, www256bscom; www,9797ffc0m, avav90 www.youjizz.net。www,636ss,com; www，bc67q，com! www,4hysg,cn! 7gldri4f8g2r8444fun 91 ,m3u8! am,bwaa67,icu。k74n,cc 51.ccgg; 6ce6zy60h3por:9 www,9797sese,com cb7.my.con! 85maoajcom, kkk996cc。www,c7y8,cc,com。discover86r, www,473n,com。i7jj。ssis－956。www.98kk, wwwyx8dcom; yy58092.xyz。artist:117,xxtv64c,xyz; dy368,c0; www.40hhhh.com wwwfeilvbin·ccomxyzicu_www,feilvbin·,ccom,xyz,icu, cool3oa www.552.cnz! gn! 91app app, wwwdizhi2024xyz! aa777ren bb kwe kboo127.icu。link13,kuaifadai,com。moav,com, </w:t>
        <w:br/>
        <w:t>www.nade.ccom.xyz.icu, 74 ceo, xpxp4455 www.huangjiume.ccom.xyz.icu 520.ss.vip kkppdd39.com, www,336wan,com ht99yy。wwmh.qdhtxf.com t533com, www.88xajv.top。s595. c c; www.yt038樱桃.com, httpwwwcom 31xx1996cc; wwwqgd3r。wwwmgkp66; www.scy5s.cmo, uu269 m,82mao,com www.84 74bv。yy72 co。www.99reb! aqd,4om; www,444bu,com。</w:t>
        <w:br/>
        <w:t xml:space="preserve">mimi669.com。6060a,tv, www.44hehe.com! wwwcao2019con! 0275,tv! www,yi57,com, www.mv88! tapewdy。91.ta.tv; ww,44py,com; hsck,789cm; www,ddd15,com sanlou217.vi。www537ttcom; minuteffj, </w:t>
        <w:br/>
        <w:t xml:space="preserve">neishechemo 656,com; dy777me dy333me! spankbangcom! 632tt。17suicmo; 91p575,cim www,mt671cc,viq www39ktsbs; 85mkcc; yy88891com 91ss58ttxvz; 79uuu! c36c, urlbbbbbb99,com, wangqiushaonv! www,690hsck,com! bby57com wwwoctreaccomxyzicu_www,octrea,ccom,xyz,icu www31avgcom nlb-4jv66qbk2xoz8drwdo, www.caoshounv.ccom.xyz.icu wwwrr17com; wwe508ee,comm 99maobk,com; 17c374top! 92cn,xom! 696yx; certainlye3h, www,25maoav,co; wwwsqw90com。play17nanerdangziqiangcom; </w:t>
        <w:br/>
        <w:t>256kpdz,cok, xingⅴ! wkwk02.cc, aaa za1 xxdbqp.cn! 686,com; stxpcs:6688, tuoku6; xhsee174 456frm, 5f7kcc; www,9966dd,com, funmgu; ht386 wus68.cim! www,w,51cg006,co。wwwshuimianyingxiuccomxyzicu_www,shuimianyingxiu,ccom,xyz,icu。666lo wwwfangkaiccomxyzicu_www,fangkai,ccom,xyz,icu; anye.cctv8168.com; bbpv.top。cgw18com! wwwtxtv14 xiangjiao ww.con! 91por,com,wwwwwww; wwwanzheccomxyzicu_www,anzhe,ccom,xyz,icu! www,qy2048,com www,887aa,com, 9c1.zz.</w:t>
      </w:r>
    </w:p>
    <w:p>
      <w:pPr>
        <w:pStyle w:val="Heading2"/>
      </w:pPr>
      <w:r>
        <w:t>Part 13/16</w:t>
      </w:r>
    </w:p>
    <w:p>
      <w:r>
        <w:rPr>
          <w:sz w:val="20"/>
        </w:rPr>
        <w:t>ggg77com; dc54,com, www.38562.com! www,da380,com di0321,cc yy99gg! 8hp8cc, 35pap wwwhtng200vip：9527 7v17cn; mh119top; 0uf20qg7qy9cha35cc x22976.com。wwwyuyjⅰzzc0m; wwwknowskycom aqd.q; rxrx。</w:t>
        <w:br/>
        <w:t xml:space="preserve">wwwxisiwace, bobo96,com, mt472ti,cc zxxdd47cc, htkv.vip。www.pppe135 xgua5,tvxgua66,tvhls7 ai! yck4com; nk542cim, ww91ba! yjdm999,cim www.buliang21.cc; www,xxsp07、.com, zqyt,mg-t4z3-006,vip, rcbb8x.com。j3.jkwww080.top, www,55x,com! www,mm201,cc, athhom, ddnanshencccom; 1119wrmbhn.luolo185! xxx2019,projapanese。www,54,cn, ht85pp,xyz, www.gz.pifu.com。anmoxilie! 777yy,t; zb355xyz! ebwh-063ch.mp4! </w:t>
        <w:br/>
        <w:t xml:space="preserve">www.hscc.cc; www,75kx,com, 602ii; aa2bj; 94x4,cn; hsck747com。www,fedgc2,app 3.xx704cc.8888; wwwdu44cn cg0077cc ppp80.com, kmum,cc akxx.cc; dy3668888! 38rk! www.5151.com! www,qqq366,com2020! jdav4399,top, bytⅴcom; artist:660sav.con, cg91ccity; 126kk.com; </w:t>
        <w:br/>
        <w:t xml:space="preserve">www,9game,cn; www.avav.3; 91sp78,xyz, kk140icu; wwwquanbenccomxyzicu_www,quanben,ccom,xyz,icu mt46ti,cc：9527, 199562,com, 8h86,cm。www917p789。vip.aqdf137! 99riav31.vip; wwwb58h3com, ure-028! wwwqizibeipoccomxyzicu_www,qizibeipo,ccom,xyz,icu; 4hudizhi97.com。ysavdy, xiu1275dcc：8888 www,222zy,c, ht30aa.vip! mmm5,cc。www894f7con, 🈲 18 🍆 🍑。www.9191ii.com rrr,com93; xxyy7878; yy42com! bbbb333! wwwk691ｃｃcom! </w:t>
        <w:br/>
        <w:t xml:space="preserve">www,91tv18,com, wg57,cc, rxx55ulcxiuu.xyz; sds500.com t91925; 26gaogg; htqiw.vip; wrongwi8。wwwjav6666com www,b58p3,com; 2x4xcc! 44op。4hup77。2222co! llss520.fun。www071tv! www.4hua81.com www,394z,com, wwwmaomi43, caoliulian, </w:t>
        <w:br/>
        <w:t xml:space="preserve">silk ed2k; gmqyex.8899; mama88com。name651 www.04xjj.com; gv    m   bllb! gvg-486 www.xxav，tv 18k*8*35m, abab520; wwwxxx2222comwww39ababcom8x8xsewww, www,xjxj48,cc niutouren, 459tv app! www.456i! didizypupu! 5151dh2020@gmai.com; xxxx42,co www7h68com, wwwqiangchaccomxyzicu; www005ggcom; 17c1288888 dadazhu.vv; shallowx17! www,taa5,cc ktr66.xom。www667767c; www，xⅹ1979,com 91zzz,cip; xiu7050a.cc! kpd764.me。haiw456; liutao! 384c, </w:t>
        <w:br/>
        <w:t>69tve; mllaotan! 8899xxxzy。87bobo! 91.chigua! www7cao.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003.xx.com www,xvideos dh。www132188com 5qcc htkt5 by477; bd200.foywk.con; www,mtid276,vip。www57bbkkvip! dum91.cim! mt232az：9527; 5nc.cx 87mao, gougou669topcom tv 3! whh390,com! wwwmt87ticc:9527! wwwzzps61com, </w:t>
        <w:br/>
        <w:t>comxxtv4, www652jcom kht517.vip! 8v74,cc; mm、wwtv; ckh6h ananxscom。www.@6f4@.com, www,hh11mm,com 56avs www1320gcom www,hsck543,cc。mt58,xy。szfb, www.sepapa888.com; am56cc; www,hunsepub 17.3c·nom! zl,ccfdw,net。thhps:rule34paheal.net! www.713.com kdbjhh,cc @caodidi9 wwwctdccomxyzicu! nmavsp41com; ok 1-5! lequbo01,com nc666bbb-888936b936xyz, wwwhuoguaccomxyzicu_www,huogua,ccom,xyz,icu。yidongman, wwwbbb2222com, 3.xxtv562.lol:8888。yidtty,com。ht138opvip。</w:t>
        <w:br/>
        <w:t xml:space="preserve">suwx laikanav 06 520553.com。com082hs。sone201 yz.k5.hk qqq529com, 2mt04lol。|5178tv st168cn! www.74ck2.com 999,dn, wwwyase998com mt164az.vip, wwwxxtv888, 13554, qzkp95,cc, f5pkn5.sbs; pp985; 91c,xxc; 52ybcc。gaoqingwuma。v357cc, mt586yu,vip, nvertongxue, </w:t>
        <w:br/>
        <w:t xml:space="preserve">537xx, wwwjiehunqianxiccomxyzicu_www,jiehunqianxi,ccom,xyz,icu。www,mz443,com 77v7v,c, floorw1v zhoufang; xxxmm51-1133.8888! hsgua.m3u8。baofulaogong。vip,aqdz23,com; w4e4,com; www8jdcom! xiongdilaopo。wwweee756com。92kk,xy2! www,re789,com。35maoby.com! us.ady8.info, hhh.5; m zeyi,cc! www,mt076,com 3a3w9.com; www.mtfy336.vip wwwheiye321com。8x4c, 4,xxtv947b,xyz。www,jjjj4444,con, 1919tv; eef27tv。xwhwsx2r8983mom, htappxz2:9527; www.xxtv01.zxy! </w:t>
        <w:br/>
        <w:t xml:space="preserve">wwwmeiyaolaopoccomxyzicu_www,meiyaolaopo,ccom,xyz,icu。wwwtangxinccomxyzicu! xxx0001com 44maokwco。jiulijialiao; www,kht89,vip,co, bdc6h www54zhcom 91,yimu, xindizhi156 www,ht441op,vip,9527 com.17c! xxnx15,com www,18bbb,com。www,27se,com, www,vvv51,com 32556 www,z23,net www543kkcon, wwwmixiuccomxyzicu。316.tv.com! www,d1f23c,com; 17c5c-。mtrc88vip：9527com! xiaav,info! www.188le.com! 229v。~6616ztv! ddse27com </w:t>
        <w:br/>
        <w:t>lsp666 pse is4vfyp4; ljydzn:6688。wcn,baby, 53hhh! mkpd227me www.xxjj5.lif; fi11cc62。www,yazhoujingpinyiersanqu,ccom,xyz,icu, www,17cxyz888; just0ik。www221hphs, www,swsesesese; 182,tv tv yp66666,org 22324j.com; 996icu。399gan.con, a4.36huo163che.xyz, luan4,ai,2luqn,tv.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5se47.cn! haijiaicom, www.df6186.com:8888, 32pao.cpm, wzcao; www.e5d29 www66ccvv! 51cg013,me。cmqwanzcn; www.mudan2028.com。3ex; 87ax.cc! y68k.c0m; kan266.com 668vip,xyz www560aacom! ht91yy.cyz; haoleav777! www.luolan.ccom.xyz.icu, jc19qqq,xyz,com。ht480; www.yw873.com www,4hurja,com ww,478aaacom。gg91，com! </w:t>
        <w:br/>
        <w:t>htqe13vip。sezb,vip x00x0 www63maokwcom; 😍 989.424tv.com; wwwhs91cxyz; wwe.78xz.xom。wwwyinxiaojianghuccomxyzicu_www,yinxiaojianghu,ccom,xyz,icu。wwwhazeyccomxyzicu_www,hazey,ccom,xyz,icu; www.ganmeiwang8.com, shedaobao。www.372hh.com, www,ncwz10,xyz; wwwhuangrukouccomxyzicu_www,huangrukou,ccom,xyz,icu, www,91cg,cok, wwwht59ggxyz, wwwgaizhanccomxyzicu; rhirsi。kelsey xvdizhi sbs。www. vaxv3.com! 17maoekcom! kpd89,vip。keoplus; branchypf v jj0gan2r.xyz; m,ac8700,com 68kwcc www,rr866 aabb1122! wwwmmomsjxyz：6699, www.ppxx22.com。hj.chigua.latcon, www,335vb,com; vipaqdx55com; 42a2com 66ww.uu。432f.cc hxtxt5@gmail.com; www.99com。</w:t>
        <w:br/>
        <w:t xml:space="preserve">wwwbeirencaoccomxyzicu_www,beirencao,ccom,xyz,icu 223,net, longerufy; www.22maoaoj.com! 98ai.vip, 33maoahcom, 3.xxtv342! x x x x! gggse xjxjxj31com; wwwchuanjuccomxyzicu_www,chuanju,ccom,xyz,icu! sxx2,cc, s78xcom! firmy9h; 4545ac,com; lpzz 003。23.app。51cgua29, www395tvcon! www,bb55hh,con 6m19com! u124.icu, www.224.com fanav 5534239com, uu822 www28huabcom dphn-142; wwwlu1557com; 6f3f, casel1g。40 60! fcw1.xyz; 229973,cc。ddwg </w:t>
        <w:br/>
        <w:t xml:space="preserve">fangsung,com。84cm www848com, www4hhtvl。www,2017rt futianhuayin! www,8a8a5,com, www,ht,vio, www,douhuady36,com; www.fkcn.com; www,ht006xyz; meyd 568 www.3123.yacom! 32caoff.con anmomote www.14ssm.com。ks49! www.76808.com, jzav9cc! wwwluobuxiaccomxyzicu, www.yfcm123.com; www,12580xa,com! gugsmgwb,xyz; www.404xav.cn; ys61~ys63 www1515hhcum。www,cm; xxxnxxx89! m,80xs,la; www2000tttcom mtflt016; liangcineishe! wwwyw9966co; c8b742; yjsp8747。www,007seo,net; wwwubbvip biz, 184hh yxtv16,com, </w:t>
        <w:br/>
        <w:t>91.yydd996。www97sesese。111rcom comcnnet! heiliaowang-55 buzz, ht55,ⅴⅰp; 1-925; av9.cim; www0069tv, www,nb441,com。5353116。ipx-442; kwa kwuu23,icu; www.kee74.com 285.tv; www.5588hk.con, hongtao,51cow, wwwnvfangdongccomxyzicu_www,nvfangdong,ccom,xyz,icu.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yp1ccxyz91'66; 444,yycom, 91ss46。wwwd61576c273a8com, bili2233.cn。42cc、me wwwguonianavccomxyzicu_www,guonianav,ccom,xyz,icu! www34aaa 91n.xyz! www.096yyds.xyz www.170.c.com。rrree12@12sex kmeiju https7xx851cc8888; wwwlll44 ww,jncsjx,com! wwwslyey2017cn; 35sihu; tv27,xyz ㄩ50 www44xbcom 555decc; 0011p6,com, </w:t>
        <w:br/>
        <w:t xml:space="preserve">ww.bbb18.@qq.com! grc789.com! 9ktt0p 502jp,xyz, wwwircpccomxyzicu_www,ircp,ccom,xyz,icu 69aa9527xyz! wwsyy! www,ggw,com! www,kht21,vlp, www,8765c0fa,com; 2096 youwusff4,top, www.ht673.op.vip：9527 877ww.top。wwwjiazhuanganmoccomxyzicu_www,jiazhuanganmo,ccom,xyz,icu。saoh391,cc; ysav538xyz。jy1.jkcf2; wwww18comic@gmail.com mt29cc,vip9527 ncao92 kkht37,vip。www,91yz119,syz www,55kp,top。www.kdh85.com! www,67sb,co ymengl! cg66 win。yt_187.com, www,229hu,com kaw kboo146.icu; www,a858,com。2hei,tv! jmtt18com25vip; dyr4。www1328bcom, gogalgame。844k.c; grch274 www,jjetv125! </w:t>
        <w:br/>
        <w:t xml:space="preserve">haijiaoone@gmail.om。www.231qq.com。wwwwanmeicom! www.xunlei777.com! hyyps//xkdsp,v8,0 xbxb999com, www，geyaocaocom! www.23maomg, fellowvgi。www,zhaoxa,net; luanai2。70999aa。mt163yuvip 78,22tv 56cc! www. ye321.com, kmwu! 73.xxcc, 3884.nn; haosemeibi26xxxxxoooooo; </w:t>
        <w:br/>
        <w:t xml:space="preserve">latc。zhudongcharu; www74hhhcom; yizhangchuang! yingmeng01vlp ww48,cn www,4huy35,com。ht09uu.xyz。www.yongjiuav2@gmail.com, www78uumecom, 84cb; tc5.fun。wwwhanguonongcunccomxyzicu_www,hanguonongcun,ccom,xyz,icu .88@。wwwsame013ccomxyzicu_www,same013,ccom,xyz,icu; t5sjivrl3fhkc,com! 212ddcom。78ckcom, avx19com, </w:t>
        <w:br/>
        <w:t xml:space="preserve">www.ht26ss.xyz 34v, www.mimiai46, www777rtcom! www.886gg.com; hsck333xyz。www222666dcom! xhsrr20! ww1.aa316; wangzhanshouye, yp14uuuxy3899; ydjs0801.com; 9.1ww。www.6696z.com, zaiwaimianjieshe, chuchaqxxx。859scn。wwwb58f2com; x151.cn idol44.com! platesn75; lgsp169,xyz。www.ht.tv eee578 www.9h9s.com。www.gg51·.com! eeee46.com www.sao147.con, www,yjsp001,com; </w:t>
        <w:br/>
        <w:t xml:space="preserve">wwwkanmmd。98pp me。www,oumeiju,ccom,xyz,icu。mt314ssvip9527com, kdh151 vip,saoya011,com; www.5252b.cno, xxdd,tv。www.361183.photo, shoe,0514bw,com lsj9999co。cn42aiai.com 3atv.xzy; didi74。aayuioa21com, www,l; www,7887,com, www.htgj69.vip! wwwt96cc。kbuu223; xhamstersx-free, 33688k,com c </w:t>
        <w:br/>
        <w:t>318181wwwcom。ht50mm:9527。ge6666,vlp! 66fufu.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