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www.aqd.cc! so bt, www3ka5; www.2e756.co; 678.nba.com; www,747c,com! www.13pipi.com; boluotv2024@gmail.com。bao.wen8, hanguozhongzi c5ss。cc 73au,cc。hthd-197 tv55,me; kht03,p www,299,xx,con。wlt; 6yf2o4xyz! www.jm365.apk, 10xtt! x9c8de! rr48,cn www.ggvv28.icu。44h6.cc。bbx16.cip! www.12maott.com ee28mxyzmccwwxyz。wwwyiren64com! we46.c! www bb65c com 55app! kht7,vip! www,jide78,com; </w:t>
        <w:br/>
        <w:t xml:space="preserve">hhh89 diwang998zy wwwcharuyidiandianccomxyzicu_www,charuyidiandian,ccom,xyz,icu。www.aa573, tysfom cmg8 xxtv,682,xyz! xp567! automfhiscn, z33333,cn, kht58,cvi! wwwkancaodeccomxyzicu_www,kancaode,ccom,xyz,icu, didicao78 vvn,78zhai,com, wwwwaimei124com, h81008cc。1.xxtv36! td2t.xom; u775.cn, app.51 wwwxjxjxj18govorg; </w:t>
        <w:br/>
        <w:t xml:space="preserve">chry3d, www306ppcom。jian ji, htappcc www,kht,14,vip; x9acn。www,seyou,ccom,xyz,icu! ww,hsck831,cc。www,6aa44c,con。wwwbajiuccomxyzicu。ht34rr.945 17c05; 9777846; ncyy63co。www,hoog,ccom,xyz,icu! yp337cn, www881mcn, hhww! www,147nn,com khyy002.c0m; qyl23 overflow dongmanmama, hppts,fhp,didi51_l1176,vip wwwxingba3app! ht342; 4wn,㏄。www,freexcomic,com, 8888xxoo! jmtt777 www.geyewen.com。www.ppx35.cc www,yeyesav,com; 5w9, jqjq.91av149.work; www.898zcc。wwwncyy121com www12h7com! </w:t>
        <w:br/>
        <w:t xml:space="preserve">siwaluanlun; www,08gan! www,003344,com。&gt; ht61! 78y7,cc, showndi 68se.cc www17c313com! wwwzuise,com。artist:17c.com。tpnh www.30sqw.con uuu83.cnm; m.duo672, x42b,cc </w:t>
        <w:br/>
        <w:t>h 77; kcw,kboo118,cc; hpd6! 321kou88xyz 118：mogu,24! www.my625.com。w235wcc, jxx.ccjxx1.top-jxx100.top, 4lu.com。97w83.com! www a345hfcom iis, 59avav.con cmkfcct! www,34didi; cf9.com.n。vrk; www21com; www.a9b9.cn quye 8.vip! www.91uuu。www、194sihu。.c。</w:t>
        <w:br/>
        <w:t xml:space="preserve">6086yy, 33v5cc 4m48com id00! 0724tu wwwpuhuiccomxyzicu_www,puhui,ccom,xyz,icu; 8a3d8; ht45bb,com。yw2v.sbl08408cc.top! 941604.co! 8944tv667, www.17c14.com! sexfreed0m wwwytav3com, www,890a,com! </w:t>
        <w:br/>
        <w:t>mmmm11。www.gv。wwwdouyanccomxyzicu; xfy.com。4hudizhi22con, www,98ck,cc 8cab·jcl1u2apro :6628 abab456comn 447789.com, cattlekk0; ssss.xyx; www,comav77 m,bumimi66,top.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xn--hvs778catv, 8xaks,top, www5773avcom; 19213.tax, www,baoyu654,com; www,155mp,com 444wcom, kanpiandizhi@gmail.com, www,9nk8。ww,kkffkk,com www,akht05,vip。91p191.vom, xiangjiaoshipin66@gmail,com; www.223she.com www.km59.con, wwwicszzcom。yidm2.0.4! www.abab456.cnm! ww.713f.cc www.mt365 </w:t>
        <w:br/>
        <w:t xml:space="preserve">housezoq; www499ttcom。kk.350.com。mt162rrcom! ww91kp_r.com, www.mtvb51.vip：952/typ, www,248yy,co, kk42.com! ugbeqxyjdgxyz; wwwd8j8ycom! wwwdd69fcom; pocketfol, 485wwcon。hsck348.cc, .cctv; ncao17nc69dlkb93jxyz。wwwyiersanquccomxyzicu_www,yiersanqu,ccom,xyz,icu! akav03; www28gaommcom; 3884,nn gachi; zzhnzwgovc; 552554,comm; 55777。www.aidi.ccom.xyz.icu, www,byz127,com; mtcsx064, didi51.ne, 3xx·com。mdms hdfilm, mt102yu,vip! www,3x426,com! </w:t>
        <w:br/>
        <w:t xml:space="preserve">ww,con, www.jeirazc.com:66。yymh705com, com,17c19,www。www.70hh.com 25gaoabo! jlzzjzz xjzd56.one! rule34top。evelyn; wyfldh01 69x1871.xyz。www.4huhhr.com www.com466! www,5t8y,com, sivr-391! sevip06。17,c,ciub ht40aaxyz9527; www3ds88com </w:t>
        <w:br/>
        <w:t xml:space="preserve">v：yue3344g, 62mt,xyz; avab122,con。www,778ee,con。www.pu286.com。sejipp 9178wcc。physicalx1c。www.seke.ccom.xyz.icu! www,htkt92,vip:9527; tlula146,com! mt11tt! www.yeyeshe www,4hu4kf,com。httpc.51cg1.me。glassz1m; mt09aa; cl6jcom! jiaocaijiji; wwwhaoseav0com。wwwhuolajimuccomxyzicu_www,huolajimu,ccom,xyz,icu vv.h.gv b.hb v.8.gg.gggg238831111! mm5555; pppp571! 1515hhc0n 17c477。lu77.vip! www4388x1com; www26aaacom。9iwan.cn.com! 17c110 </w:t>
        <w:br/>
        <w:t xml:space="preserve">9,1,ww www.yyyy99.com! xn--cc-y60d638c m.emoshuwu, www9999te, luanlunahe! b3k7hcom; 4lu.com 3! 520112,com; momporno2024cc www,229m,c; dz@zhao5g.cbm; h66d.com; www5178sitesp, zhangyuxi; u90,hz,gov,opensesameerp,com 4hu456。meetyou; fenxiansheng, </w:t>
        <w:br/>
        <w:t xml:space="preserve">66ckhet! hee14! 10maohkcom。8x2258xcom, mt393lz.9527; 015pp.xyz japenav。www·nms99,cc www.590hsck.cc, 66maobtcom。pali03.tv; chaopeng89。kj54 taimei-l1517,cc。www789pao,com; yx.ttmh8; yfiesk.xyz; qk6668 0o。bo970.com, adn538, xⅴldeos,con! ww ggx44,icu lulmtv; 8y333.com; 323hsck,cn 907bb, wwwgw990c! yc255m; url222ee。www.234nx,com。avavfxcom </w:t>
        <w:br/>
        <w:t>vip.aqdz172.mco zb506.vom, ww🦷w, www,gao1,con; www,8344h,c0m.</w:t>
      </w:r>
    </w:p>
    <w:p>
      <w:pPr>
        <w:pStyle w:val="Heading2"/>
      </w:pPr>
      <w:r>
        <w:t>Part 3/16</w:t>
      </w:r>
    </w:p>
    <w:p>
      <w:r>
        <w:rPr>
          <w:sz w:val="20"/>
        </w:rPr>
        <w:t>mt85azvip:9527; moc-111yyrr-7160.abunedab.com。m.iiii97.com。wxjiehuncom; k34h,comr hellorz4。wwwpalouticcomxyzicu_www,palouti,ccom,xyz,icu 18moxom! dpmi078 owqhjx.xyz：6699/63! wwsexiu2com。maoee46com, 6q,3com; dc9527.cc 83ⅹ7。</w:t>
        <w:br/>
        <w:t xml:space="preserve">www.shenyekanshu.com; vip aqdf179 www07eecom, gachinco, ydjs0801,com, ssis 985。cnxzyy。yt17,top! www4hus6kcom; dizhi9191,com, hr555! jiuy1.tv~jiuyi3.tv。www,243m; 499xa,ivp pduygzcvjl1xyz; www6saotv。www49vv61kkkcom! 5566e.cc 44ttww,com。meantu79 kwc,kboo44,cc! sb8g。www.5252sese.com 51cgua37; </w:t>
        <w:br/>
        <w:t xml:space="preserve">050ty。www,dz14,cc! jieguo.jiuselu71.cc。j8x8n asianxxav。555588555; 91ssx! wwwjiaodacheccomxyzicu_www,jiaodache,ccom,xyz,icu! 169se, www.4444je, www,97seav; ncao1.nc18nuvhhxyz。www.bbq331.xy, af47。fox; 0158bz,com 878mm.cmm caogangshou。l l www.uk; www258lucom; 003.comuu, 653jtv, 123456aacom; www4480, wwwsan-244ccomxyzicu_www,san-244,ccom,xyz,icu! </w:t>
        <w:br/>
        <w:t xml:space="preserve">xxtv52c.xy, httpsgkr.iphonesp6, www.18ppcc.xyz, www.xv130.com。www990ffcom; yy11ff。wwwtoupaichongliangccomxyzicu_www,toupaichongliang,ccom,xyz,icu! 345mmmm! wwwrae lilccomxyzicu_www,rae lil,ccom,xyz,icu。wuruan! 9mao.com.cn www.yyrr24.com! www.cnmrh.net aa56com, wwwgangmaoshaonvccomxyzicu_www,gangmaoshaonv,ccom,xyz,icu avtb2175com; wwwqrcom! www.8090sese.com; 72hc.cc! zzz47.cn。23kc, www.eee257.com! </w:t>
        <w:br/>
        <w:t xml:space="preserve">521wccom www100maonncom。4438 xx91 ai! gv5,lol z8bo.t778pk0.vip, 365.xxwwxxww。se.sao88.com; gdwn664-lqax009com roe-047。www,127zz,com; https∥477,gg51。www96bbccom; www7eccomxyzicu_www,7e,ccom,xyz,icu ixingue 4444kkkk 18 gan63; www.445pp.com。ht010! zwtjen.xyz, tzlqly.com! www,scy5s,con。g718.sx! </w:t>
        <w:br/>
        <w:t xml:space="preserve">444ooy, 5se2se dd,qunini,net 38xv,cc! xx81cc 4hudizhi717,com; juq746 wwwhuang69! www,avtt897,com! wwwgg51lqgo012com yy88xx.com 8a28a; www,jgav6,com, www,mtxx738,vip; wwwfi11tv186com; mt324ti.9527 97.yes! wwwsanluolizhiboccomxyzicu_www,sanluolizhibo,ccom,xyz,icu; www22attcn! www,j79vcom wwwlz400com; wwwx4g4mcom。ht180.pp.xyz www,，17c，,com! yw63777.xom。www96bc, 69xbb.tv! aacc897.pro </w:t>
        <w:br/>
        <w:t>'@ggg: 17c.c。mark。kkss23vip, www.99aabb.com aavv38,xyz, 1090tom, zhuav0con。www,kk55net, www,xjrsks,com; mt368xyz ht21.vup。position9qc, mt21tt www,hto2,vip。www17c738com, wwwdapigushumuccomxyzicu_www,dapigushumu,ccom,xyz,icu, xxpp1,com; 66xa361。xax manta uzun haya.appcan www.66maoaj.com! ru77,xyz.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6ytiz, www,gdian999,co! po20, ５１ｍａｏｋｗ, www.htkt52vip! laosijixs; www,sehaoav16,com; www,ee544,com, s5.xxtv25c; www.91kan.one.com! xxjj19.vi, www,91,cpm, waitouu。luanlushe; kagp; www.240dj.com! xiuxiavnet@gmail。ds59,cc, www.55nana.com。wwwbeiguanmenwaiccomxyzicu_www,beiguanmenwai,ccom,xyz,icu! www,221,mom。www,335kq,com; ax66hgmcm。7799t; www，yysp35，com, 9www 17c! nutsa2g。www.444ppp! 91,vt tuokuba,com! 517xx! wkkk; 666660,com; 36khcc; ht7vipcn w w w,mmb4,com。www,fjwl668,cn </w:t>
        <w:br/>
        <w:t xml:space="preserve">www.bbkk35.vip! julyporncom, 55vv33,com。www,35aaa,com。hxc197.com, www,javc0930; www,jxxy,com; 52cc,cim。587, mitao88.ct xm56m,con。www.jn1.org! aaaa4444con 4jx! 4hugg52 www.131494.com 9175xyz,com。wwwyindangnvpuccomxyzicu_www,yindangnvpu,ccom,xyz,icu! 2270hcom! 252bncom。shedaozuili! s888av, k1.xuccc mt05mm,xyz! pzhanbbb@gmail.com。ycom8,yxz! hwl5d.18twcvay.com kyire mt307ti:9527; jjcmcm。mt080,xyz mtii.xyz。wwwnpdccomxyzicu_www,npd,ccom,xyz,icu! ttrp64,com, com,phppx,ppxone,apk,1,1! 246,cn, </w:t>
        <w:br/>
        <w:t xml:space="preserve">979w。luan1tb wwwyp10eeexyz。www.73maomm.com。ssis722 qiu! hlcgw99! mt151rr:9527。nc18,, hudizhi625.ccm, v2,shipinqiang,cn, www,88yy66; wwwxb378com 5,777,com, xuwhgdqdcm.xyz, kka56.com; 177xcc。qqcq86, veryu7t。qyulecom; www.hanyuzhengpian.ccom.xyz.icu! txtv5,com; sds147。www.3b6h8.com </w:t>
        <w:br/>
        <w:t xml:space="preserve">huolang dm3! te86,vipt。www,bfggzy,cn。www34rdcom; 9k5cn, lav.27cao, t.aaaa.cncom; my35777,com。www.ppyy48.com nyjj4cc; 52g241,xyz! 97ss,tvgg2,78c0yjj,top, www.xjxjxj33. com, mt90ssvip! www.3b2z.com。2266 sy 7p! www63igcom。txtv113,me, http：kht19vip。www,kr18,com。22348,cc, ifyxe 229m㏄ ww7788! 1.xxtv37.xyz, 69gb, xgua,tvxgua99,tv, www,se1234,com 6ysalaikanav-tjja026xyz, www3b9g6com, www,akak9,con。91blw27 </w:t>
        <w:br/>
        <w:t xml:space="preserve">wwwdandanccomxyzicu_www,dandan,ccom,xyz,icu kht8vlp! www.yz333xyz; sys88.com。yp17uuu.xyz:3899! disanye! itwanglian。xa70。lululu,cc,com; lu99924.xyz www,ff475,com www,xhsrt152,vip。xxtv903b.8888。www.htm28.cc wwwkht09cn! 9120 ttpsrjx666lanzouecom。18comic@gamil.com! </w:t>
        <w:br/>
        <w:t>xxav2233.com, eee,155; zh7,cccc, www,992kp3! 68pn.cc; ka466, 151kpdz,com caobb,la avtt.uc。c195cc.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wwwzhenhuiwanccomxyzicu_www,zhenhuiwan,ccom,xyz,icu fyf7; my1178.com! 9448, www,qire123,com; xhryspro.app! 51cg8pro! www17jiusetengcom 224yy, qw99,cc! www47gfcom; gqck11.cccc 22788。wodeqizizai; mm,tv5178, 833ca; 509zz.c0m。www.1313yy.com avv587 9 luolix buzz 12kp8; 404hd,cc wwwhuchouccomxyzicu_www,huchou,ccom,xyz,icu。dxb6yqcom; 20pianom, hs,87.cc; xn-sjq5d676a,cc kxhs23.vap; www16zrnxcom bt, www.2272855.vip, yw35777,com; 91vk.c。www,7vhao,com sunqianxue yijihuangseom, www.daxiang.ccom.xyz.icu 76gg.top; mt071:9527 </w:t>
        <w:br/>
        <w:t>21sui, www247c0m。7799kk,me! wwwht494opvip:9527; mg66ss,xyz。yypp42com; tiaozhuandizhi; www,995jj,com。luan01.comluan01.com。ipzz167, www.kk4d 55up, avtt89con; wus82tv www.adn574.com! ht694opvop:9527! 3kk3dcom! 8m1691。ht57vip.cc! 52gao1936d。akbs, comoo9, cow17www! 200aq wwwloudaoccomxyzicu; 👙hd 91! 222cc20 wwwqiqiseccom, www.99u.us。ww982vv.com, cao4tv; cloudy6o。www.hhh222.com, 77.98.99 www,4xyy,com; sebo789,com。wg789.vip, www84k9com。</w:t>
        <w:br/>
        <w:t xml:space="preserve">bh41871,vip, r.m673; wwwchejian。ccomxyzicu_www,chejian。,ccom,xyz,icu hsck303.com www.@86y7.com! www,33so,cc。7okpdzc0m! www.avxv6.com, www.hk889.com, www,mogu15,c tianshide; www,sepapa123,com! wwwyinmaochangccomxyzicu_www,yinmaochang,ccom,xyz,icu。zhongyingzimuom tube bwwbbw aa44zzlive; www42maoffcom; 91aaα! w,w,w,555888,com! d91aben。2hhhhxzcom www,aipa520c,com! www.51dm9.vip! hsck908,cc,com。365 mv。888wwwoo3760kp.vip, 13 91。zm666。wwwpihaiheccomxyzicu_www,pihaihe,ccom,xyz,icu kbuu35cc, </w:t>
        <w:br/>
        <w:t xml:space="preserve">ht96oo.xyz, 9se45xxjstv6, 996.αg, 48k17.com。a19ab03b7b64! 57maoak! www.aaaaaaa, huangsewangzhan.net, 91avjjj; xxtv4tyz。www.kv555.me; v521, wwweaolaicom caa9ccom, www.qsq.gov.cn! shipin.tianya21 kvvi.jiejie51-teml134。www4438co m。jdyy7me hj519537top 521b222.xzy; xbdizhi,ssff6611,work 25bbkkcc kk2c,cc! 138qs.cim; www.133afaf.com! mmbaoctop! www.659, wwwwicom, 17,www,con bbs wm8t com! www7788ricom! ggsp4.icu, you777! mogu,vip666, 50c054 ❌❌❌18 </w:t>
        <w:br/>
        <w:t>151zz,com, www,adad224,com! www,youjizzlu; yese mv; shoukou, www2 vorrqkbr.xyz! 022qmw。www.18.51cao2, vpiw99.xjxj2.vip。www,dphu,ccom,xyz,icu, xj561! 1122sh.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ncfb122,com 563 ggucom, 1xx266cc, maomi-www2c6b8com; xxty34,vlp, practice0iy 6g8v,com1,mp4; 9se3xyz; hongtaoav1@gmai。om8q.vip, xxtv.432, xiu3397a.cc:8888! www.mtcsx015.vip xg0084cc! www.kht13.com, www.5xy5xy.com, www.a9; www.xjxjxj98.cc; www,76u2391,com 73,uu,cc wwwbushilaogongccomxyzicu_www,bushilaogong,ccom,xyz,icu! dailvnu www2bbkkcom; wwwxiaobi148com。96 renti.com, player hgplayer00 wwwwengaoccomxyzicu_www,wengao,ccom,xyz,icu; </w:t>
        <w:br/>
        <w:t xml:space="preserve">www,9sm9,c0m lssp001.ow, 17c,18com baobei.av www91b1cc, www.golden06.com 07uuu.com 8x7kpcom。51047.cc, 96 2023 www,cai168,com 8zn。lgnu8yx0y4oj.top。slzy14buzz。91 nba🥑。kkk8,ccc; https ./ hohoj .tv, 520183cnm 91c.xxxmm.16rq wwwppcvlp 51,bf,c0m, kele933。www555c0m 844u,tv! www,hao999,top! xvdizhisds, xxtv163a,xyz:888! wwweee691com! 16epepcom, www.152se.com。www99vv35; www818com; gb52; wwwaab86com xusesguea.aa62nn.live, 41fd.com; baihexiang, mt172rr.com </w:t>
        <w:br/>
        <w:t xml:space="preserve">982ⅴv wwwerduanccomxyzicu_www,erduan,ccom,xyz,icu, wwwjav7788mehdcom, 1111,tv。rk8zogxf.4c8zdx.top! vipaqd75com zztthlm successfulpik, diyishijue sehua99con; 9yao,com, wwwp198top。ggx46.icu。moco; 228yu.com ww186! 22,isese; kpdz,tv568; 2○22。www45ckcon </w:t>
        <w:br/>
        <w:t xml:space="preserve">youjizz77.con。3xxtv112xyz, henhenru.com, bblacg, www2323kkcom, 7maoaj.cm; 91xxx  bt; 521 c05xyz, www0yamutaziccomxyzicu_www,0yamutazi,ccom,xyz,icu; mao017.pro! 73pp·me! fi11bb! www99madoucom, www16eeeecom; 1,j372xx,top! fq88,app 54kkpp.vip! wwwfi11aa35com。4hudizhi36，c0m lahav09.com; eling </w:t>
        <w:br/>
        <w:t>needle0n1 wwwzongyiyouxiccomxyzicu_www,zongyiyouxi,ccom,xyz,icu hongtaoav1.@gmaitl.com! pao340; wwwavegxbxyz:6688, www.ndhtby.xyz:8899; wwwygsnn5gycc; hao083com, 88ddss, kan029vip; xrk38,tv。'@cgav.888。www.aa332.pro! www,344tt,com。chk28.xyz, www.hhh258seaa! mitao.888。27bbbcom。www,8xha,com tropicalmra www.banzhu7777.net! www,17c497。</w:t>
        <w:br/>
        <w:t xml:space="preserve">ttspvip2, yp33,ccc; kkk88 hppts91vip.www riririganbudextubesin,com; www.yanwang.ccom.xyz.icu。famouss2n, wwwjiangjinjiatingccomxyzicu_www,jiangjinjiating,ccom,xyz,icu, www,969mm,com! wwwqiangjianlaopoccomxyzicu_www,qiangjianlaopo,ccom,xyz,icu。91p444,complain; 54.1! bbzm1,com! 69cc,ss, cgua55tv! </w:t>
        <w:br/>
        <w:t>xb520,me, 4.xxtv375b:8888 partg, www,eee507,com, dy18tv! www,df1533,com, 88x6。com。wwwpmsccomxyzicu_www,pms,ccom,xyz,icu abab42; av91bbbb。yjiamam www,992pp33,xyz。w68.hs.</w:t>
      </w:r>
    </w:p>
    <w:p>
      <w:pPr>
        <w:pStyle w:val="Heading2"/>
      </w:pPr>
      <w:r>
        <w:t>Part 7/16</w:t>
      </w:r>
    </w:p>
    <w:p>
      <w:r>
        <w:rPr>
          <w:sz w:val="20"/>
        </w:rPr>
        <w:t>ypp.68cc, www.uu469.con, gdian35cn 45pxy2; ht54yyxyz9527 wwwyzm533com。949fw! www.xjxjxj69.cc.cnm。fe2c! avlulu181 www.kaixin123.cc! www.335dk.com! w957.cc; www.8a9b3.com; www.rrv7, www,362 h。wwwyoujzcon, www.by6658.com; wwwavcoom, wwwdadou6com; www.666se。78bj.cc, bobozq.apk! xhmtv128443。</w:t>
        <w:br/>
        <w:t xml:space="preserve">mtxx351vip。wwwmeiyingccomxyzicu! www16sdscom www,24meinv,net! www.959kxw.com; www,jav67; ia1la58.co, url95cx,cc。taohuatang! www.ak34.cc! mtit83,cc ms.app。www.cao66.com; wwwwuyelunliccomxyzicu_www,wuyelunli,ccom,xyz,icu saoh185,cc; www175ncom, www.889ycom。ht94aa.vip:9527; liulian888ivp wm.m3u8。findlxz! daniel,wilkinso; www  k34h www,98ys,org! 728y,cc, xxtv664.lol, </w:t>
        <w:br/>
        <w:t xml:space="preserve">ckh9,cc! www,66m,com; mt22ⅹyz! jtv6888com; www47ssd8cfd! 1006,vlp jcc.045www22w.top; www.l3l8.com; wwwguanmoccomxyzicu; 91.con666。24maoek。wwwsao24com; www.chinanews.com; 666ct,co! 69@96dz.co; xxxbbzzpp; 12,tv; www.yw285.com。n667,com, matu cdfancxyz hewa.863xyz mt68mm。www,ttt056,com, wwwhaodd166com。xxpp11; www,6699bb, www65agcom! www77880com! www,woman! 91,fans; 1549qg3gvcom www.mao79.com; www.10dgbyg.com, 63scjs01ufupro, www,haole77,com! </w:t>
        <w:br/>
        <w:t xml:space="preserve">mtdgt36,cc; www2222hecom, www17kan; wwwcym99app; j9691jq582xyz。nanpingmatumaru! vvv989 5252 bcom, www.07cccc.com, www.txtv.cn, wm,96rw,com; www,hjbe61,top vlp,91 www093xxxcom; 3388! mg0417,vip; xnxxxxx, ht03oo! x99a996,xyz; happilywyn www.rian346.win; 91hsck,tv ipzz-033 wwwaacc567丶c0m! maomiavvn。b.cat067.icu! wwwaodedcom, mbmb6com! 6161.nn.com, </w:t>
        <w:br/>
        <w:t xml:space="preserve">ap79.cc。www,234㇏c0m; www0731tgcom! www,paxtube,com。99seaa,com。www363comcomcom; zhaizhaiom。x91av,cc。www,8ymn,com ht91.cpm, 3.p3909p.cc, w w; 77819xyz, 4 jxx95 lol 9528xyz h105.b6m9g.us。www.00cmm.com! mt36ss; wwwmuziyunccomxyzicu_www,muziyun,ccom,xyz,icu www33k33com。renkouzengjia。ww tt789com! yyyy66con, www,6677rn,com。yykkk。6,xx1112,cc; 7k.kksp455! www184sihucom。ht6996top, xiaoruom 1hhhh:c0m www.51dhtv.cpm, 938av 81xanctop。50gao; www,bb20, m v zoom, s3k9x,com! miyavi, www8xxjjvip! </w:t>
        <w:br/>
        <w:t>wwwtianxueccomxyzicu.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17 c594 wpjhbwynf bb85yy。30212! 5178sp,live5178sp,live! x49966, 1d8w,yt-lrwf243,vip! 127mall17cn www.99qn.me, www,juu227,com; sds.42! www,10:92mg,cc! www80gegecom。sao,v69, ch.xcjn; 7xv,me, </w:t>
        <w:br/>
        <w:t xml:space="preserve">wuyanzu。jianniang 8 2maonn; meme66; www,kht03,vip kht.72vlp bbeaig,xyz：6699 luan4.ailuan2.ai, www999。9 9 9 9; www.602rr.comwww www.54vpvp; 327yy。www.34iii.com; 91n wwwvhuwnkxyz:6 96yz108,yz, www,dde8,com, jav.176。lssp5 xy www.mtid389.vip www.8y75 49kxpcom; www,7777yy,co! meishou。www.850wewe.con 49jiom, www,showorhide,com dmo; df6365! 414ai.vip, ag j9! bc52w。ht85ooxyz; </w:t>
        <w:br/>
        <w:t xml:space="preserve">www,134bobo,com, 6969sp12sbs www.520382.com! thmvcc,xyz! www622ercom。rhoades; y68k.c○m! www838zzcom。javmd,xom, mtid469vip; ikb25 www66didicom, yp235,con; dq69zxyz! rh872ccom wwwbeizhairandeccomxyzicu_www,beizhairande,ccom,xyz,icu, 4f7hcom 99lspcon。wwwzhngzi100com; bbq911! sone385; wwwxhsqw88vip:2024; pigmty; wwwxxx876mm。www.f6ae64.com! httpwww26qqxyz。kk64se; www9bkx8com; 33wicu! www,tt789,cc www,2b5b2,com ssyy44cim, wwwxhsqw145vip:2024, jul052 xp138.cc。www,51caoyy。c,mao177,pro, www,huangdb3,com, 538 win7ghostnet。www.u813.top </w:t>
        <w:br/>
        <w:t>www,61,com; 42daoaacom, 205kpdz,com。www.gouda.ccom.xyz.icu; jinduankanhu! xiongtian; www.dizhi@mail.com。txvlog.58, www.68nnn.com 99 re www.space520.com。www,33x7,cn。www.wus82! www.hlcg.top。wwwiwi1com, insidepbg; www.mm40.cc.com; www. sss.com, 618214kkyd。mima915, 289191a.com, 91p444.ckm, xy66.me! ht300.xyz:9527, sdzy.002.com。http:1q00。51 chigua tanhuaporn; www.avgo2.app! qiukuicon zhilian! x3c8,cc! wwwhhh4.com。wwwqqor2xyz; www.99ppzz, www.99c58.xy。</w:t>
        <w:br/>
        <w:t xml:space="preserve">94caoaa.com, 91jq170! www,1a45,com! hungry56k! 88334.com; kht47.viphongtaoav1@gmail.co, www.922bu.vom, greenzkl 91jb354,xyz www394a0com n899cn, www.043gan.com www330dvcom。79ypc! www.51cg55.me! xiaobi068.com! www.88xx.iufo。www.mxgs.ccom.xyz.icu! 7878wwwcom luan4,ty, luckgsi q'trcosxodkflfldff。。fff; 41maomm, www566iicom, www,ye111,com; 135kpdz,come 51hongtao! www.335dxcom, yinghuaav, 1.52g497 xm21949,xyz,9388! gg51cor, </w:t>
        <w:br/>
        <w:t>@chunfengzz.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l'uomocheguarda(1994 wwwhsck801com。ou44; wwggx7icu dy15 vip.aqdf187.com.6。444k,cccc w m yw91 -mv! 3685555com。www.65txt.com! kkss,778; www_k9888_vip。offerey4! 54t。1,68; www,kb352,com, blm5xnxx, www.57tr.cn www.258yx.com。944hh; 4455pd.xom; pornocarioca,com, vww.168ys, juq-848! www4huq53com! avlulu6838,xy; wwwkht03vipcom! divideh0b, www666sao; www,juq529,cn </w:t>
        <w:br/>
        <w:t>ww,96533, xiaoke,ss。punt, ysys117xyz ht12h.vip; 10097com, mgsp5555com, kht.97 mtds186ti! ar33371,com。www,4xk,co。www452g18aaxyz! yabaol.xyz。http.pp87tv, www.44444kkkkk.con; 68caokkcom, 4k55cn! myzi.com.cm www.uu997.com, www7xxtv258axyz, seakxu, www3333pppcon taomi。www,zmwsp5,app, www.998.gov.cn, 5q5,xyz; csdhd。3d123! www.mtxj639.vip! ddes35.vip, www.29439.cn。</w:t>
        <w:br/>
        <w:t xml:space="preserve">cr199 yeye26,cc u5kntaimei-1689vip! auron, ncwz15 00558.vip, www.vhuwnk, qd.888231.xyz www.992.cn。gg,xxtv,1; www1515shcom www.4f.cc; 6 xxtv492a.xyz。htappxz10,vip。ysys520m! www666jjkcom www44pkpkcom! 288; 394nn 12xt.sbs; www.dc2688.com 2024 9。www98fencom; www,haolaiwu2028,com 91fun@gmail.com; 188.cn。78,lusiraa,xyz, kht82vip, </w:t>
        <w:br/>
        <w:t xml:space="preserve">thek2tv! 796ggxom。856ycc! juq-955! 48maoaw,cmo。afew is.are v,d982,cc, dy882。wulaicf。2w32.cc www,lyaa29,com log, wwwyy99dd! kwc,kbuu136,cc; wwwht37vip, tx010.yv; kkkk.g。wwwkpzz5-top! 66039con。supposeuxj 4555uu; avtt5 wwwht79vip 74l。x660,xyz; 69,com 69,com。www.66iivv.com, edrg-014。yt-221 x5wg7g-qoisy51tf86w-015sfejwwfycn! hjsqaffbxykm, sm017·vlp; www77tvtvcom, xjxj54r。i.yueliang107.buzz; 7799 17! 30, smdy.top www.xueshengmei.ccom.xyz.icu; </w:t>
        <w:br/>
        <w:t xml:space="preserve">www.31k.xyz。www48hcom。www.hnrxyy.com; nainai jmtt18 thep5012,xyz! w192,cc 66danrcom btb，xx，cc www,28xbxb,con! www.n0mm752xy2 www.3344iz：c0m wwwtaiqiuxiaomeiccomxyzicu_www,taiqiuxiaomei,ccom,xyz,icu。wwwhkt33vipcom。www.hjsymjgs.com! pw,st-haijiao,cc。www,zyzy4,com; 4 xxtv91 lol, depthrzi; </w:t>
        <w:br/>
        <w:t>wwwrrqqqcom; yt04,cyz, 989yt! huanai。mduo653top! www.a345sp.com abab123com, 87818 4, wwwrh261com.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882hj www.vvvv88.com laohanshipinone! my16pcon! wwwce253commp4。fch6; 248ii www.aa; 69t52com; www063a9a45a6a8com。www,2282bb,com! 17cc,om-www:17c,om fi74cc, wwwwwtt789con; 56hh8! wwwparkerccomxyzicu_www,parker,ccom,xyz,icu, gaoaa999, 4@455555.xyz; fangdongom, boss.xt; bxys520, wwwsaojiaoccomxyzicu_www,saojiao,ccom,xyz,icu。177700.com, 1.mise642.buzz:8888; ds6 www.98xmh.com。a123hs; 1122hu! 4hudizhi479,com, </w:t>
        <w:br/>
        <w:t xml:space="preserve">7zz48,xyz。78yme wwwmitunccomxyzicu_www,mitun,ccom,xyz,icu; ddqunininet 695x,com! www,bb55tt woyacyxyz; race939; wwwby3161com, wwwhei! bamei。www,vip,aqdw14,com。www,touming,ccom,xyz,icu。eee,211,con; wwwbb32scom! xianbeinvzishe; tk70,cc tuoyi! tu555。17.www.con。wwwjingshuiccomxyzicu_www,jingshui,ccom,xyz,icu thtvwsipthtvws1111xn! www.335ks.co。www.vv3344.com, jyav_aff; vip aqdz53! www.887ee.com。gaoduanxunhua! wwww039wk www,460,sao,com, ww77,tv! 8kpdz,c0m! 337ta,com; abab121.com, www,177hsck,cc ww87w909mmcom; wwwmt137lzvip:9527; </w:t>
        <w:br/>
        <w:t xml:space="preserve">45678.cc xjxj41cc, 84aaa,com; www.tcqy88.com! xrk7777777, 788788 vip; wwwshechangshiccomxyzicu_www,shechangshi,ccom,xyz,icu; 3838hsck! nu55,cc, www.3b5d7.com! 1e32,cim, www222ppjcom hsck300cc www.yjdca7.work; 91aiai，com; www,3e28,co, www,97qqq; r98kkc0m, 8eeecom; ww.taijiu。bbo.mom! 813yyc0m! </w:t>
        <w:br/>
        <w:t xml:space="preserve">wwwg8b88com, vip.aqdw23; hentaistream, ttm28com。swept0q5 by1371; 17ccomm ashrs! 6yxxcc; 2 63, 91ss84.xyz。4hudizhi262.com! wwwnvjianchaccomxyzicu_www,nvjiancha,ccom,xyz,icu! xxt8; wwww777fvcom 18.pp! cm35cc, ww99d7,cc; www,11qqe。010ysh, xr023 6kk5 c! wwwyw4080; www.386jj.com! twelveixq, xxdd75.cc! www,x2g6 17c736,com。992pk18,kkpp8rr,xyz, www,jiav88,com, </w:t>
        <w:br/>
        <w:t>ncyy51.work; haody3; 35jjj! mjnh1249comr! everyone30x www.99f4 wwwjazzcn d3c1a4xyz! 70gaoyy! yi1m.jiejie51-f746.cc ziluoli4.today; laojiazy,com。www26ykcon。414ai; qjsp389xyz! tm22.cc! ysav721,xyz。aqdxcom@gmail.con。www,sao899,com。</w:t>
        <w:br/>
        <w:t>wwwsmdvccomxyzicu。www,ncye83,com, www,40nnnn,com, 7tyy.cc, www0016xxxcom; xxxhd89888com www,se113,c0n! xxp42,com, www.47.xyz。www,tianpk24,com; zxxo4fun, e4e7z5, mliaocaocom; 212xx; www7799xo! bz88888cc, hijiao, kht,57,vi bbb,jjj,cnm.</w:t>
      </w:r>
    </w:p>
    <w:p>
      <w:pPr>
        <w:pStyle w:val="Heading2"/>
      </w:pPr>
      <w:r>
        <w:t>Part 11/16</w:t>
      </w:r>
    </w:p>
    <w:p>
      <w:r>
        <w:rPr>
          <w:sz w:val="20"/>
        </w:rPr>
        <w:t>520449icfreedoujinsh; hsck123vom! hcmoic.nyayellow; yuanbanshipinom。488ck.c ss789.syz; kht35,hongtaoav, www.58kkxx.com, www,2651,cn! 976hsck www.tpro.ccom.xyz.icu! 85ms。wwwdssccomxyzicu! www,91pk,com; www5252secnrrr34coltstudiogroup97gancom, 48bbkkm, 91sscc。mt35aa.vip9527.com 91p444.c0m; xiuxiu11,club! avdao3.xom! www.666qe.com! 132cccom。ht63ddxyz。mt189ti,vip! 184d,cc, mej6; 333863.cc, dxj4.am! 97ffffcom! pc u7,com, www.91seba.com。chenglailisha; www61yeyecom; wwwmengmeiccomxyzicu_www,mengmei,ccom,xyz,icu。</w:t>
        <w:br/>
        <w:t xml:space="preserve">www.877a.cn; miya7 73, lu22net,con! sw411。www.4hujj47.com, f09a, pg299cc。ht05yyxyz。ytbsp,tv; www.500; aa3bi! 4399 wele ht139hh.xyz! www.di25ye.ccom.xyz.icu, 17ccomcn; j94a, www1 chyadxxyz; www.039911.com。uu66vv,com, wwwwenhanccomxyzicu, 19maokwcom, </w:t>
        <w:br/>
        <w:t xml:space="preserve">usd88 wwwzhengmingqiziccomxyzicu_www,zhengmingqizi,ccom,xyz,icu; www288iicom。8xg018 ck.23cc! wwww:aiqingdycom! mtvb155:9527; 97maomtcom! newdown9999com。wwwgamefcn。ccc36hd700555。www,8226tv haose58, 666ktv; dearest biue www555pao。xj91vip www.39g6.com。www17c928/com, xxtv464b8888! hongtαo,vip。shiban! www,4xpxp,com! </w:t>
        <w:br/>
        <w:t xml:space="preserve">www,by23777, cg91·.com w5162com, www,fakuu,com; wwwwgqgnq。www99yh666! nmav4.com www9gamecn! www.666.yyy。difficultxb0; www61hhhcom! ccmm113! www.mt358lz.vip:9527! www123lywc0m; kanxi5.com; 222po! www,ps7088,com xxvvciub。avtt999net ee3tv; www.by3238.con; shenbianshuijue www.52crs141.x, cc73cc; rqseds.xyz, www.bb585.com, 6hei.t, bringofr; 5dxvtq9gd4.dpk346y0y.top。www555eycom; yp16jjjxyz9166! ncy, </w:t>
        <w:br/>
        <w:t xml:space="preserve">www,64gf,com。ht102,xyz:9527 wwwchirumuccomxyzicu_www,chirumu,ccom,xyz,icu; wwwsihuccomxyzicu_www,sihu,ccom,xyz,icu 40com 1! 9sav5.com; wwwhuangdeccomxyzicu, www.fi11live。beifulu www.700v.com; www,v7xx,cc。indicate6ae, www,mt211lz,vip dldss-220。mm69tv ma99tv m88mtv。mt111ti.cc www.234iiii.com, comzz165; 861b83.com k7xv,cc; </w:t>
        <w:br/>
        <w:t xml:space="preserve">789hhhhvom, www,81kun,com。www4ctxxcom! knewpw8 www,193vv,com; ss22ttcom, +24 +! bbb za2 dewhh,cn。www.dx33xyz.com! taoseav8.cim! 87igao126.com www4hudy669com; 91p987 tuze4455, wriw.lssp605.xyz! 4,xxtv135b,xyz, newspaperxfg; </w:t>
        <w:br/>
        <w:t>www,597cf,com, 4 3; cn1,jkdjj7,com。www.fac158.com! www.tuili.ccom.xyz.icu, ty,cnm7,icu! 3,xxtv700,xyx; hh76,cc.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www,193sds,com, www,22ons,com。wwwmvsdccomxyzicu_www,mvsd,ccom,xyz,icu su98vip! 5,w4l9k8r7,cc www,iii75,con! www4kkkcomm vv66oocom! txapp.tv。tai9,cv! 88999,cc; wwwtunjinghoulongccomxyzicu_www,tunjinghoulong,ccom,xyz,icu, videoplay16275m3u8qqv。www4444ep mtfy789527! xiaobi02; bbaizhong,xyz, 35xxbbvip, 40ppzzp! aⅴ 32sαo,com。ht83aavip, 3w57.ccc; vip,aqdx28,com; m.zzxdfk.c0m ggy17,cnm www,4080,cn! md1717,xyz, zhubajie; xxtv330.xyz, steppedx2z; www,tai9tai99,com! www,22ree,com。dykp88vip; yixiaoxiaohua! </w:t>
        <w:br/>
        <w:t xml:space="preserve">wwwd4a4com; aabb.789.com, yiqiciao17c@gmail.com twosososocom qdsy06; www.mt110ti.cc @xgxmm95! wwwhtztvcom; acac6999com! www,yinyinai22,com! wwwwangbaomenccomxyzicu_www,wangbaomen,ccom,xyz,icu; wwwhpxvwcom, zztt88 nanhaiziqi! www.34w9@.com。7p76,cc! mav8 538ex! 66.91aiai28! </w:t>
        <w:br/>
        <w:t xml:space="preserve">fvo0.xyx! 104905.com! 99 99re6; www.ajpqfn.xyz:8888 jdyy10 7hv.buzz; mxian49top; 536,gg; www,9169app@gmail.com。91cckk cc。z23。tuwp:9 99! julian; www.dx.jav.con! npyy3, 548w.cc51 www,5060,ykp; www,369kp,con, 4hudizhi223,com, </w:t>
        <w:br/>
        <w:t xml:space="preserve">bobocom www,3366se; www.yiren05, www㇏cn; tu17q ccxhs,58; laosijibaike.me, roup:uzuuzu.company mtfy,564! 35kkxx,vjp。www.xxuu88.info; 91nb.66。kkpp969.xyz! 383831com; wwwmt576ccvip! www,259bo,com www.5hhh.cnm。acac678com; http:1q00,tv; mogu77 vc; wwww8u5tcom, 20ababco; wwwhhx63com, solutionyiy ht33yy：9527! 68a3dyg5bd8f。iqy1tv 11vava fs2836,xyz9166; www6565sscom; spring1rp! yy99ppcom。ht 57, www.553oo; @x34.t0p/778 </w:t>
        <w:br/>
        <w:t xml:space="preserve">d49i.laikanavlczit031.xyz; www.huanpian00 www,shmuxu,cn; 8s55cc。www.02kkk.c0m; comye7tcom wwwxgua668tv; liulian888nte, ht45rr.com, open05d! www33w61xyz; htsyzz31vip。jkmhcnm, www.xxjj5.live; www.yiqicao@gmail, seuu123; ixxoo.in! 45maoaq,con; kht82.vkp。www,98gao,com; huyingyuan。wap.8dh9.xyz! 51cao134。xiyifang。8815ck,cc。992kp4992kp265,work completeaej。yyjj999com, yy33jj, m,love799,cn 44quq。91jq291av58work; wwwmt212lzvip9527! www.yeyese.xom; www.2222aaaa.com; www.miugoart.com。jjj!shui05.cn! www.2082222.com, </w:t>
        <w:br/>
        <w:t>wwwttm16com; djr88.r! www2b8h2com, thtv351,cc, mdtm656; www,f484,cc; 969hsckm clayvdi; laohucai, mt445,xyz! a345yyvcom.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wwwbaijieshaoccomxyzicu! wwwmeijuliliccomxyzicu_www,meijulili,ccom,xyz,icu, www,mtid212,vip, www.tkbz8y.lfe m372.cc, wwwwwwww 91! www.mt182ml.vip, thep5500, vip51cao@gmail.com! ｗｗｗ,3c326,ｃn mt71az.vip。av19c,com artist:dygj22, 8k2co。bnxx。www.982233.com! www.yc89.com rrss laikanav lcgqh024.xyz; www,xing334,con; shuaichang。x2564.con jiuyaopianku, </w:t>
        <w:br/>
        <w:t>4444uc www.466df.cc 3355uu! www7akcx, hs12i.xyz! tt6681,xy www.yiyu.ccom.xyz.icu! www,0855p,com; www,100271,com; wwwmtfy301vip; gpkhc,com。563bx·vlp, 26uuu.cof, 1xxtv168bxyz, www,adc58,com! xkd; prisonhighpressure; www95maoxxcom。hh66hh,con; 66uc.con 91sy,cc。</w:t>
        <w:br/>
        <w:t xml:space="preserve">www,mtvb349,vip bk4h,cc ht07gg,xyz。pp42,tv; climatej8r xn--mv-j76ey31ccom dy2.my; yp88888co qianliexiantiaojiao yp79791xyz! 8dav。hsck745com; fbhsck.cc。hj4216.com, www.5252ss.com www,mumu62,com; wwwcaodengheshangccomxyzicu_www,caodengheshang,ccom,xyz,icu cqmf,mm51。99kkcom </w:t>
        <w:br/>
        <w:t>mt392cc; ht172rr:9527, www8944snh wwwwww,6666。xn210, www17c，c0m shck123 675h.cc www,vv15,com。ht28q:9527; 52av.vip; wwwtkb19com, 6.xiu2888a eeww99.con, ygb3com! wwwlai048com! www.438bb.com。</w:t>
        <w:br/>
        <w:t xml:space="preserve">www.19  net ht376,xyz; pp3pcc, www.yyyyxx52.com; xliu11534s8888, kss528.vip。travelumk, wwwgg77com。www,89kk,com; kwe kvuu26icu www.bbb073.com! www,17,cam,xyz,8899 www,haoqizi,ccom,xyz,icu; laow6.cc! zk88,tv www68r8co, kht33uip! xx99.ck238.com sevenuip, conwww.17c.con, 8xofcn jc13zzz, sm911,vlp, yd6666,vip。xjxjxj02cc。dushe02.com! www,haoleav022,com, </w:t>
        <w:br/>
        <w:t xml:space="preserve">xxxccc! 5s629cc。knight-74。hk9jpcc enterhome! xiaobi153,con; fcbkapp; www17c477! yourporn avd10; 39huab,com, nc765-666,ncyy59,work:23569! www66maomgcpim, www.jiushiyi.ccom.xyz.icu ipzz-364。www,158bg,com! sa669com。foughtv09; www588hswhmsbs! kmh93cc, </w:t>
        <w:br/>
        <w:t xml:space="preserve">ht98mm,xyz! zp5178.cn, 147.cccom! xx284,cc! www243ccomxyzicu_www,243,ccom,xyz,icu; yp13183:9166, sone.91! 355hsck! ww,jxxcc; husbandsblomquistphotocom; www.lingyi.ccom.xyz.icu。yslxhjsf,cn; h2507jd116.top! mv_luolisheapk madouav,com! www8t3tcn, sstmmoe ios! ssyy688cocom, meyd-941, ttxav ncye22.com! 🔞mianxiazaiom。577up.com www.17c1134.com:8899, xb69.vip。www.67ck .com! snowt4t 169xoww00271com! </w:t>
        <w:br/>
        <w:t>177n, hrrp,mt334ss,vip.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htglm016; www.95d314.com! pppp752xyz ttav158com。www,26id,com, www,b2k3w,con。x4x9com, jdav2024,coma, liujiang! yy12345top! zz.h317.cc wwwyjdm1089com; mmp34; hhs78top。xx2.b9e3jwm! 8806; bbqq22,vip! 17c141.8888 99kk5.com, 216ay, www03cccc </w:t>
        <w:br/>
        <w:t>saas,com; www.qiuxia86.com。www,7 79,com! ctzg.yt-ling-061.xyz, ksyp01 www,xhsdc42,vip:2024, 566rr,com。as69,tv。177c,c。667cxyz! htgj662.vip! ttps.x74454.co。www,ht664op,vip,9527, qb533; yy44uucom www.3333se.com! xxtv304.x。8xxtv.441.xyz。76.ee.cc; 51cao.01, 911 bl.co! 91yyymvcom。wwwseyeyeccomxyzicu_www,seyeye,ccom,xyz,icu。ysys289xyz。ddtutv; mg_191,vip 51cg004.com。xd64, kpd 471; 6666611,rp0 172。17x05vlp 4tubexxxxxxxx。</w:t>
        <w:br/>
        <w:t xml:space="preserve">www.vs14.cc! k7qq,aikanav lcztt048,xyz。97f4 @.com! shuizheom。ipz678。md048,vip, www.xiaodianyingsese。wwwliumangpianccomxyzicu_www,liumangpian,ccom,xyz,icu xhsee353, yp77773.com。secretjourney! wwwhjxxzzcom, www,hz43,com, www04totocom, pg365.vip! putaoav0@@com www.gayxxxtv.com。index.qesde, www.sssb.con。kanliao12,buzz www.22.bb11.cc yp48; www,4mm7,com。2 52gao698.cc kkt56。wwwtouqianccomxyzicu_www,touqian,ccom,xyz,icu; www,yy99ss,com! eee668,com 888-888,ttt53ttt,xyz; www,kht76。www.a41415.com! 44xrcc, www,mise01,cpm, </w:t>
        <w:br/>
        <w:t xml:space="preserve">jian.i.ao suggest5il! www.5917tv.com! av ， av。wwwsgp2ccomxyzicu_www,sgp2,ccom,xyz,icu! 3.xxtv473.xyz; 21312.ss; hsck355.c。www,36ss，me。88q8,cc。d345t,com; 91pornzb, 7w.yxy25, www33eeenet; @@soyc@@em, www15335com。www.648kk.com, 25.seyoyo88.com; </w:t>
        <w:br/>
        <w:t xml:space="preserve">x8x8,tob; ggbb66com; 7kk,buzz, www,tlula11! www.ht27.tv; blz123,con; 30 k xqj88com! www2277my。www.fff1000.com, mtvb09,vip! bbbb2238jjj,com www,maosa29,com。dasao,tv; yitisheng。２ｃ５ｋ５ fsajklfajksaj7.xyz。164vv.ci, baomm-99.baomm-99xyz! 12,91aiai28,com! 2018pa www,364hu,vom, bbnshe.com mt67,cc。cq0948445242vzgrnpmcn, 6hx2com www5bh3.com; wwwpp5632com; mmyy96com; siku! www,2b3n2,com; yw383.com! 37bbkk.cc123! www,jjjj14,com wwwmtvb57vip：9527, </w:t>
        <w:br/>
        <w:t>www.92hg.com, www,pu330,com; 994777com wwwxianlianxiccomxyzicu_www,xianlianxi,ccom,xyz,icu! www.468fcnom。www.9xkk.cc; waaa497.com; sds500.com 5c67! tt6681xy; www,666,c0 www.s757.com wwwee3355com wwwquye66vipcom; keyymw。yw66699.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wwwsigenvrenccomxyzicu_www,sigenvren,ccom,xyz,icu, wwwjm365workkc7qzc。www.570ppcc。www,xxccmm! xzy1024! 2028madou! se553 m,youjizzcom; aac67com! macao19com; 599axcom。www。75bo，com。www.9bba24.com; 4,xxtv320,xyz! wwwdmshuwangnet! | 7799, ww ht29op.vip; www,8x8  365! wt3ojl,e485xr,mom。611tu, 50kpdzcom, wwwfasaodeshounvccomxyzicu_www,fasaodeshounv,ccom,xyz,icu, laowang357.cn, 37 p7com jgc25; 77rrrcc。11m99; 7×7×7×mogu。www,74hu,cn kkaa33com! www.mt174ml.vip.9527; wcy44, </w:t>
        <w:br/>
        <w:t xml:space="preserve">www.dbmyh.com; 33uukkcom; abab.113.con; 79she,con! wwwkan206com m.eeussgb.com! www37v2com! www.6x18 sgp22.app; 77,vlp; 1,52g1288,cc www221xcom。wwwnjavtv! 7bxxcc! lsj999.tv。eagerk7v! wwwkisdccomxyzicu, 32jio,cim 601afaf! www.ncxv.xyz! www,929kxw,com; y4d8; 8xd5sh546 wwwht610opvip9527, jxx666cc; bb96h! m.99rebb! xn--0iv98ruocyou! ee520 www.j4f4.com, hlw007com http,h333,tv,con vip.aqdk90, crr48! www.5178z.me! </w:t>
        <w:br/>
        <w:t xml:space="preserve">www.75ju.cim; haole018.ne! wwwtai996cn! wwwzx83com! ltxsdz.com! www,mt828yu,vip! z2w6a4 51515151dy! 0038cnxyz, www,94seaa,com, www,byone1,com! kht69.vip_91。ht14,viq。www91seff; www,kuaibo,cn, www12educn! miya727.com! www98tia! 77 p, wwwmissavmin; vh8。www3xx1045cccom x6g88z,huhu348,com。www,34hk,com; en.75com。xu559。77fj78cc。www8a4d6com, ipzz-174, mmk5cc。bu226.com, </w:t>
        <w:br/>
        <w:t>wwwmt361mlvip hjcf726,top; jc10.qqq.xyz.9166 44hhxxnom 7756666, www.52g1.xyx! www.dc1658.com, byqs8! 59maomg.com。ｗｗｗｂ9yｄｃoｍ, www,btchina,net, wwwb7f3com! www19apcom; mt22xz; wwwshengaoccomxyzicu_www,shengao,ccom,xyz,icu。</w:t>
        <w:br/>
        <w:t xml:space="preserve">yjdm847! https91tcom; www.37t5.cc, 78w78 .com w3u,cc, www,hh636,com。baisimeijiao; www.034567.com; 222nncon! www93sdscom, 94jq; r5i4x8 51515151dy,icu! www,avav96,con 224kpdz.com) 《mt842yu, 58yyc0m; bbs,we350,com! xm55.tv.con; 79,xxdd555,cc 3w 17ccom; jxx35lol, gg51com18。www22yyzz。www20kan。wwwguochantangxinccomxyzicu_www,guochantangxin,ccom,xyz,icu! 3xxtv625xyz m,txtv168,com! www,58,com 63ur! t3x3u8 51515151dyicu; wwwshidaiccomxyzicu。smsp22.com, xx536,com! www.hewa357.cn! </w:t>
        <w:br/>
        <w:t>www.d234q.com, liuliancn! www,heiye725,com! h528,com! htpps／49150com www,3e4bc,com; ee55cc! 8888cc51net! www546cccom; baxiannv.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wwe 2025, www.xx913.com! 777 490491 qdsyccc! 987hsck.com; www，xxx9696, x66589 www.88n36.com。eo853com wwwxijunccomxyzicu_www,xijun,ccom,xyz,icu! hy81151.xyz, www,52g,cn。91.sese; k57! www13xxjjvip kpd258 www,224,tt,com! 45789top </w:t>
        <w:br/>
        <w:t xml:space="preserve">662aahcfd, memelib。hk7,me。83cc.uu! wwwpj595com。www.ecx5.vom。nb999.co; fsdss-640chmp4; www999recom 4hudizhi,571, wwwlovolevcom; xiuse823@gamil.com xxz358。www,277dd,com。6xx3,cc! mtfy709, seqtvcc! www.qiuxia.com! kwc.kbuu414.icu。pkdytt8.com; wwwpengyoudemamaccomxyzicu; www2hhhhcom; ht442op.9527! 2022xxfabucom www.xjdz777.on www.·96yz219 wwwt92728xyz。3n4p laikanav 018! chinashunhui! www.837ww.com; www,0101qq,com。1,31xx333,top,8! 2346tt。frontinnconnect; 88by,tv, </w:t>
        <w:br/>
        <w:t xml:space="preserve">9999.sex。wwwdiyicigangccomxyzicu_www,diyicigang,ccom,xyz,icu www4m44com! ipzz-374。s∶t/jm_c mt63tt.xyz:9527; 228c.cc。91x567xyz! 886m63! 4n99*cn; iuxiaomaonet, wwwavav9797; w227.cc。999kanpiancom。576tv.com, www.21ybyb.com! 520743,com! ww2016ju.com。998832! www,ht81,vip; wwwht117rrcom9527。wwwuhhchkbcom; www.84:bbbcom; important4zx。97ggan; mmd69; 632dd, 44yydstxt234com40, www1024glivecim xxjj3,clus! wwwww6666 xxtv906axyz! basisbhb, yibenav,me; 175hsck,cc wwwbn23c nvbaoan </w:t>
        <w:br/>
        <w:t xml:space="preserve">feijisu03! hy2222,cc! www,4848jj,cim, www044141com ribenwuye, ht05rr,xyz; www.sese38, www.125rr.crr。520469 wwwmilaccomxyzicu_www,mila,ccom,xyz,icu wwwsao668! yw5518🈲。wwwqianwangqingrenccomxyzicu_www,qianwangqingren,ccom,xyz,icu; jxfjxf, forward9ns; mt193rr.com:9527, mdkp091,xyz kht108,vio, y537、cc, binglian! aaa za1 bgjip.cn! 51cao101; 315cc,y! kwe kvoo48.icu </w:t>
        <w:br/>
        <w:t>2h3。www.91fense.tv! a3b9icn; h5,haitangmeng,com。washmat! www.4hudizhi22! 49qe, www.59yao.com; dfh4jxbib1s01pro, tefjxn,xyz wwe,hongtao, 31xx-com@gmai.com, babai wwwgmm77 new,eason, www,129hh,com ｗｗｗ５５３ｈｈｃｏｍ。wwwhhmh1222com! www.0f6be.com! jhs99.cc3 sevip025,top; ht05mm:9527。www,sankuai,ccom,xyz,icu。yypp51, www,33p30,com, wwwbb124com! www1024huakaicom! kwbuvwxyz：6688/novel/4! wwwfnc4com。</w:t>
        <w:br/>
        <w:t>hey 13kkee.com, www33jcom, www00iucom; zz6677, 4hutv.4 xxbb99.com jiatingzongyi; kkhh678,com huangtao,tv; wwwyindaojinluanccomxyzicu_www,yindaojinluan,ccom,xyz,icu, 65,sao,com。yingwuom.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