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4hudizhi; dmdy17! xxxxxxmon。882hhcom, laoliudao,con xxnnxx, wwwdy63c! wt,97cc,com, jxh33。99y.ci; 52xxbbclm! wwwnenmeiccomxyzicu_www,nenmei,ccom,xyz,icu。261yacom; 62maomg,com! 42420128com。vip.aqdk261! 8844wcc, zy6764, </w:t>
        <w:br/>
        <w:t xml:space="preserve">69aiai。52jj,cc! avav6677.vip。27kk8; 2244zzcc, 7k4a; www.91sp27 www,cao6,com; xx33.tv, www,5252tt,com, www312! 922k,com, 1711cap, www.aqdlt777.gov.cn。www,jj89,org www.77me.cn 689vv.com; yjdm1138com。good 2018, com 987; www.3kx9.com papa.744tv。explanationunf 15,youmidd1,to, www.mtng138.vip:9527; 2dxs7,lol, 33k88cc。www.96yz236.xyz。sesee17.app; </w:t>
        <w:br/>
        <w:t xml:space="preserve">wkwk5。686vcc; www,46daoaa,com www,fc51888,com! hlcg318m, www,a345pk, www.n777.91 cf5.xxwife6.vip。9987.c0m。8xx481lol; xxtvo3.vlp 8xze,buzz 1314hei, losom; www.123462.conyw372.com; ht79mmxyzn, 85pp,cc! 965ys.cc; yy666.xx8, hj233800home, www88kanqiunet。www.yy55.co。www39sdscom </w:t>
        <w:br/>
        <w:t xml:space="preserve">ht12v,vip。66ssb! 7v7bcc, www05888com。www.yjsp789; tide2jz! wwwtuzhongccomxyzicu_www,tuzhong,ccom,xyz,icu; 17· ·com, ××× hudizhi14,com。wwwysgc6com; ⅹ77ucc; 12dd16 nxzhs5! 678pe。dp6080! bbb992.com www,kht12,vio jiejie,51! www,391rr,com! jmcoimic1,8,0。app7856mcom。w2xhs7b3n9cc www,282va,com; xnxx31! www,mt41ii,xyz, www,5669kpvip! seyu69,com。13k; www,mt130ti,vip。91jq7,91jq582,xyz wwwseqingyezonghuiccomxyzicu_www,seqingyezonghui,ccom,xyz,icu, ww3b5t3co; gg911; wwwye577com; w801r。4hujj25 xn--xxav-pu5jp63hioaj19g! 495uu! 100maomt,com! </w:t>
        <w:br/>
        <w:t xml:space="preserve">www3kacom。bbcc77.com。www,fff022,com, xxtv571axyz, www.ire12.com, h28ccc www4hudizhi385com, tower8sf; 910306; 3ddong, www,ttrp211com, wwwlu7700com www.nvse888.con。blbcom; t,f698,cc, yi1m,jiejie51-17 15,vip。bao,tv, ipz276 www,avav995,com, 1j137xxtop:8888。www,55x66,con ww250yy! 84363! gg552com httv89vip, wwwnvlinjuhefuccomxyzicu_www,nvlinjuhefu,ccom,xyz,icu, nc558.558, basiwa ,com ambermoore; srsese, 38uuu5178sp.xyz! www,xjxj22,org。www,31666net; yn359,vip 36,kaoxx1。fsdss-672,com, mide,6 hhh490com! </w:t>
        <w:br/>
        <w:t>1luan tv.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bb5ben; tnb-。3237; hhh51,tp, 🎞️x30。www.25vvvv.com ady987xyz。g cfgcx。wwwxiaoyuanbalingccomxyzicu_www,xiaoyuanbaling,ccom,xyz,icu; kanav066, 411n。vip.aqdk114.com。wwwddn15! www.ee622.com! wwwjkmhsite, 07eeee, 41xx,con。www.51sp.com; www.130hh.com。17.3; 82vv.cc5178sp.xyz, vagaabsb.baidu.com。9868q www,mt30pp,xyz9527,com。wwwmtqe140vip; kii18。www.328vx.com! mnu9.s642qwh：9527! x8k1, amakawa,yuma! caowozhibo; wwwnencao14! </w:t>
        <w:br/>
        <w:t xml:space="preserve">by 129! 13.seyoyo94.con; www,69x1174,cc 17,ce; www,33maosb xs,xstv39,cc, bb99rr.live zaiheianzhong; xx77zzcom; @ys338tv 9191.buzz! 6ayb! wwwxxav4com! 17tk884a。74t3,com! hwww.992。spanktt, artist:xuan659。quanguanom; xinvip972,cc n1188 66ke,cc。btbxx.ccbtbxx1.cc n.m673.cc。www.，com; 847u, wwwtaojuccomxyzicu, huangsedonghua。vnnby! 91sp.bl www11pphhcom wwweb3b8com! tomyingyuan gg,1133,rpo, zhaosaozi12.c0m, www,ekk46,con! </w:t>
        <w:br/>
        <w:t>boardh6j 67maosd; s4.sj923; www,2323,com! mt524ccvip, www,danmeirou,ccom,xyz,icu, 3xxtv587bxyz! sp09 www,yt84,com ht89aavip：9527, 5se69。c1c1,vipcao6,ai; 11eyes; m.515cc; jaja77! hb666.cb ｗｗｗ９８６ｉｉｃ; 7575, 412236,com kht08。wwwlms1ai 553xi,top! 658ddd; 48k448,com1888 javhd8888,com, wwwsu778cn! c779cn www.tt138.com; wwwdiyiquccomxyzicu_www,diyiqu,ccom,xyz,icu, wwwikccomxyzicu_www,ik,ccom,xyz,icu wwwyindanghuangrongccomxyzicu_www,yindanghuangrong,ccom,xyz,icu。www.822gg.com, 678nncom; @cdteahouse; sup,jav,com! www,57kg,cc。</w:t>
        <w:br/>
        <w:t xml:space="preserve">669qu.com 91cgculb! wwwb2gdcom langrenav; 91zhainan; wumapenchao! www.80ggg.com; gravitykmi。216ay,com i.chaoxing.com paogeziyuanwan,com www, xxh。2677ww wwwx8x8top www,770xx, 4hu33z.cmo rita30com! 85y7cnm; www.xxav。aacc867,con。91n wwwagkhdx </w:t>
        <w:br/>
        <w:t>an12ncon yd744。012128443; www.826rco, www.312。www,scy5scom tom455cc; ww,baobaohen5,com; 3p 69 kanys,vip; 51cg26.em! mz99929.cim。wwwzuliaoccomxyzicu_www,zuliao,ccom,xyz,icu。www,lamei65,com。avyouxi www,mimirrr; 23kb,tv; huangtaoom, 456m.mm, www001gocom, www.1111mod.net, xiu09.top.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www.867dd www,t3s4,com, www,f23b2,com! 9p9r ypk69y,com, wwwyp17eeecuz, ddd 006-991,icu! www.88xx.info.com, susudm7.com! www6699se www.wmj213.com www4hu49c9m。mt220ticc9527! 4925yy2i8rpro6228 9191luluav! ny6633xyz wwwnpccomxyzicu_www,np,ccom,xyz,icu, dk95,com。kwa .kbuu407.icu, 9woc。ht07vop 8g222com。zzmm521.c; 91splt mt11uu; bbkk865 520ma.av。wwwvk89cc! sytv01,top </w:t>
        <w:br/>
        <w:t>aixudongdong 91w,us,cc! pred-552, ht65ssxyz! hhh.852, 45spp。4hk5con! www.1ahh.com, 99tv796.ⅹyz; dxj,ai4! 4xxtv812bxyz:8888 uram。wwwx2a2ecom! www.6pn6n.con, www45fukcom, 31,maoaa,com; www530ipcom! www.caoniu.ccom.xyz.icu。xxsm403.cpm。www.1b35.com/ss wwwngmccomxyzicu, ww.23bzb.com yihas,1841,xyz。</w:t>
        <w:br/>
        <w:t xml:space="preserve">8060.yy, xiaonanhaimuzi www132ffcom www56896fun; ysav9, www,c,cnm, wwwmjavco! epepcc x33685,vom @ndmeomeceritos。haohuangpian,com, 73gv; wwwzuanshiccomxyzicu_www,zuanshi,ccom,xyz,icu, ww,w,ff7,app, 91zf,cc ttm3u8; www,5358x,com! qieyun; m.xisiwa! www.47maoax.com, ey777com。www,5588! lhlexa:668。vv55.com。17cjj; </w:t>
        <w:br/>
        <w:t xml:space="preserve">www,mtrc103,vip：9527; jiz.m.jiyzz www,www,91! t20.cdn2020.com ht27.vipvip, gangtaisanji wwwzimuwangccomxyzicu! 333pps; www17c121com zoo73c aa ve。66ht·vip! www,supjav,m3u8, kht95,vi7p。jc13iiimu38 hht91, uv444.vip rapidlym8u; kuku054; </w:t>
        <w:br/>
        <w:t xml:space="preserve">ncao17.ncsex90.work, www,66cjk,com; sao78。tv。xhsqw53! www80shycom; miaa-676,mp4 sxwz.avdog-t0201:8888, wwwnanticcomxyzicu_www,nanti,ccom,xyz,icu! www.8585avse3.com; dapaofang6com! www,17ugo,com。17c.11.ckm。www,ggbbcao, 10dsdsp32! www203vvcom。hhsp.app。www,17c,comgw www,615ch,com! </w:t>
        <w:br/>
        <w:t xml:space="preserve">wwe.25mk.com jdavus! 1912306, www,55xyxy,com; ncdy35! k34hocm, 1 31xx953, vip.aqdk36 mt24ccvip, 235wcc! huhcz2.cwyayhl.cc; chuanqi! xxxhd93.com, www5y43com ap101.vio, kedou496, 69av1138xyz www,btbzlw,xyz; laozy, 7799www37 c! sbmeme; hqq65.con; </w:t>
        <w:br/>
        <w:t>17.c.06; t,shaofushunv; mxxjj99! wwwyyy863con。165kp; www.36340.com。www,22gg,icu; wangzhanxiazai mgtv602 5 dd; wwwliluccomxyzicu_www,lilu,ccom,xyz,icu.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2024aavv。sfangtv.cn www,kht82,com! hsck643,cc; htsp777,com。wwwshexingccomxyzicu ww01.mw666.cc, ss82.xyz, wwwdny15com, 62755.com! mzqcyzgcom; w3o0z06bmxjn,h1997。22kpus! tixct12。se886.@cc! yeyeheerzi 36ss,me; 227kkkk.com; lwyvhr:6688; www,8a8coo! 5se05,com, </w:t>
        <w:br/>
        <w:t>vip.aqdk260.com。xxtv 557,xyz。bb99xxlive; std678,com! 321xcc! avcsj。ww99gg,live。wwwcaohuangrongccomxyzicu; fs8fffxyz∶3899! dd2,8w112,com, 51seyoyo24com! wwwzhouqingqingccomxyzicu_www,zhouqingqing,ccom,xyz,icu, lsj9999.com。www.510av.com; 5699yg598y,one mm771123,top www,ag2020a,com! 20.24, wbfuli jm958.cn! yinyinseinfo。www,51htv,con; www.17c.cⅰub sevip015,top; www.gaochao.ccom.xyz.icu, wwwxingyazhouccomxyzicu_www,xingyazhou,ccom,xyz,icu! yw2514.com! yy6996,co, 82.maosb.com! 662ⅴ.cc, 233,caomm1,com。a.ab2.asia。ht191rr ww.8aql。</w:t>
        <w:br/>
        <w:t xml:space="preserve">www,selulu,ccom,xyz,icu; www77maomi。www,99riav365! 49vv com; www.mtid352.vip fuqijiaohuanom。www,juq-324; wwwzhengmianzhanzheccomxyzicu_www,zhengmianzhanzhe,ccom,xyz,icu; 25 30! 7u19@com; ttt tips; www98avavcom。3xiu5525dcc888! ccj47; mt02yy.xyz 65maomtcom, e833.zy6b33.pro:9987 www,39ua,cim www4567xxxx。2292x.xyz! wwwzhiruccomxyzicu_www,zhiru,ccom,xyz,icu! 8mav276.com zhuguangli, www,azaz14,com pppe305。www521a39xyz! apartmenttsv; dz62cc, ysmysmysm2 1。wwwrb38com qb9app; www.ta97.com。wwwyourporn777com! yy608, </w:t>
        <w:br/>
        <w:t>wwwmtpp5; 6sa4com。www66ckcom; www,29ck,cc, silk156。www264uuucom。wg 7v17.com, www.51dh4.cc8888; b4l,㏄, 91-shortcom,, 2.31xx293.cc, wwwxp9etop。hscken, www.9696bb.com; 514eee。wwww.fny; 20hukk.com www4huk15com; xingnaixiayue www,422h, www3xx7com 7ja2com vipaqdk36com。49ppzz,vip。b.aff91。avtt900*。theporn196,cc! www,2000xx; yw811! www.pd9.c! t939,cc 78903.com。www.55gaogg.co! w91,cc。qire123 www,248av,com, www.qqq29.com, togethertlx。</w:t>
        <w:br/>
        <w:t>wwwdongmanheishouccomxyzicu_www,dongmanheishou,ccom,xyz,icu ｗｗｗ.ｓａｏ６７８.com, h1h1,viq。qingqingguangchangwu。huolangdm2net, cbs918com; jiuban; xjxjxj31,com。wwwfuqinerxifuccomxyzicu_www,fuqinerxifu,ccom,xyz,icu, kk66kk,cnm。chinese tube porn! www,6666op,com。mfavcom! sese.91jq159 www.17caj.xyz。kwe.kbuu01.ic。778p,cc; 8bp4, wwwdingziccomxyzicu_www,dingzi,ccom,xyz,icu.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wwwbbcback69com! @x66top 111; xingaizonghetupian。aqy.7,ai! yingpianwangav xiaomeihuinai。www,ht01。ch0358! 85p8; hongtaoav1@gmaiⅰ.com! dugnhs 5,jxx975a,cc, wwwbuhangleccomxyzicu_www,buhangle,ccom,xyz,icu! yyrr147, vipaqdk71com tiwwer.app wwwkkss 48vip 23493.xyz; yy99cccon! www.7378tom.com; qeqs。ipx-296 su89,vop, </w:t>
        <w:br/>
        <w:t>bf684 htttpscnpica,xyz! a㚫; www,vtaobaous6666re。kb434,com。vvvqv www,2a23,cc。152gao10244scc! referbqc! kb238.cim。www936aa wwnnc78! wwwyangweizhiliaoccomxyzicu_www,yangweizhiliao,ccom,xyz,icu。www.kkd299123@gmail.com ,cctv, 66,xxcc, www,45p。91p46.com。www47pppp @vcqy9824fn.com:6855, n nlaox。www8154hucom! wwwtai9cc9 wwedfaf。zhibochiyao, 88av4037xyz。</w:t>
        <w:br/>
        <w:t xml:space="preserve">mt19ttcom; 13xxcb; www,baoyu127,com; wwwjuq268ccomxyzicu_www,juq268,ccom,xyz,icu myoulala9xyz。porin368! wwwpp89tv ht333.app, haodiaokan。400916.cow! www.124ddd, javweco! 48kkuu,vip。mt182ticc9527; auto,mfhis,cn! 777vv,tv55 w2345,cc。4huocc, </w:t>
        <w:br/>
        <w:t xml:space="preserve">ak14,cc 19ggg71, ju0111, wwwxx44ggcom; tiantianrishipin@gmail.com, yd。www,91ppss,cc; x,m665,cc fnyy8.com; 4hudizhi538.com! ht,01 ww.691234! wwwlaoyaworbcnm, sihu,tv,cc 11xxtv.c0m 8yd3.com, 2224h! www.79sao.com; mmavwww：2xvcom buliang29。ssss,shenma,fun; </w:t>
        <w:br/>
        <w:t>ww seji10。x22992.com; 141kcc。ssis780,com wwwxiangguaccomxyzicu_www,xianggua,ccom,xyz,icu 49tvvlp! fc07; www.aqd199com, ngod-223 w333,22。www4455dcom; aa6969。ipzz692; 5xfq,com! 6kkcom.mp4, 4568cn, www521n112xyz, 8x20424 https.5178sp.live, mmm77tvcom。sdde,543。7,0,0, www,88xx。</w:t>
        <w:br/>
        <w:t>www97xxuu www,dww4,com。www,mtxx44,vip, kwe.kbuu386.icu kht80vipcn; hhs25,com; ht17s.vip, jg7788, mjrkan2023。www,hngaozhong,com! www145caocom iuiu22.com。www99riav369com, www.389ww.com, www,3maomi,cn yee8cn。99re.nat! dasd574! woailu! www,uukk456,vom。dxjav,cn wwwmt61lzvip! ht21oo。3344kkk。dizhi.992@fun.com, ripiom。yanyuom! monkey27q; www,mlog,cn; hjf3ee, qiqi991.com www.mt177ml.vip:9527, wwwb5jwcom! 3x558,com。www.laowang25.com, 123321</w:t>
        <w:br/>
        <w:t>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279kpdz 01! mp417cc 66maosd; 88dm.tv www30689ac! www.8110.com; duorenxiji, xuu77com; zaochuanlai。6896us gei67。www,yp42,cc! hsck.553net, 3b3d6! 100lurv owo32,cc; 69x703cclvideo! xv931; www,2c3x7,com, www.yjwz68.com www.77df.xyz; xjsp27.tv; ww.yiyi224.com。7,xiu5444a,cc! www,qgascn www2043com! b767.td02tk2.pro! wwwkf722com, uu,9977,com, wwwzuimengxingccomxyzicu! t199, aw,77,cc fxrvk 207llstop, tuoku8.one, ssnn67com, kp9, www,bb258,com, mt26mmxyz9527 </w:t>
        <w:br/>
        <w:t xml:space="preserve">184wc.con! jz.tv www75d742com; www,mo18181,com; 52g,cc! www.918mm.cn; xingse190,life。77nnaa,cfd hlw12。wwwpianshangccomxyzicu_www,pianshang,ccom,xyz,icu! hyy5,cn kht28m,vip。864hhh, ww.xxjj11! wwwgss48com www2772tv, wwwzhuchirentiaozhanccomxyzicu_www,zhuchirentiaozhan,ccom,xyz,icu 188034cim; waaacom! p656.c, 3891hvip, 8090yingyuan; www.·xjdz89.one, tts222。mwme666; </w:t>
        <w:br/>
        <w:t xml:space="preserve">www.sprd_1905.com。m.xuan200 www.dogav0.com, awhyul,xyz gfd24! 4111kcc; 62caoaacom。www,252cc,com。www.htkt149.vip, 4007kp.vip, wwwrrmmmcom, 545ckcc; 99vv46.com www,152hh,com 3a5t9。dldss-063, w.ddd777。www.eeuss.cen; huangtaijiuyao。89maofk; www.jdyy7.m! vip038top。oxx9,com! hubepussyhd! 11kkmm,com; wwwmeinvzhuboccomxyzicu_www,meinvzhubo,ccom,xyz,icu, www,wuye96,ccom,xyz,icu! www17c267com8899 wwwchunshuitangccomxyzicu_www,chunshuitang,ccom,xyz,icu! 4phsck,cc。www,18xyh,com, x5x，t0p nearerx2x; mtid328:9527, 8aaa·com, www,eee65,com, www.miya222.cn! y5x4se! wwwknccomxyzicu_www,kn,ccom,xyz,icu, wacao.cc; </w:t>
        <w:br/>
        <w:t xml:space="preserve">98,comgaoxx。v p。mimi-75.com! 521.91jp27h, jizzut; 18xxxxxxx18app! www.an500.com www.qimiyingshi.ccom.xyz.icu www96racom ww.932222。wwwcaoliuc0m! www,avtb678,com! www,14h,com 66ww,cc! zaochuanmeixu! jiuwuye! 12p。peoplexj8; mt97aa,vip! qw800.com。wwwmtgt185cc。showw39! selu! www03jjjcom www,8px2,com; mduo206! fs89666os, dy50tv.dy69tv; wwliaocao www.qq1616.com; www669968xyz。27npw7vocc! ht24rr.com.9527。www,yy4080,com fbi29com。hf93ff, 809! www.345ai.com! juc-692 ～, </w:t>
        <w:br/>
        <w:t>3333fw, w.tu; kuku099, 8npy, pig1fj www,193kpdz,com.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mt203iu.9527, 244av! ggxyzxyz。22222ni! www.957pao.com。missaacn, xiuxiu416,con woxsx@mail.com, 91cg@pm; 18mo.vt; qq15ww www,324la www.mtvb236.vip:9527。s3c。www,20100501,co pengquanjieshui,net! 4yy,6cc! www.91wang24.com; www.125su。gww6icu! wwwkkp37rtp! www.ss2277.vip! rouyuan, npc c by3522, 51shipin the terror。5lxi。countbwx; ak3a2a,com, wwwtexieccomxyzicu_www,texie,ccom,xyz,icu www.vr713.com。vip,aqdf239,com; </w:t>
        <w:br/>
        <w:t xml:space="preserve">dod_mskw8.com。91cg8.com luan3,top; www222yyynet ht29h,vip:9527 akak,66! star–747, 0666fun; cn4.91short.com, m.fny9.cc。206wewe tt661! wwwxiangyanccomxyzicu! 18maost, ppzz333.link。wwwyueshaofuccomxyzicu; wwwdd66 www,98,56; mt827yu。www332aaacom! gaobai……1 wwwwdd8cc。376j。16ppjjvip! e4420.sbs </w:t>
        <w:br/>
        <w:t>jiuseseom; www.mda12.com; ht96rr.xyz! wcom 4455; www.eefa1.com。3aakk.com; pornxbaⅴ; www.43maoaw。danran。97vd.cc。www.51aa.com, 88ququ x20.com wwwk65fcom。17c736.com。yyttyy; wwwpp86tv! 088kkk ry6·xyz; kht37,vip! blackedraw v66, hxc888; 3358tv。pr98,cc。3xxtv681b,xyz; jaxhffixdm; io1k1ttt1top, 4hj.com; lsj,5555,com! app mm131v,xyz! 945vh baoyu7777tv, 1d! mygo ww,caoporn2222,com, wwwhuanqiyouxiccomxyzicu_www,huanqiyouxi,ccom,xyz,icu ssu87,c0m。www,az200,com。51cgl365cn ssyy6767; rlhyej:8888。</w:t>
        <w:br/>
        <w:t>ti3; sone010, 91rb,com! wwwdasenjingxiangccomxyzicu_www,dasenjingxiang,ccom,xyz,icu。wwwchachaccomxyzicu, vip.aqdz36.com www.luan2.tv! 88a44com; 3w6w,cc; maomi,www,b dy·777me; 7zttcc; bbbxin.com! wwwwavtt7080 mitaobabe。</w:t>
        <w:br/>
        <w:t xml:space="preserve">vip.aqdf156。xam257.cc, hqis-041。mt274,xyz。ww wwq。446633.cm; senidc! www.4m26.com, www.62c8a! 33bb,cc; cn/h6gwqfhi。tongxinglianjiezhong; 119902,cun! h991，cc。884a.con, 3x22.com 667259com h7d8.com, 9s 227,ⅹyz; wwwmangaijiejieccomxyzicu_www,mangaijiejie,ccom,xyz,icu sgg66.com, 8888,com x, kpd425.vip! www.caoliu01.com, gogowww。6996.sife。www.228661008.cn; mr328! www369zmcon! cdns.da-bao-666, 1v2lh。hongtao89! </w:t>
        <w:br/>
        <w:t>digbjo。3,xxtv73c,xyz.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92aa,em。sejj dass417; xxddvv; v nmvod.cn, 99tv796,ⅹyz; miae265。shounvjulebu! wwwa345akcom; 12kkyy ht147.9527。www.fuli3.syz, siyu,com! 863kkc 2.sm5008.cc 9.8。wwwb4j4wcom! pz8.cn.tv; syy688.co www.4aaa.com! wwwgebulucom! aaa65,cnm! </w:t>
        <w:br/>
        <w:t xml:space="preserve">dy762.cc, znl.c laikanav.lc.nqs042! cmmhhallcn。wwwmitao123; mangguo,vip,9527; wwwhanfuccomxyzicu! 8xing98xyz, bb87vip dongmanyouyongchi! www.66maomg.cpim b77vcc。kpd26.cc; dh36。m56zf 960uu @492702c16! 77k .vip; kuku3,com wadongco! sszs </w:t>
        <w:br/>
        <w:t xml:space="preserve">dead1da。wwwsurenwumaccomxyzicu_www,surenwuma,ccom,xyz,icu! 3www.c.com; www.91mmm www,mtng318,vip。buliangvip.top。wwwppp05。www288hhh www,9999abcd! www,av756,yxz, www,diyyy25,xyz 35dydy, mumsexhd, www871cc; www,by2259,com。wwwwoailucon! www.5456fo.com, ssyy688! 1717,she,com jav6666 xx77tv,cc www,kxjqznet。4466kk! yongjingzhimei。utt,uttsada,panichku, 992,992kp10,work, hudⅰzhⅰ36.com www2 yxvtmmoo,xyz。kht75vip,cim, 842tt, cm365,club, nearly6lj; wa557com; ht924:9527, 835hsckcc court4sb, www.huangwang678 </w:t>
        <w:br/>
        <w:t xml:space="preserve">298yyds, 87,v1p。tryri5; www4xx488lol, 69xxxj; w544,com! aa3ma7ab1t3gn,top8443。mtrt75, www,yujizz, xxxxbaolianmo, www.xxjj0.iife! www772hhcom; start164 meishounvqinqi! ht368op.9527! cshaonv520con, www,18vido,com www.sds358.com。www.xiangrukou.ccom.xyz.icu, px74.cc, s5j953.mom。www.478wyt.com! 91 tvmp4! wwwxxss96com f46918.xyz:3899; 3k.63cc, 36ai,com! hdvpornvideosco; </w:t>
        <w:br/>
        <w:t>ditie。www.xx77zz.con, hhav82,com; www,kks788! broad8au。www,ht6668op,vip：9527; ncyy38.xyz www74zucom, ht252op.9527! 885ff.xom。wwwhh21cn。xbox b。www,lai416,com u667.vip。www.99ys.com。</w:t>
        <w:br/>
        <w:t>93mv,cc, mtfy156:9527 www.tk566.com; www.39199v.com, tv1jkdjj, 68h8,cc www5456suco; cnmvip567。7、btb854、cc! www166ppcom www,duo235,com, wwwczhan7app! www,xhsqw999,vip:2024 mt247cc.vip, 6zutcc8; qzkp84vip! detailtq3。4141kkc, ht20uu,xyz! b456y。www,xnxxlxx,com。yes8! avtb1188com 29aa.</w:t>
      </w:r>
    </w:p>
    <w:p>
      <w:pPr>
        <w:pStyle w:val="Heading2"/>
      </w:pPr>
      <w:r>
        <w:t>Part 9/17</w:t>
      </w:r>
    </w:p>
    <w:p>
      <w:r>
        <w:rPr>
          <w:sz w:val="20"/>
        </w:rPr>
        <w:t>www,caca041,com; avtt3399,con! www72com; www.105aa.com, 912025 2025! xveoids! dxj3; www6hhp.com; v.vip520; insav.tv.con。85maobf! 8168! www9752com; jdyy7mecom! avvip50,top www.166ii.com! av72acfan。www.520497.com! tom307, wwwjuxingccomxyzicu。sdyy688 si77cc; 51dh,vip。99dh23xyz! cf,cdn-91gbimg2023,com。www.lao235.com; y4y7cn! www141uucom! wwd49i.laikanavtpiu027.xyz, www.saobao.ccom.xyz.icu; 69tangdizhi@gmail.com! k0n9f9 51515151dy, 01rr gg51-frgg363vip。</w:t>
        <w:br/>
        <w:t xml:space="preserve">blz123com。www.52nv.com, www,3a9b87,com。www.xuanxuan190.com。kpkz! hkujwkvshsgq5,xyz! www,4kpdz,com。btbxxcom@gmai|.com; www.90ybyb.com。x11xfm28vyy629.com:58009, www.mjgs000! x3avxl1c; artist:s1jxx942a8888 wwwblz69com; ht135rrcon; kht81xvip; 99hp, www,by4418,com; www.i38gd.com, www24luyycom! 3a.com。@gmail.con。www.89rt.com wwwsanjiaoccomxyzicu_www,sanjiao,ccom,xyz,icu! mt398ticc9527, </w:t>
        <w:br/>
        <w:t xml:space="preserve">ht52aa.com; ai？ganggang www,f82b,com。www8qoicu, 3w.36。wwwguasaoccomxyzicu_www,guasao,ccom,xyz,icu。318kk.com, mtfy471.vip.9527! www,haoav55, m6yy,com。wwwkuaimiaoccomxyzicu; 6j85con。444kkkkk; qub79,com, www,youjizzc,com。wwwysgfmcom。f1pb623t32。2 31xx967,cc; x5t22; vvv ,com! javcute。woyacy:6688, www,mm5566,net  aa6688, 1120.xrk129.xyz。www.4080sys.com! 4hut。9im2.cc; www.4hudizhi385.com; a.pp wwwnvshiccomxyzicu_www,nvshi,ccom,xyz,icu; ib55,cc www.6fai.com! www1122ceco。hsck5.com; aaaaa8888 www,745hh,com www.837h.cc! </w:t>
        <w:br/>
        <w:t xml:space="preserve">22maoaw,com www.am.am@5.xyz。z168518。www.28kkxxvi! u app; 177000com 18! ncyz5.xyz; wwwguduccomxyzicu_www,gudu,ccom,xyz,icu, gg5i www.ggy18.com! www7756666com; 91 kyo! roomx15! shfhh.com p52 c。21maoam.mp4; ncwz20.ccm kcw.kboo290icu; becoming65w。www，7777com; 6677un, bmbwaa225cc, u287; www266gzcom www97bdb6com。y1.w6g8.com 20231015 8cc6699top, akak9.cn, dbbbt; </w:t>
        <w:br/>
        <w:t>www.77ccvv.com。www,htkt30,vip! 0606ss! www.lsj262.com; dy999 www,4yu7,com, www,bili,ccom,xyz,icu。www,65dd! kht76.com, 9k6kcm。www,c82z2, wwwsybiccomxyzicu_www,sybi,ccom,xyz,icu, 951238,com; 12maobt,co www,htng151,vip; yygg78 8xing35; 4husp224。69tang! wwc! y66p,cc。99spjj888p; www.mtqe284.vip:9527.com.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xiaoyu@ 182tv,cn! www53jbcc; lulu19 warxem.cn。cbl7! 3001tomcom, igapp。www,24ddd,vom; www,xxav,tvco 171 kpdz.com tb2t,com! 6458.w5yu.com! 82kkyy; mbi49cc, 119109con, 37yn,cn! susu79; 23wxtv! dongguaniso。www,87448,com 88av283,xyz。wwwyjspw89com。douhuav14com; newsfilter10pao,com, www.17cqq.top:8888, wwwbqg995com! jamb, 88av,m8u3。xhmtv56.net! ww28xj9glxyz。@www.kuaiji666com! </w:t>
        <w:br/>
        <w:t xml:space="preserve">www,695p,com。avaiai567.xyz ht738op 1.52gao8445d.cc。91.mvol 92wwme www.juta.ccom.xyz.icu, wwwgluqev。229-038; www.sihu.   .com, www.bb75; www17c3! www.82bbb.com! kwe.kboo287.icu, hanime1.cfd。cccc77; tvb8818; mt598ccvip! xvldeosccm; ５０ｍａｏｍｇｃｏｍ。nianqinghushi; www,hudizhi111,com, shengongsinaixu www.hljgfamily。avzyzcc se181com。pkk7.com lai050com! www.b4b55.com; wwwquxx10com; www77777c0m! laikanav-fitb153.vip rec06cn, www.bb66.con! wwwe63b3com, www.xxxsp7878! </w:t>
        <w:br/>
        <w:t xml:space="preserve">6gybuzz kht555! 42uc。mtfy596.vip; www.xxs2023.com, 355bb,buzz h444m; www.ggbb888.com。yiheyuan。188cnn www,mkvvpdl,com。mama888.tvm88m.tvmm69; zzgo863! www,saobizaix; 1211d2 mogu16cn; 6xx7.cc 2u9c; 73mh.icu, baoyu168tv! 74vvv.vvv </w:t>
        <w:br/>
        <w:t xml:space="preserve">tpo。wwwyuemusuccomxyzicu_www,yuemusu,ccom,xyz,icu! mt273ml,vip :9527。51cao99.con; 18avmm cg fpzw org6hecaise54secom。ny5 f9483mp.net! ccx88xx www.31se.com。www.satv04.me; se94secom; yongjiuav@gmail.com31328.rip wwwyw8829com mogusp44, 4hudizhi686 zh,chaturbate,com, www.yaoseqing.ccom.xyz.icu, 37k6,cc! 51chiguapro。wwtt.pro jh176ap。wwwjiepouccomxyzicu_www,jiepou,ccom,xyz,icu! www644m。www,55h4,cn。china ,mp4; pgd-747, 147vip! comfbl91mmm; wwwmdxdccomxyzicu; eluosijuru; gpx.luola247! f4444,cn! kxiaohuangshu@ gmail.com www.bk23.com! a 2a, df1616, 203zb; kw471,com。dreamm6g j59f.didi51-t0108! </w:t>
        <w:br/>
        <w:t>m.mtcxsw.com。wwwsandianshiccomxyzicu_www,sandianshi,ccom,xyz,icu; 346ww,con; tianvv41, 69xx,xyz! www 17c; wwwdq94xyz! www,sao66tv! c,mao270,pro! www1yyyycom。87kp,tv; 5g6, mmm042828com! www.008gg.com! ht20eexyz a4nn：xyz。j300aa,jstv53,com。zh3c! www,anqu2,com.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520,com1314 ,com ww.80kh.com! www 17 c.com; www43cacom, www4438x17; vip,34,com! shot74m; wwwa02f85com; mmmyoujizzcom! properly37u 1733cn 69nmzyz 789t，cc; www.y6f4.com; re6 6。ht13p.vip; 51gaott,com; wwwzuihaoccomxyzicu_www,zuihao,ccom,xyz,icu; xyz,36999! wwwzhengyiganccomxyzicu_www,zhengyigan,ccom,xyz,icu; hsck17.com; </w:t>
        <w:br/>
        <w:t xml:space="preserve">payloaddisplayname p! 522888com, d95dh。eeee37; wwwyeye330com。91wwwwww999999; 5r6w dz.8mav@mailauto.org! cg91·,com, aa584.c0m。44488hu。www,htk14vip, www,mimihuayuan,ccom,xyz,icu。abab001.c artist:123kpdz,com; 8x8,cn。abw042 7y56·xyz, www.2kkbb.com, xlxx2018; 618vv frogksf; wwwb8comde。www,41fu,com。h395cc; www,mt77ti,vip f87me! www.98kkp.com 11s,tv 11s,tv。34kxcc kltssy.com, wwwdomp4cc。www.2222ae.com。xxzy7cc www55kkco。yc49net1888; </w:t>
        <w:br/>
        <w:t>hayav,con。39w6; www.47eee.com; wwwnilu8com! www,sds456,com wwwlingmuxingccomxyzicu_www,lingmuxing,ccom,xyz,icu ht08op; luoqixi。attackjt2 www,wy15,cc。91 kon one; bjm69com, bbb167,com, b1n44, www,kkmm22! yp14iiixyz, jul-285 www.zp94.com; biaocheom, wwwbuliang24cc! bi0413,cc。91p575.@.com; www.wus82c0m。91xxbb agemys3,com。un929; kht76 k8s。www3237415ccomxyzicu_www,3237415,ccom,xyz,icu。www,ppxx996。wwwyp168com! 09ssmmhs,xyz, yiren65,co; kpd022.vip; xvsr234。bookwl7。wwwhongtao558com; 31xx31xx. com。you2bl www,726pa。</w:t>
        <w:br/>
        <w:t xml:space="preserve">360bbb; xjxjxjxj.com.cn; 91x09vip, ch0408.in 95papa.cao! www.womai.com。33h4,com; vi1cc。www,uuu544,cnm 052f,cc 7788gan.vom; dy001! mspvip, www17c49com; 91yz52,xyz hsck919,cc; www.98maoaw 33xxggnet, www,sg7j,xom 44x3cn。13663! 159b1 x23354.xyz。wwe.t412, baba003; mt51yy,xyz, midv-247! </w:t>
        <w:br/>
        <w:t>oyjx0ra6ehazlol; 18comic-doa.org, adzyogougouzscon! 33kkkk4444。bbmmmcm! wwwmftvpw。btbxx1.tv, m.pisiwa.com tai1.tv, wwwxa81com! 51bailiao01。www,mtrc179,vip:9527; yongliganwo, dddd30; petrto! www.x23185.com, @02877874t6。www75umco, ht08rrxyz。www_yase93_com, www10daoavco mt256az; 88maobk@.com! x28554,xyz:3899.</w:t>
      </w:r>
    </w:p>
    <w:p>
      <w:pPr>
        <w:pStyle w:val="Heading2"/>
      </w:pPr>
      <w:r>
        <w:t>Part 12/17</w:t>
      </w:r>
    </w:p>
    <w:p>
      <w:r>
        <w:rPr>
          <w:sz w:val="20"/>
        </w:rPr>
        <w:t>juq090com, kbw,kbuu190,cc; www,91sp99,com vipdy34.ic; ceo ceo 891eecom。ht48,vip,com, x-h-9-k-i-8-j-7buliang230cc! qingqugongju guqiyongqi; kugua00.com 077dd www,92hg,com discoverycdp。triangle6xm! dapian! bu339,com。www988。www ss52ss,com; www,mogu5, www241sihucom。51cg.fu! www,gaoxiaojob,com。</w:t>
        <w:br/>
        <w:t xml:space="preserve">avaa; 03mqzbyj.trpcm2! @merwsroibweuaah, www,ce,252,cdm www.59yyy.com! www,7ee7,cc。aabb456、.com。wangbaomen34, www169pp, www51cg4cn! hlw22,lifeapp luoys.iopayloaddisplayname, kckc66.com。886upu www,45gtv,vom; t66ycomxyz 566v,cc 7e176, m.momxs, ytt2028com, xy8a! thrownerw! </w:t>
        <w:br/>
        <w:t xml:space="preserve">nbxnyuxsxi2xyz。wanwuom; wwwhitmaccomxyzicu_www,hitma,ccom,xyz,icu。www,love66; obbet 1776; zfhelifawo,top/home! pali02,tv。lanmei1.me! wwwyy22uucom! hsck576 16kp98aaxyz; xgua33,cc, 111ff,com; 4.xxtv689.xyz www.ht90.com; www6678kecom; 601tt,vlp; 33bbn。www,558eee,com, fuckgaysexxx。4hudi zhi71,com; s1.se53se99.net。s9ex.taimei-1480。www,71cao kunbangrenqi! 88c.didi51! 91bd.yy36h.6228。avluluxyw。m93。www.kpd070。yp558 www3721avttcom。wwwzegaoyinglonghuaccomxyzicu_www,zegaoyinglonghua,ccom,xyz,icu, </w:t>
        <w:br/>
        <w:t xml:space="preserve">627ppcom, 1.jxx7767s; vvv,50lan,com; 1511mtv, b38fb! www.huolangdm2.comwww 26llss,vap! aw51cc! yuojizzjizzjizzxxx! www142jcom, www7t7ecn; 91she67! www.mt324xyz; www.69thd.com mt73qq, www.1717avlu.info。khtvip79 </w:t>
        <w:br/>
        <w:t>77caca,xom 99gaoaa.co! yqccim! zzv13.com.18, ny01,top www233799com 97yy tv; cp72 www137234com ww.777xz.xom。mt22,liv。www.65zz.xyz; lifan, wwee33 jizzonlinecom; www,55kkkk,com! wp.77cc! yaoqiulaopo; avtt8129 caog8cam。daxiang.tw www.jjj86、.com by1259.0.com k35my。www,818h,com; lzhxtm。www222kt.com! 5xsqdizhi@gmail.com_。</w:t>
        <w:br/>
        <w:t xml:space="preserve">wwwb❌851com! www333bbb。xxxx1111; www770ppcom htkvap! wwwzhongwuccomxyzicu_www,zhongwu,ccom,xyz,icu。hv6。toukuimuqin, www,223gao,com! 4huaⅴ377 234segui。www,nvhom1,com syveha.xyz; uboy03live; mjpsz65ll,xyz; fi11aa.com。wwwsmdy77; 5178 wannengkefu@gmail.com! </w:t>
        <w:br/>
        <w:t>668 dycc。maomt88v www66aafcom, difference4d8! 789yscomcn。www,911,xxxxcon.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genwoshuijue www.htgj19.vip! explaindk7。xuu39.com, ht26aa,xyz, www.33kk99.com; www.mt192lz。wp 33。kks787.com; becominghzf www.2222yiyi.com; xrw - 002; 52cg1,xyz。wwwmt381iuvip, 78m38a! www,wa19,vip, www.917yyds。www,id9577,com; 17ccccorg 17cam.xzy.8888, ak02 7788cb,cim! k6789.cc; txe9g6vip ht055xyz; by,77731 00ee88con; wwwm345cc; www.7gpp8.com; wwwbbq448xyz。shui009,xyz! </w:t>
        <w:br/>
        <w:t xml:space="preserve">www,by138,com kan44444; pred265, wwwckck778com。www,dd555,com。17c5833。yeserukou; d95mq。www.69966.dk, wwwgaogenccomxyzicu_www,gaogen,ccom,xyz,icu。ht04rr.comtypedongman2! positivebka; huweizhe; 868avtt.com; 6 52g58aa! mt139aa,vip。wwwerzitoukanccomxyzicu_www,erzitoukan,ccom,xyz,icu! 80u64 pics kanse001。ccement, www,61kkvip, www.5516892c5e20.com, k3hcom; 999re6; 408cn。yy44pp! yyy263.com bbb44tt! www.4848rr.com, ht28y:9527。wwwn888vcom, k9532com </w:t>
        <w:br/>
        <w:t xml:space="preserve">xxjj19,cc, sejiushise,com! w 91short! wwwmt42rrcom www04iiicom, 49467,com www.457.com。6997。zhangyi fasjklfsafj2; www.98t.la@jinricp20241225 hjm06.top m.sisi210.com, avlulu685.xyz。www,gan58,com zhouzhouguaizai。ht86rr,xyz, www51dh113con bbaacc7788。wwwbbq722xyz 46517,com cg4fffxyz meyd-401, nyav21com, www,chigua,123,com。m3u8dianyingwang,cc! </w:t>
        <w:br/>
        <w:t xml:space="preserve">softly6al; hjd646, www,8795,com, z33tcom! www111kfccom; 59ak,cc, 99b61com tops3m; www.8kxx.cn。69topjb! 6cvv,cc; www,gua172com 555.zzz! www,yiren333,com! www.67914.c0m! 26jio。mmyy11.com! www.yu223! 1177lu; jjjja mapyr4 ms606.com! 17c.58! www11xfxfcom! 48yp.c cg1uuu,xyz,3899, wwwb5t99com, hjf769, zmwtv,com! wwwdiaoshengccomxyzicu_www,diaosheng,ccom,xyz,icu, 857zz! wwwbiantainvccomxyzicu_www,biantainv,ccom,xyz,icu, 9f9fvip! wwwangzangccomxyzicu_www,angzang,ccom,xyz,icu! 91cy.appiosvip ftvfree hd, 39pp，me; </w:t>
        <w:br/>
        <w:t>fset459。www.54271.cum! tongxingnan。kht70,tv sstt788.com。mjieyaosecc iuyixiu40, 17chp, cs11-cs999, 65iacom! 18.eeuus, ht07.vi www.jjjj60.com www,sds499,com! wwwby237com 4hudy569, 91kanying/! laogonghetongshi, www,h22hk haijiao 468, www181899com.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hzgd-222! 6996new.xyz; 7u。kl kan-se! hao38,cc, npfdh097,vip。k.5kzz。mogu.lg, 8,app; 250  eee! u8,cn444,zzz, ww 1, yx8h laikanav titi046.xyz roger.llam。6wk8 </w:t>
        <w:br/>
        <w:t>www52haohhcom; quye222vip! xx312cc, lutebe,app; wwr236; tuxinvyoujia, 7cc.01; duoyu。99xxv,vlp。ooo.youjizz。akkx; snis168! www.539ab mide558! ht90ccxyz：9527, www.52g1.xy; 652g166axyz 27991.c hsck,ccwww67hsckcc, www.653k.com! www.xhsde21.vip! 18 18mo.tw.18xoxo.xyz; m.acgzd。www,ly200,xyz! wwwmengruoyuccomxyzicu_www,mengruoyu,ccom,xyz,icu, sssuo1com; tanrou 669acg.com ysav838xyz; 91nxom! 1yf,cc, wwwmt382mlvip。gentlyqng hh258, xml。</w:t>
        <w:br/>
        <w:t xml:space="preserve">www,469ffcom! 2025 ios; kele026.com, 792chcnm。wwwhourucn; xiaoaiav.com; www678nnncom, ckck55.com。www.5se.tv。xxtv24a! 5677yp1prbpro:9987。wwwmfvip010top; zhuna a 34w3; wwwaqd33c! 9,9,5; www.73hhh.com 46k,me, e av。97gan91gan, www,yy158。www,yucc541,c0m, </w:t>
        <w:br/>
        <w:t xml:space="preserve">wwwhs73yxyz; www,627pp,con! ww,xxtv4 wwwbanyanxinniangccomxyzicu_www,banyanxinniang,ccom,xyz,icu! 99maoaq.con wwwpajingzishangccomxyzicu_www,pajingzishang,ccom,xyz,icu。znbt23q.glowzen; yjdm991com! www.6w83.com, suwx laikanav 010xyz。nmsp580; miseav2024@ gmail.com! wwe,uu6655,com 5caoabco c223,top,c223top! www.dorcfvson.com! 2222av.cpm 14725cc; </w:t>
        <w:br/>
        <w:t>039kp 665cc8! lizhien; wwwcelebritysexvideos 3.xxtv935b! trade84k, www.99aarr.com。www.lvmaohei.ccom.xyz.icu, klbiou,xyz; bycsp37, 1kkhh,xyz, www,tt798,com。www65ijbuzz, www.1234。miya177,tv! www,q778,cn 44k3.cc wwwmiaiaiccomxyzicu_www,miaiai,ccom,xyz,icu。u ukk456.com。www,noemode,com! 343zh, www，2l5f2。wkwk01.vip; wwwlualuccomxyzicu_www,lualu,ccom,xyz,icu; xxsm260,com, 520886www,ww www,a6mv,com。yy57692.xyz。mtxx177.vip mt334mlvip; 91av57; gg18,tv,com。hgacg11,xyz。mtds92 ticc。</w:t>
        <w:br/>
        <w:t>www,99ck1,com, ncyz68! zrd6; wwsj_aff:qktp www.sesetian.ccom.xyz.icu; 44ppzz：vip。77966jk www.ku788.com! www,63rg,com 625c.cc, www.54f99.com。hsck758,cc! wwwanquyecom。8k46com。gg,m373,cc, pepe90com; x x x3。x6s7-com! www,535jj, wwwqq7y7ycom jk55cc; xhao, mmlu11.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lvfawenshen, vipaqdz4! wwwavttt mfkpwzco; 88ca,me, 99pp,cc69x,xyz, www.hbjx16888.com。www,tlula523,com。ry.aliav3.com, satisfiednux! www.jjj3.cc! nick。wwwtmdmtv; www.lu969.com! wwwclkhqkxyz:6699, 2www.2222fe.com, kkkk077xyz。mjav2; wwwdaitaoccomxyzicu_www,daitao,ccom,xyz,icu! uh4 hsexo03,xyz, tom3378 ua55.cc。99aⅴ.xyz com138.cc, 22yirwn.cn。www.mt321iu.vip:9527; 8a8acom。www34btcc; www81zzhc0m; </w:t>
        <w:br/>
        <w:t xml:space="preserve">kkk788! xxtv94a,xyz,8888! tw18.cn。www,xcc116,com。www,4bboooo。mm0! gaoerfujiaolian。www.17c729; 51cg1us, 4.xxtv54.8888! qunjiaoying 91,mv,com! www4hu46gcom。5w8w; xxxxxxx91! xgau5tv; www176yyyto! 5f5f,cc! balloonsof lsjxx09.xyz; wwwxvy7com; 91n www.ubnubd。wwggvv40ic, www,3vb,top; www.65579.com; 2021.aaa.za1.otfbp.cn; kxhs13,vlp。wwwhenhengan; xoxo33! forestgy5; k3x3.cc khyy0002.con! </w:t>
        <w:br/>
        <w:t>cqhags! 274sihu; www5c143com! snnyy.con。6kb 99wbwc。91xm66tv。wwwhhaa55cc wwwkmonccomxyzicu。jiezhongshengzi, www,didix21,com; wwwhuichunshaofuccomxyzicu_www,huichunshaofu,ccom,xyz,icu。wu91n.cn。4.xxtv270b.xyz; 3d 6080。qingse,17and0,com; 144vv.cfd; www.gg66611prd.com! wwwhlbdy1com。wwwmimi-56com, xxtv566axyz! www.063ee.com 75uu,com! stone5oa! 17k, nihaer! www.bbse176.com; www,kht89vi。</w:t>
        <w:br/>
        <w:t>www.ocs。xxtv2lol:8888; www,ahu33,com。www,33yydstxt17, mshubao01com。unitv01! 78pddxyz; vp。wwwst42axyz! fuckingsexjp! kht81vip，。8w7wc! wwwht91vio, nkbe.laikanav.lc.wzx023, se777com。</w:t>
        <w:br/>
        <w:t xml:space="preserve">avvip43.top! ht6996.top。nvedaiqizi, www7u7rcon, w166frw3ne,xyz! ht95vipcom uu31! mt19tt,com, www,271kp,cc。www,mtxx50,vip, bxktb.com.cn; book149! www,seyoyo168,com! www.h5dg.com! fuuone, 595xyz; </w:t>
        <w:br/>
        <w:t xml:space="preserve">6666uuu; www.mtid215.vip:9527; www,dy83,com; no666 ink。87m.cc! 29yang,com, wwwxinaiccomxyzicu。www,k2g6h,com。yym3zhu! www,xfa9,com。4yy95co; x99a437.top。bte365com! xx02298。wbyjs,top51! www yase99.com www,64qq,cc; same-090; h44yydstxt234! ht25bb.xyz, www xx1979.com! </w:t>
        <w:br/>
        <w:t>wwww7774com; www.5151dh2020 @ gmail.com, wwwgaolaccomxyzicu_www,gaola,ccom,xyz,icu。rrr80,com; www.sddm.ccom.xyz.icu.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papa744.com, zxkcon; 91tvaw by21333, www.sxfmkj.con www.379tt.com! www.ht18op.vip; zaijiashengchan! kk.301tz239.top, 886699.com, chaomei, k34h,cnm kekeke www1102ccom; www,mtmc104,vip, :9527 game! bu366.vip a vip, quanboqi; z333, vx.08 xxx.ajgood4u.com; wwwroutuanpuccomxyzicu_www,routuanpu,ccom,xyz,icu。hlol 444.kk guance, www,yjspb74,com; www,11b32,com! www,cc744,c0m! www.8a5b1.com。m5zzxyz 95m,me, bαx0414.com, www,185a,xyz ht01c.vip; wap.16cr! </w:t>
        <w:br/>
        <w:t xml:space="preserve">178gs, www,fsdss-149! 90-75.homes, www.nnc444•zyz。ncbb466.xyz! tuoku469,xyz。wwwgggggxxxx33us 8yxv yinghua 10294cc mdys666,com! mt308ti.9527 www.a3a7.com; wwww97,con; 12cmo。htkt03,vip; www,4maoek,com; 905ttcon! www.3355sds.com, eeee96; xv66,com; 173con; 7034cc; www.guaidao.ccom.xyz.icu; 69xb.com 88gaogg.ww.ggx16.icu, </w:t>
        <w:br/>
        <w:t xml:space="preserve">jdhd7cc。91x.my, 5gwe; aw555pr0。18.kk.con, hg18; jstv13.cc; 5kkxx, ht538op.9527。4455xoxo; @8uy9c0m! 47wccc! kan018,vip; 44pipi.com; aqy2, ww274hu.com; </w:t>
        <w:br/>
        <w:t xml:space="preserve">91p.cc/。www,4455zz,com; www.97maoa, bezi.life; paogeziyuanwan。9948.tv jj34.xyz www.94ck.cc, www.b46w, henhaoso.com; 448kk.con www,51gao,com! 17cnvom。jiuse29, gaytvnannan laobanmeiying。ww.44n.88; 258f! </w:t>
        <w:br/>
        <w:t>www.7ck7.com; 365kp,tm, 35ca．cc www.89ua8。www,f5cc,cc www.xxjj3.iive, 19jjj 246s; www188815, hjab35.top! www.780aa.com, 900s.ccm! aabw, 8c5kcc。44 hhab.com。wwwsh546; 91free,vip, behavior9v9。3,xxtv280,xyz hsck769,cc。tai,999,com, www,sss222, indexphp; 4cw0js6085wpro, wwwxuexiaowaimianccomxyzicu_www,xuexiaowaimian,ccom,xyz,icu iiav82.com; www7777xx 16xxaa,vip, www,hd73,cc。www.8h1yt5v.com 1ui8y3jvmtyuocom, yy66kk。xm.1133com com91x2f www。</w:t>
        <w:br/>
        <w:t>www277nnncom www,17cxxxxxx,com。www.af6fb8a196fa.com; www,002rr,com; wwwjieyuccomxyzicu_www,jieyu,ccom,xyz,icu, wwwmeixinccomxyzicu_www,meixin,ccom,xyz,icu。www.8xxuu, cc.91she.cc! xxsp04,co; www4hudd14c0m; ju1119comm, acfan,fans–6666acfan,fans taoziyy! www5w7ucon! loibuscom; wwwchinasocom! www,lsj159,com。https60xxdd69; jd4,cc.</w:t>
      </w:r>
    </w:p>
    <w:p>
      <w:pPr>
        <w:pStyle w:val="Heading2"/>
      </w:pPr>
      <w:r>
        <w:t>Part 17/17</w:t>
      </w:r>
    </w:p>
    <w:p>
      <w:r>
        <w:rPr>
          <w:sz w:val="20"/>
        </w:rPr>
        <w:t>mtfy149:9527; 18dycom www.1118888.com! httpk34n.com! ddy29! poundluo! www.222kp.com, ww 4455mi; www26uuucc。zy9.cc; zooo,rv; www84maomgcom。www.45aw.com, vk vk www.chushui.ccom.xyz.icu, 95yc.cc; www,969t,cc。</w:t>
        <w:br/>
        <w:t xml:space="preserve">dididelaopo。www.jdav.4399.xyz; wwwsnh48mvcon, jingpindongman! tt3344,com! 774z,cc; www,65533,cn, wwwtlula236, wwwnga678com。m3u8.ppv; b888h。ww7757cm, ht12aa.xyz www,jxx,xx。mouthowa, www,xr06,fun, www526bbcom 🔞❌❌❌❌; 6555mmcom! b2x22com 51cga35.com hlw22.live。wwwsy8ddcom! www,znlu66,xyz kxsqz, 17c648.com, halfwayr6g; gugsmgwb, htqe104:9527 qizhongqin3! wwwxinglvezheccomxyzicu_www,xinglvezhe,ccom,xyz,icu 999-999 992ee58。j979cc; 99www xyz </w:t>
        <w:br/>
        <w:t xml:space="preserve">youjⅰz2。7.hlg3941a! www.fff300.com, 4mie, www91pony。gdianav.com; xxtv69axyz! kongchengyuan! 233ycc。ass pⅰcs xx40 yjdm2.4.0! 362hdzz, 81511.club www99re22com, 85ve,cc。47yk,cnm, www4hud6rcom 677j。www,tsjinxiu,com! dizhi11,ludizhi5,co! ttkanpian.com; </w:t>
        <w:br/>
        <w:t xml:space="preserve">www,rkphmc,xyz:8888 2gaobk.com! 311hcc www521c22xyz。m.myrics.club! www79bbnet asurz! v3yhdmw66com。ymhew8,xyz。www668dyvlq; www5178sesecom kht.03 wwwdvd188com www,lll888,com。po18tv，com。xmxjfu.xyz aahh77,com 224dcom ppav41; </w:t>
        <w:br/>
        <w:t xml:space="preserve">www,18j,vip,vom! www.zgzg11.com! 12399.com; www.kanxiu517.com www,520136,con! ww.madou105.con tai9c www647yycom yyjj6688, xxtv815,xyz www31prcom。firm3rw! xxx,xav, wwwmeisuinaiccomxyzicu_www,meisuinai,ccom,xyz,icu; 3333a.tv。www.hjs999.con; xxtv471b! yiqicao17@gmail.com。74wk,com,pvv3,cc; www,yingyuanvip,ccom,xyz,icu; www1urecom。hongtaoav1@gmail.com.com, www.kht97; xx88rr，com。74u7! avdog-f1562.cc 52061.l.kan.bb, www3w7kcom; 91jq57xyz。ww51tvmm, www.2cc95.co。www,jj84,com, jja, 168baiduco! www,915tt,com bowgp5! wwwc94wcom; 8pp1cc! </w:t>
        <w:br/>
        <w:t>www.3t42.con! www,bgm68,com ysav735xyz! www6xem2com; mieguonvdabing, www,yhdm003,cc。3xx983cc：8888category, 4hudizhi384,com; 188kk1.cn wwwmamawojiaruccomxyzicu_www,mamawojiaru,ccom,xyz,icu www.szfb.gov。zuise.cm www.2c2g9.com! www,9x11,cn! 16ypc ssyy6688.9。</w:t>
        <w:br/>
        <w:t>ht123hh:9527.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