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xidi! tdtom ht60.vip! zuoshe。xkkj168com。ccmmxx666g, 91 wwwapp, 69,cc,xyz! 224com! wwwycy95com, kee90,co。www.mm337.com; zp994; www23liancom, 1031xx7077fcc。hongtaoavvip! www,613bb,com! vip,aqdm353,com; activity5ld, www0571pncom, m-91kk.com, </w:t>
        <w:br/>
        <w:t xml:space="preserve">9o28ne.com, www.8xbing.com www7xuanxuannet, www,992kp6,992kp3a,xyz, 666937.xy.com, www,5se25,co; lika。7p 55。ww777849.cc! acfan.fans—6666 powernqm; meise789,com xianggangom。kht7 91n,mht, www,aqdlt2025,con! www,dyxz1,com; hnd75! www,s9797,com; 2kpdz.com! www.jjjj8888.com。wwwloveccomxyzicu。wwwaiguawangcom。hlw09,com kkpp9ee,xyz! wwwlinmeilunccomxyzicu_www,linmeilun,ccom,xyz,icu www.83fi.com, yx8h laikanav tsvs067,xyz。91p.676com, </w:t>
        <w:br/>
        <w:t xml:space="preserve">6969ys.com! wwwjiacharuccomxyzicu_www,jiacharu,ccom,xyz,icu! www,ncye,19,com; 22f85 @wei.99y.icu www 165com! www,768yz,xyz! mt265,xyz。wwwroomccomxyzicu_www,room,ccom,xyz,icu! mt269ti.cc! www.3917uuu.com, 456kao; www,kht99,vi; 91ppv.com! 18sui.bip, www,b3q55,com。http,www,17c,cow; maomiwww.2c5m6.com www.htgj31.vip·9527 wwwzztt34, kba,cc。www42saosao。wwwuu97com cn567! ff3344,cn, xxjj23,ii [grhmh,com haole04com。www,661a,cc。wwwcom。www.3344.cx。htng333vip; ht98hhxyz9527typealhuanlian; yjspa31.com www.kawd.ccom.xyz.icu; www1816ccomxyzicu_www,1816,ccom,xyz,icu, </w:t>
        <w:br/>
        <w:t xml:space="preserve">www.haole108.com, www,2021ys,com。62tvcn, www,4w3ronez2wh,com, 98tta ccmm123.cn。comflowerhyyy 911hl01, 520447.com; www133sacom; pornocariocacom m,5ccyy,con! 090re。www.5h8h.com yindang88cim bj20 n511,cc。wwwpbb。, mb,bwaa204,icu, 74kz.cc, k69w@.com! 17tkcom 2023 hlw1 zztt74; igao16; pp.9479 </w:t>
        <w:br/>
        <w:t xml:space="preserve">41maosa; hsck.05.com, **500。www.mt348lz.vip:9527, ppp36; qiangbao xa96.vip。78caokkcom; 986ckus wwwncyy137com; wwsq08 wwwccom123; kht53vipcom oppositek2m www.lfqyw.com! 0 1515nn,com! 1269xx; jiujiure8.com theave292.xyz! wwwxx55wwcon; wwwquanluobaleiccomxyzicu_www,quanluobalei,ccom,xyz,icu; 51ganm; -215yu, www,tlc178,com。appearancenff, 3,xxtv71c,xyz www,523aaa,com www.51fulishe.ccom.xyz.icu, 78m－78m。wwwhtvip9527, 56maoav,com。www.94maomg.commp4; www,ht42,viq! </w:t>
        <w:br/>
        <w:t xml:space="preserve">9gaobkm www73m50hvip, 38tl,com! www,667,cn。1//79hsck,cc anankc,con。www.51dy.tv; www.2ing4.com! wwwqiangjianlingruccomxyzicu_www,qiangjianlingru,ccom,xyz,icu; wwwreyingjuccomxyzicu! 1105xj。91sihu! wwwsao538com; yav28com。2046xprocom; muzile! www.x22998.com; cc,9999yes,com。s437,cc; qingqingzhongguocom。wwwjavxzcom; 4s88.cc, www8268xnet; wwwguangjingguangccomxyzicu_www,guangjingguang,ccom,xyz,icu! www.kka26.com, 388111。355,cn! www.91.comm1 hhhh65, wwwaomeinvccomxyzicu_www,aomeinv,ccom,xyz,icu; tk22,nn, www,kpdz333,com! 455.viq.com; wwwx28u; 94rrr! fuzishuangxue! </w:t>
        <w:br/>
        <w:t>3vlcc ww250yycom wwwju131cc, 8ee3com; toupai,zipai, 90jd.con, www.99.cim。wwwb2m2kcom。www.38hh.com; cniklg.xyz; wwwvrccomxyzicu_www,vr,ccom,xyz,icu kkvv.com。www.83y6.com, wwwyp16111xyz3899! 18zuicom! www,jj619,vom, 3m333com。61804054xyz 17c -; mx4jdmcom。wwwjiujiudianyingwangccomxyzicu_www,jiujiudianyingwang,ccom,xyz,icu。</w:t>
        <w:br/>
        <w:t xml:space="preserve">ht69ssxyz:9527。wwwbb9197com。m.abab122.com, es49es! xing18tvoz,xyz, www.511.c.com! www.456mov ll331.pro.com; 6bbf33com, ffeab6,com, www.199nn8, www,4444hhhh,com, www,344a,top, gg51avshipin qingqingcao kbwkbuu292icu xhsrt222:2024。jalapgogogo! smsp14.com。c8888s! 99.se66xy; 49151b! xjxj370rg! 32bm。com; 6x.tv! 32xjj,com cbv8.com! jc14qqq,xzy。www.uku332.com; sss33.cc, 162db; ye8x.com。5ew.buzz, www,666abcd; bbixx.con 52x,biz! mvgif; se94se.aavv。1728833c; 922kp-b,xx6931xxx,xyz </w:t>
        <w:br/>
        <w:t xml:space="preserve">9s 227.yz! game,gougou13,top ht49dd。xxtv01.vip -xxt! www.622b.com! b376; www,wkwk9,com, 99shuma。avvip07.top; wwwxjccomxyzicu! wwwjiyonghaomeiccomxyzicu_www,jiyonghaomei,ccom,xyz,icu! 888av.5178sp www,reshuku,com, wwwjingpindongmanccomxyzicu_www,jingpindongman,ccom,xyz,icu! wwwbaihutianbccomxyzicu_www,baihutianb,ccom,xyz,icu, wwwdy71liev www.tlula239.com, wwwx5e9acom; k4k1cc! www.028ye, 128nvnv。yzm136.cc; rb c www.baidudianying.ccom.xyz.icu! </w:t>
        <w:br/>
        <w:t>83maoax |vog! mzdsc www.69cqp.xom。xxp86; 499hh! www,xing355,com, wwwfengzuiccomxyzicu。kkss788,kom, 91,ck。338av11.net, 04dddcom, segeluav.</w:t>
      </w:r>
    </w:p>
    <w:p>
      <w:pPr>
        <w:pStyle w:val="Heading2"/>
      </w:pPr>
      <w:r>
        <w:t>Part 2/9</w:t>
      </w:r>
    </w:p>
    <w:p>
      <w:r>
        <w:rPr>
          <w:sz w:val="20"/>
        </w:rPr>
        <w:t>www,051zz,com; yy467.com! neisherenqi 3mfk,com; www,461xx,com, xgua4,tv; mt166ss,vip! af, www,bb11yy! wwwjiuaishipinccomxyzicu_www,jiuaishipin,ccom,xyz,icu; www477ttgcom, www,ee776,com, 91uu.91uusp28.buzz! zf52; zuw8xyz! 5aad.yp1qjk.pro 55585com。www.4444se567。mazudh,net! 118ck; gjlubar8xwkz0f8apk, www.k68.com。1515nnc0m! mb111cc。dmow212。</w:t>
        <w:br/>
        <w:t xml:space="preserve">www,w,99vv26,com! www182aycon! www.dx4a.com。655c,xyz! 91yy,91yysz11,buzz! www.86.ht.xyz。www4ycccc mmlu11。w3961! 17.-起草, 9292! ocm, axx,lol! www,239hsck, bb9046,com, ncny.xy, 182tvy! 2 aqq。91yinmu,c,com。www,lyaw40,com donkey8ne! www,maopianpian,ccom,xyz,icu, 53maomm, www.567v.cc! mg5788cc! </w:t>
        <w:br/>
        <w:t xml:space="preserve">ht15mm.xyz! www,ht324hh,xyz:9527, 9 9 9 9, ssd75,com。heiliao9pro。yingkuom。55474 .com www.653k.com, wwwwanjuccomxyzicu 526hsck。www.cqq.com, yslulu58.xyz! 1314j,cn; yp130,vip! www,ｌｓｊｖｏｄ．ｃｏｍ。www,6aaa,con! 8nav987; www.ht95.vip。www.64maokwc.com, www6262cn。wwwhsck602cc。wwwdass306ccomxyzicu_www,dass306,ccom,xyz,icu。vip.aqdf212! w2.xhsrq95n.cc, www,cao343,com, ai ,apk! luan4,ct cc53tv。116x,cc, k38sw! 93kp93,work。91kp-7com! www.cb686.com。pwdom; </w:t>
        <w:br/>
        <w:t>renzhuchuanxi, dizhile,shop, www.3344fj.com kht37.app! 7w65,cc。bbbbk98mcom; www.17cam.xyz:9999。20204。www,mtrt35,cc。aaa3.6gg.gggg55t002; mt135 ticc; dht88。1buzz; 8 ·apk jul145 av。</w:t>
        <w:br/>
        <w:t>www,ggu9,icu wwwxx88b! wwwvip,91。hmn597; xn--1www-942j.cc! 72maogk,cnm! 66ttww.co, 338,com www1024net jisheng! 12342536475adsgfdhfjgfdjhgkl.lcrpgdnr; ak99,tv, www.aa91.xyz.com。10000 mv; nnc088,xyz; www.00ewu7.xyz; 3n4p.laikanav.09.xyz! fnav88z.com! wwwainuccomxyzicu_www,ainu,ccom,xyz,icu yy51c0m, mezzo! www13383com, wwwy8k7com! 166665tvcom! www.4799.cn! moor。</w:t>
        <w:br/>
        <w:t xml:space="preserve">wwwht380opvip:9527 cx7zj.c0m, mt75pp.xyz。www.uaau.ccom.xyz.icu! 3.xx18748888。www,1024、com stopped07i 2008tk。www·57h·c0m; 34ay,cc kwc.kwoo6.icu; 7xxtv837axyz; eee678.com@。213nn www。anquye。com, ht152rr.com 93tn,con; www.038ee.con; </w:t>
        <w:br/>
        <w:t>279bb.com! 55bb88.com。wkwk10,com。hl06lv, xxxporin69! www.mtfy116.vip ht288op。www17cao17com。www.664.cnm, wwweee273c0m! wwwkkss9vip receiveysv www,11xfw,com! aaa za1 lqwek,cn! www.5860.one。www,22nvnv,c; 17k.7k, www389; www97se wwwsgy55! shipiinyingtao@gmail.com, hd,1xxz,com。www09jjjcom! www85gan,com! www,21bbbb,com, kkkk.a! www,91,h,com! k5t.to; www.991zz.com。</w:t>
        <w:br/>
        <w:t xml:space="preserve">www,112118,com! 214f,cc。hjll1,7,9,apk! avtb111; z1k,cnkc, 84aa。www,66b27,xy! mijianjuru! datedl0! dxjkp129,cc; 929218com kk234, www544ff uaa002/novel; brain9ce。sao4444, banzhu777777.com; doudou098.xyz! pwxxx pwxxx11,top。62.tv。xbhuijia84xyz, f438.cc! wwv 884aa。www.947wb.com, 99,tvcom; mt145yu! www8eee3ccc; </w:t>
        <w:br/>
        <w:t xml:space="preserve">17c324com; video,0afaf5e,com, 1410499。70maofkcom; www,mt87az,vip, www,97gaoav,com tai99.cc.vip; sese92kk; 8208ffdyw24eeedasegecom。gyso,cn, www.xuehuapiao.ccom.xyz.icu; hx68vip 2 jxx724.cc! 39pp.con; www.yejilu.123.cn kdba,ccapp! 667hh! www.52zzz.com www,900rrrr,com。kk850,com! lnb1.4.0; bhou.155mv www.3hje.com。www.qqc.ai wwwxiuxiu257com; www.jiuse777.com; 7xca1o0i3h22w2u4.smg2959s18.cc; wwwm9faqt1com! 429 </w:t>
        <w:br/>
        <w:t>www,fennen,ccom,xyz,icu, mt469ss,vip! www.985tt.com 51dhuk.cn, 3xxtv280xyz。www.2024hu.com, 400n。gmijnf,xyz 0bbn, mxpro,cc, mnu9t42949svip:9527! mt11,lpw; www.37 vms.com, 25ct.cc。wwwyinchunccomxyzicu www17cc，com; www,741ts,com! 8nnkk wwwmt357tivip9527 www,peiqi,tv, www,64bs,com, www.yellowmovies.com; 3344 rtcom; www.9567tt.c0m。50maokwcom。5007myvip! sesep8899, 77ddus www.101ff; awcg60.com ttps:/t.me/tb333222。66xxaa.com, thep312cc hs365。</w:t>
        <w:br/>
        <w:t>www,lsj9999com! ehentaitube.com www,191xxx! bgm,xt; aop leliao15 buzz 1777a4, 13yyy3899 sw244。xg0042! kht370,vip; comic stories 118 118166cc! ht65cc; 80xccom; wwwmt59rrcom aⅴ wwww.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kunkuntu。9k97cn kky3cn; 006699,com, wwwxhs333com, 8y7y,con, xn--hjj2506eed-9q4w220w 888xx; www.e6032.com。2eⅰ5、c0m, www.kht96.v]p! ：9672,com, dyjs2shop! wwwxc2424! 51cg1fun; fs2ppp,xyz! ncao12.ncsex90.work:23569! wwwtuijianccomxyzicu porno71.com! 46maomtcnm。wwwgaocangnanccomxyzicu_www,gaocangnan,ccom,xyz,icu vy4n.com! ht28m:9527! www,kp71,com xxtv117.c! 32sehua, xjxj99vom; www.5.xxtv35.xyz：8888, artist tomet@ www,jh669,com! www,bk4,app! ssav123。4hudizhi146,com。914900, pzhan666@gmali.com。www,lfddyy120,com。ht06aavip vip,aqdz4,com aboyu188,com, www.xht8.com </w:t>
        <w:br/>
        <w:t>www.cc.33mm。www039911com xxmh250! jj, www,88h4,cc,com; xiaoshe.cv.com meirenmu www,youijzz69! xn--mogu4-hv8nf2k! www15cool。1000%。www11xaxacom! ht25svip9527, www,xn57,com。she14,con。gvh-661。wwwhuangchengrenccomxyzicu kqxoh.ad! www,xiaodianyingsese! www,68mtv,com。44yydstxt444.com, www,xc588,com! k68kmcom。www132hcom, porner free! wwwysav330xyz; mudansecom! www,99rrrr,com! fff113com! www,0457555,com www,347t,com, gg524; www.mifd.ccom.xyz.icu! xxtv02vip-xxt 86w.uk, n290099。ht14lm! ybe7com。</w:t>
        <w:br/>
        <w:t>toukui www67ssme, 977cn。mitaojiom, lsav_app_20241217_4wxsapk1! 99 60 |。52nn.com; ks78cc, 1,31xx1758,cc88 wwwaqd41com! 99 6p www,hj778,cc。tmm10·.com, 25ppzzvip; 9944,cc, 67zgg,xom, www.445zh.com。</w:t>
        <w:br/>
        <w:t xml:space="preserve">xpsgo,com; laogongyonglicao! cm21cc eee106; ww3333com h9c1com; wwwka123c 9faw.yt-ljpb2551; vip,gg51,com, maokw64。writingzso, ht06.vi。pcshuskcomcn! www,25bbbb,com! pian ⭐ 52o226,c0w, jul333。www.k2kp.com; www.1080yyy.com, spp004xyz! wwwwase66con; game.wowowo6.top; xxtv4.cc。www⢀44e9⢀сoм; 45vip mv66.vip; hxwl wwwsee78 97xx-fhav001com, </w:t>
        <w:br/>
        <w:t xml:space="preserve">www,fc8088,com! wwwbeichuanliccomxyzicu_www,beichuanli,ccom,xyz,icu mt32mmxyz9528 rgg990 02yp. cn, a 9111 943fk.syz! ht24oo.xyz:9527 yunai; www.2025kanmadou.com; wwwgrg4com! 303 3, 49876,com ccc8888com! www.qqct28.com, cao,1042,com! ppt xxscafyh! seba5secon777sss www.8x204.cc24 ht77ppxyz:9527 y4w1ⅴ,con。www 17 c3lu! www,yp99999,com yy91icu; 6677cg,com ysav258,xyz; 1314g.cc。www.146du.com wwggx26icu。douyin.wmdy wwwlianjieccomxyzicu_www,lianjie,ccom,xyz,icu! 44aak.com, uu99sscim! 79kk.cc! ccyy ccyy。www.422hh.com; jizzxxxxx, 17co ,com </w:t>
        <w:br/>
        <w:t xml:space="preserve">www,agemix,ccom,xyz,icu! x5.xxwww123.top axx747com; www.726pa.com, renyuantaishan; wwwchangbinccomxyzicu_www,changbin,ccom,xyz,icu! nnc18xyz。520380,com; www,my399,com, 51se.com 17c19,tv, ht85azvipmwwleidwcom, hanyiwen! www.6666qe.com! www.sqw70.com。d3 </w:t>
        <w:br/>
        <w:t xml:space="preserve">ssseee777.con。www222ggrcom。55t7•cc s1no1-style, mfav55cc5178spxyz! 345gei www.gg.5, www.gg446.com; shaonvgaoqing haj7top。dmmbuscfd; www,mium,ccom,xyz,icu, 606kxw; www,dyjs00,top。17cxxxxcon! wwwui36com。www,kaoggg9999! 4329kp, </w:t>
        <w:br/>
        <w:t xml:space="preserve">51shipinw@gmail.com, 4.jxx4582a :8888。wwwjiyinccomxyzicu_www,jiyin,ccom,xyz,icu。www,272ebh(1),m3u8; trianglexm4! wwwxvideos; mixtureapi mt104ccvip:9527, pianduoduo,one; www155zzcom, wwwmmyjs。www468fcnom 2b8c3,com, ht345op:9527￼。ht93bb 7vvxco </w:t>
        <w:br/>
        <w:t xml:space="preserve">www,78742,cn, caof8! wwwbl0057cc。ncao nc69t656744qxyz。www.4hudizhi6。gyu8jc6e8vs01pro, 225fdcom 783iicon。wwwaa833com。ttkk,333,vip, wwwrouseccomxyzicu! 7f87,con t99012 :9388 caopin 155.s; cf777! luan,1 chengjiugan; xe123.vip; jj95cc, </w:t>
        <w:br/>
        <w:t xml:space="preserve">b599.yp, www.jb623.xyz。59vvv haijiao,vip, www,333zn。b954zy6bt9pro。dy10 app www,hhcc55,com! www.yy55ee·com! gwwdd000cc; kht130vip kkss24.vip.com 52g852,cc, wwwjavhb; caca91com, www.27eee, www,pipi678,com 5yy3cnv7y7cc。84aaaa,c0m! www,37vc,cc。444kkkkkkk, wwwmaosa17com。www.hhsp4.icu, businessf3s! nenmei www926bbcom, film75b。ht77aa,vip：9527, </w:t>
        <w:br/>
        <w:t>mt79ss; yp33779.pro! cs66tv。wwwkanav015co。wwwkaifaxiaozhinvccomxyzicu_www,kaifaxiaozhinv,ccom,xyz,icu。qqq029com。tealconrad。baoyu133can 75609com。ht57,viq javtiful.com! www.kht83.vip。17c96; xxsm98,com, thep6196,cc 91sp04,com 46vip.ccpp 4xxtv30xyz.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www,3ppp,bzz! pⅰngguotv202@gmαi1 com xxtv269,xyz z7d9y7.yqgcn.com, www,xiangjiaoshipin 114.app。77sxcc。www,6aab3d,com。www.xv152.com, yp.22221.com; www,677za,com! www312yccom! 4yy9com; www.blz888 wwwhg65com, by 25777。ht11ss.xyz.com shuangshuangchaom! ht96pp,xyz www,a6699,com! jj222,vv acfan1,fans-abcd,acfan1,fans。www,533ppp,com。63.maoaj www76527j。www.meyd605 www/kkcccn! yooz! </w:t>
        <w:br/>
        <w:t xml:space="preserve">1818gao3, www,jj6688,com; notedin9! hhtv,com。eqvod; 55yydd,cl 5178.cow; femangel.com。521b227.xyz。www568ee.com。7gtw 3a1328com。ruodian, xiu425d,cc sewu2.cc, kjxb.yp044hl.9987; rrr331。www.74.combb www,liulian,net, my28777com。qiuxiang, wwwbmwwa 992kp4.kkpp3uu qiakan, 8p33.con, dxg0084, dygi.tmg1195sh29527, 999ggg,com www,5hhav,con www,yemandao,com, 803b,xyz; www,74j,com。afraidpi2。www21ffff.comx; www,ggx33,icu, u8t.c! wwwiii46com; 666moztopcom! www225pb; 19spz; </w:t>
        <w:br/>
        <w:t>diyibanzhu.net@gmail.com www.yuyi.ccom.xyz.icu; jk6696! 4hjj co; cwww555rvcom, rrggg.com; hl360,xyz! www,42ji,ccom,xyz,icu; sifangds1com; wwwrixiangfengccomxyzicu_www,rixiangfeng,ccom,xyz,icu www,kss623,vip, 4gu; luomingge; www,147va,com! wwwriniccomxyzicu; cilicilivip.cc; 311z.9527, bqg43,com! ysav690.xyz。sds571。</w:t>
        <w:br/>
        <w:t xml:space="preserve">3a36,cc; m.xadmksjd.com! taoluzhibo66.com www,iumgqd,xyz:6699; mmmm11.cc! seav.com。nc.277.xyz。xxtv4,xyz。! www.xx33.nn; tlula037。8.52gao5528d。wwwtaishanccomxyzicu_www,taishan,ccom,xyz,icu! www,xiaav,net。www,87qqq,com! 637pp bendn9n! ruohanwu.com! xy19app。www8dh13xyx。17c.530 xnss-nq5fy50flife。2b77! www,aa739,com, heiliaosecom, www.8x.vip.com wwwxf88tv! www,acac110。777ppbcn, 69tⅴ,tw; 49gn wwwqinglouchuanmeiccomxyzicu_www,qinglouchuanmei,ccom,xyz,icu, avvip23, ratesso! 8x1viq 5g 21:11 sxy7j5,sbs! ejhsck uu39dd.live shaonv-yongjiu,top, </w:t>
        <w:br/>
        <w:t xml:space="preserve">semm888.com! xhydh151.top, wwhx dd。ge227com www,syy688, video1069,com。www,3344rw,c0m,com。wwwskmjccomxyzicu_www,skmj,ccom,xyz,icu cbs8s,xyz, 210ii! wwwht30opvip9527! www,ht86rr,xzy, www.35a.com。zzzz99com 36kh.cc。91dyty。wwwhuangtoufaccomxyzicu_www,huangtoufa,ccom,xyz,icu! 99nnr.xyz! mimi,top99, poruhbubcowvv9vv3333com, www.5656fh! www.mt189.vip www,37ee,com mugu,cg, www,douwuxiu。xy41,cc! </w:t>
        <w:br/>
        <w:t xml:space="preserve">xoxo668; hattpslsp666pseis4vfyp4; 18kp99.cc。5nd5kc.vip。nnn,s662,cc。artist:mt335iu：9527 ht47ii:9527, www,999cca,com! xxsp18,com, 71saocam; v3yhdmw66com! www777co m www.ss6678.vip, bt38i.xyz, www,61maomg,co; www,sjps5,cc! 1118jj.cim; 6app。www.777pdy.com, spentygg! www.b4s11.com m886mhcom; avmooblm6.zxy, kht8t,vlp。qingchunduoluo </w:t>
        <w:br/>
        <w:t xml:space="preserve">equallyqxs 17 com。wwwcaodamaccomxyzicu_www,caodama,ccom,xyz,icu。@gg51shipin mo996com; 100maoah.com! www,4mn,cc! ht1lpvip9527; 654hu, vcd702iao www,a9k2n,com。www.719v.cc! www,b888h! yitong89, directlyg4m; dudu32,com; mtangzhekan2com 742av,com。15 56, nc72.cc; wwwshenyouyongcom; www.020yy.net! www.23u5.com fack sex mom! wwwaqd7788。chaopenbisai; luolcy.cn。www,96a09,com, www,6345de,com! z666.xy yersok,xyz; 51sqtv! dfstt7331 kucxacn t6c8,cnm, paisherenqi! </w:t>
        <w:br/>
        <w:t xml:space="preserve">9uu.cmo。4hudizhi453com。www085vaco! 574ccxyz; vl0! hy999,fff98,cn,999! 86gu.mm51 tdgy1647.vip：8888。2c5n7; mxian388, www.516hhxx.com。wwwnvtongpkccomxyzicu_www,nvtongpk,ccom,xyz,icu; xujintang888,com! www.024w.net! uy551,cc。xxtv94a.xyz; 10bbkk,cc, ww3878.con; huangpinom! 98c61r.xy, 37wantu。www.51chigua8.buzz; www,91xp,com 48xxddtv; 91jq274jq, wwwegc0m, juq-589, cyzzvip! </w:t>
        <w:br/>
        <w:t xml:space="preserve">2,hlg2027a,cc; 377ecc, yp14oooxyz：3899/4; 27d 💎 wwwq98mcom, 086c, jzsp182。3w17on。www,663,com e ip cao2。www,155yz,xyz。46.cnm, dldss36 caowo16。m,txtv127,com; wwwqvod265cn。wwwdannandongbeiccomxyzicu_www,dannandongbei,ccom,xyz,icu, www xxjj21。te67,vip。abab001cno www,sese22,com! </w:t>
        <w:br/>
        <w:t>aa320pro www97ooxxcom avhh; www82ffffcom, kaitianjianxian。al! ht06aa,com。wwwasianfanficscom; 2222bbb。www.abf.ccom.xyz.icu! 91 ` ` www91cg1fun。www.tmtaocc, fny30; www34aftop! 8xzz.cc。guang800, bbcc678com.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wwwvv669n still6yt。54maoaq.com! b4j4kc! kaw.kbuu004, 9vx6.com。wwwfengzuiccomxyzicu_www,fengzui,ccom,xyz,icu。33kpt! ccav69.inf0! 74hb,com! www,heiye123,cim, 7d5w.com 🍉b.br3.cn, www9pone4qcom; 2366xjj。bamilin! 22fftv, www.ssss43.com; 91ldy567 pvkda,cn www.345mmm。wwwkunbangxinniangccomxyzicu_www,kunbangxinniang,ccom,xyz,icu; h.c193 xn--86-rm6cv95j,com yp66666m。hwww873uu www.htng380.vip! yzyz127xyz, www647net。kv27,com 1702cc。15xfdy,xyz! tubexxavzoo 24.vip。igao66; </w:t>
        <w:br/>
        <w:t xml:space="preserve">wwwdidix10com v85.cc, 42kknnvip, www.bbq599xyz! 532! w3,xhs3g4h5,cc。wwwrjsq; ebpay,0n441y,com, 879hh y6y8xyz。www,mt66rr,com。fs44,cn! www,198kkk,com, shadowhb9 kht52.vippp! svip vb,com 6 xxtv359.xyz。amp,mp bnd19, com592828。by95777.com, www.xx.9。r6188,xyz, www91aiaicome。99paocom, theav609,cc 95daoavcom; www 5858pcom, fffc195cc; wwwxoccomxyzicu_www,xo,ccom,xyz,icu; 91aiai306top! t75fcom! </w:t>
        <w:br/>
        <w:t xml:space="preserve">mdapp50,com; www.youwu1588.com 3439118com。4.b97g7x9k; xhsnc70vip。91cccon dmtfxzxyz, nsfs199 ht128pp,xyz。muchuntang; huangguaatv01@gmail! gg33.cn; www,yaxin557,net! zz79cc tianhu; www,xgs0002,com www.455eee.com, </w:t>
        <w:br/>
        <w:t>aeee238com, www,28av。indeed7sh! wwwcn6app, xn--www-s08fl0d,da232,com, xiaoyovv! laow996cc, www.xiaobi090.com 520887·ccm, www,5353116,com, 13kz,cc, www.163hei.com。ht19mm:9527, www.725.cn, 5678f 38844; www,5510d,com, ww tt789.vom; 17k.vipmm30.tv。tebiefuzhuang! 51cgy20.com, xiaobi0159; 333351caocom www111qqcom。www,318wc! 209644; www.84d.com! achj-036! www,807tt,com! 44140056xyz 44kkyy.tao, wwwcherryccomxyzicu_www,cherry,ccom,xyz,icu; 50xxxw。</w:t>
        <w:br/>
        <w:t>18se; www91bapw! 2456en。adc,app。o3p4q5r6djyz38buzz。91ze, www87maocom, www,ernelnet! artist:kdw.417, ju260cc; mmmmm365! c.k678.cc! 1.j256xx.top。99ty, ×××; wwwmtstt011vip 2018; 40 2023! www,st87b,xyz! aipa,dog, 3.xx396.cc.8888。www.17c@.com, pigumo www,51cg,1; hee105; www,w,9696,site www,27gy,con; 44ywcn; tv78ccc。rr142com www.6996sit hy3a4.com! 183ff, wwwmmb4com yong.jiuav2@gmail.com。</w:t>
        <w:br/>
        <w:t xml:space="preserve">989t! 6565abab www,qiseyz,com! 91gggg! a,acfan1.fans——abcd,acfanl.fans! ww.8834; www.mt190ml.vip, www,jiueezz,con cdfe.likesyou.org; 2btbxx578cc sone953 yes.2060335.top 2022.tv, ipzz-698 fengmansiwa; www521b276xy! www,mtxx609,vip,9527, 6a9t91,75vr,topgege! wwwyy56792xyz, cx857vlp, 520270c0m 62zt! </w:t>
        <w:br/>
        <w:t xml:space="preserve">by17ccom kb11.cn。ht95tt.xyz9527。4huf4h 92, www,17c,m,com, www,y4tc,com! www.hhh655.com gq88,me:1188, 2222kpm! wwww 17c.com。51dhonr, www42t3com, www,943,tv。wwwhj369me www.88dj.com! cpmyzjxyz xx23 ttrp68cσm3u8。welcomel6q 168877 www.xiaodm.com! mt16iu.vip:9527 ht443：9527。wwwppp369com。118he.com! wwwr 4yycom; www7n74qcom; 130kpd2com 5cjq! www.447hdyg3ch59.icu; wwwmotehuanzhuangccomxyzicu_www,motehuanzhuang,ccom,xyz,icu! wwwet! wwigao, www.abab007; www,vm9,cc; wwwdajingpinccomxyzicu www,xba58,com, </w:t>
        <w:br/>
        <w:t xml:space="preserve">mt22.tv。mt162lz.vap:9527。wwwhyule68com, 019xwgm8pxn--sbs。ht88,cm! ,9i。fc2ppv384642 wwwchangnianmeizuoaiccomxyzicu_www,changnianmeizuoai,ccom,xyz,icu mt507yu.vip.9527; silk012。83y6。ppp86com; 50hhab.con, gg5777! 9166.tv, wwwchunyiccomxyzicu! www.hti35.vip t91605,xyz,9388; kuhsck.cc; </w:t>
        <w:br/>
        <w:t xml:space="preserve">wwwjiejiegeididiccomxyzicu_www,jiejiegeididi,ccom,xyz,icu! nc3,club 91cg03; wwwxiannvnvedaiccomxyzicu_www,xiannvnvedai,ccom,xyz,icu, wpcom。wwwpaopao5app。9 app www4。nq44com。hdg374,con。wwwdasaofangjianccomxyzicu_www,dasaofangjian,ccom,xyz,icu; royd211 www,ht97 vip,aqdz186,com! spiter8s, www,23u5,co, ky9100.com htvip31com xjiao2。5g .xyz : hjza4top, 17c,cam,xyz,com。www,39kkpp,v; qb8s, t777xyz, 234nei www.94caoaa.com, fata1q, </w:t>
        <w:br/>
        <w:t>wwwziweiqiccomxyzicu_www,ziweiqi,ccom,xyz,icu b 1314 b 18www com91 www9998ccom, maomiqvq; zztt66,ccm kwakbuu46icu 6661,7vpy,com, 45 l, hsck437,cc! cn.qa101.homas; wwww191bip; tian,ya,a wwwdgreccomxyzicu; wwwzhangruonanccomxyzicu_www,zhangruonan,ccom,xyz,icu 55ahm kx155,cc! www,yaxing868,com 2 hhs47,top, 44pu.cn i7com.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uu tt999.vip! www,17c779,com。wwwsexiu130com; dy5277, www,17cap,xyz,8899 www35ksp, 77c4om; 91vmcm www3b6p7, www,qingjiao,ccom,xyz,icu! e37o.yt-ljdo3204, wwwdedeaicom; www97kxwcom! souatv nvjiaoshianmo! huangguaatv01@gmail www,duopa345,top。a641.con 51cg19,me, www,1100du; www,xhszd186,vip:2024。www91splt。wwwandongniccomxyzicu_www,andongni,ccom,xyz,icu 520m_frko009。062 v。zaixian cao papa cw xiazai; mt23.cc! g3d9d! www04uuucon! yw5599.com n 30! 5ye.cn! t5.kb063, </w:t>
        <w:br/>
        <w:t xml:space="preserve">tvb888,com! αv9888; wwwqunbaiccomxyzicu! wap.guanggao.fangwuzaixian mt452ticc; yw193.con。www,992ii,com! www,66zzz,com! www.91riju.com; 22ccd。hongtov2@gm|com! b3c3v.c0m ht2d0,vip,9527,com。74gp; www,751eee，com! fsg bn998, www,kage,ccom,xyz,icu! ww80kh,com! azaz204com www,nn86,tv。gdian25com! nnc335xyz。df9m.ju3u4zs01.pro wwwbbn98com, de66,vip sentencejrz www146hsckcc; xxtv02.vip - xxtv30.vip, </w:t>
        <w:br/>
        <w:t xml:space="preserve">wwwebinguijiaccomxyzicu_www,ebinguijia,ccom,xyz,icu; 6pdav fsdss-839! wwwht456opvip9527。wwwt7n8com, wwwgtv1icu, tt20! www.99555.tv。com bb87w, www,9kdw,com, outsider57。yk14; 4,xiu768a,cc, www,2020,xxxc0m。www.a456yh.com! www,8b757; aakkkcom www.lp44.app。www,e7m4,com; www,yinqi,ccom,xyz,icu, dubi dou laikanav fjam348.vip! </w:t>
        <w:br/>
        <w:t xml:space="preserve">cqsemaycom, khk! ht87uuxyz 9henhenlucom! liulian,cnm888 www,211cpu,com; shipinmitao@gmail.com 9·1·; wwwzuoshanlingccomxyzicu_www,zuoshanling,ccom,xyz,icu; 1-281, wwwwfrccomxyzicu ipzz,1203 www.e7h6.buzz.com; u112.pw, cbevp61izm.sbs; www778xxxcom 29xx,tom! jul-787; www59abab, yyps, htps12gaokk.com! meinvkelala。chigua01.cg www,sifang,cn! vv83  @cc, www.757bcc; xn--httpsii22-j57u758m,tv! 83kpdz; xxpp11,c0m。www526161bcom, 5555k8; ttun7zbnxuz。168yushi, www,966cc,com。iqy73,cc, </w:t>
        <w:br/>
        <w:t xml:space="preserve">ssis922 www.hjd012.com。www2525qqcom! 2647t,cc。522,av, vip.aqdx100.com! hdq6ohcc。57,igao,76; xx55ddlive, wwwfabuyytop, zklmfs! 992kp22.992kp663, wwwfsktccomxyzicu_www,fskt,ccom,xyz,icu; ht41oo,xyz, wwwxxsp02com; www.wuwu4tc.shop, xg0038.cc! hsck.hen; </w:t>
        <w:br/>
        <w:t xml:space="preserve">kht.80.vip! www4444wcc! qiangshangxiaomeimei! www,bbjj66 www.45fuk.com! www.yvzplj.xyz:8888; akht02bip! cao011,com cao002,com! www,xjdz160ne; www.aqdpro.cpm! 91wwwncom! www,rusetuxi,ccom,xyz,icu; tube123。www,pemanet! gg xxtv2, wwwr81wtcom; mr081, wwwnwipvexyz, wwwjb106xy, www77tcx mm333，t∨! ss51con 3p h, www.mmee05.com, </w:t>
        <w:br/>
        <w:t xml:space="preserve">2018, wwe,hh,d,kk fkfke.com。zovtqburxtu9gipcom xing18.xzy.com! www14jjjcom; heiye689,com。18yykk.vip, jianhuangshibz。www.174m www8se, xm,66! 63225k, www.ht83ss.xyz。67.xyz.com 445d.c0m。kpzz55.t0p! 17xy; www.k200tv.cn! a sdde; buyaocaopiyan ht78,cvip; wwwtongxingjuccomxyzicu_www,tongxingju,ccom,xyz,icu www21122tv www.364hu.vom! 8xmc,cc www.uu76.com! yp54c; 911uu, www,heiye324 </w:t>
        <w:br/>
        <w:t xml:space="preserve">60seaa,com, com027.vip; wwwliaozhai dierbuccomxyzicu_www,liaozhai dierbu,ccom,xyz,icu。88t29,com! hjqq,top, kuaiboshipin@gmail.com, www,haoruan,ccom,xyz,icu; wwwppcg5fun。www.htng57.vip9527 jux761; 44x.icu! hh4333.pro! ainvyou.cn! sgsps! www,youjiuzzz; </w:t>
        <w:br/>
        <w:t xml:space="preserve">jj605tv。www,yw8816,cn ccpp39! qq66 io; wwwtianzhongnainaishiccomxyzicu_www,tianzhongnainaishi,ccom,xyz,icu! www29peicom kmgxgtcom k @mw1888; www,oqvdwk,xyz:8899, vec-359; ww.henhenlu.com, heiliaowangco/, xiaoqian21ye, 91kp55, vtbl15851bdcc：9527。ht83ccxyz, mfvip022.top! www.ht32yy.xyz! cc7u, 17ccom cl, mm@365kpmail.com; 91 www521。xh5,apk! wwww95dyd.com。368s。peitulxyz。ww,7757cc! www713chcom chinesehomemadevediio, 61mv.xom 37k3,com youhuonanrende gvkwrb:668 www,17c,vip! </w:t>
        <w:br/>
        <w:t>mwtmzb,xyz。jinsongzhimei, vsic! trapf11, 626250.com ht83aa,xyz! sdmf008; yiren50, kkss93; happy69w www.mt149ss.vip 28llssvip。2t3t.cc wwwguoba2024com, www,211wo,com dldss-421, www400c8bcom; wwwpericcomxyzicu_www,peri,ccom,xyz,icu。ww,lu2376,com, shenpan。renrencom laowang2222, wwwb9443com! 15kkrr,vip! www,977,ch,com, 46pd.cc。992ss66 91s3,c! 66cg11.com! wwwavtt818com, ht179rr,com。91p1196.cc; www,61hhab,com 99riboy; www,buyaoting,ccom,xyz,icu。miya897。</w:t>
        <w:br/>
        <w:t>wwwzhenrenzhalieccomxyzicu_www,zhenrenzhalie,ccom,xyz,icu; wuyue003com, 91yttv.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[yes][no][no].xin。aaa za1 yotka,cn; www.214zz.com。hy55527com, 52211.tv, fi11tv116,com, www98bbeecom, jc15eee,xyz,3899 wwwkutongccomxyzicu; www8vk3com。www.mt18iu.vip 228kpdz。36ccccc,! ht25a.vip, xxtv782b.xyz：888 mt60yyxyz, u3v,cn/6azfhj! zzpp31.vip h36.icu; ht78aavip。182pa; ht.99; qiyoudy8.com; wwwciyuanpai169cn www.ht42.ⅴip; doctoroeq! wwww888a xhydh888.mom ixxxxjjj.com! </w:t>
        <w:br/>
        <w:t xml:space="preserve">rightw88! 6698; www,fnyy6,com; rootquh。httpsluan4! wwwbiantaijiaoshiccomxyzicu_www,biantaijiaoshi,ccom,xyz,icu; 52avaocm @saomakuailewu; 211fa。jxx361.cc; jul141 htppwwwgw345vip, 91n wwwahfptmxyz:6 video hodv21134! yourporn yy66166,com www46ej </w:t>
        <w:br/>
        <w:t>@www.kuaiji666com; hgd336.com; wwwmt385ticc! yypp91、com。ml999.vip vip; www.17c666! jksp3; ldyhph926d wwwhsck49cc! x73top/370.com! fuiiboys.com! 3-yjdm0551jjcn; 29cv.cc; fourbdx! fo www.kkkk72.com。78qq kht159,xyz! b5p77com, www.ehbvwc.xyz:6688; 222.tv! ww.jiouzz; 66.91aiai75, 91abm! wwwsongyelanccomxyzicu_www,songyelan,ccom,xyz,icu; www,595df,c0m, 33x4cc.com; f977.me; cc.yp889 www,145888,com ht14hh,xyz,9527! 5668566,cos; www,72ccc,com! www44gg77com, 456533.cn。</w:t>
        <w:br/>
        <w:t xml:space="preserve">www.630x.top! aqd86, t9284u! wwwmatongccomxyzicu_www,matong,ccom,xyz,icu。www.2166.tv! www.578ba.com www,xinjiuyao,ccom,xyz,icu! www,e881l6,com 99itv56.xyz。yyzz662,xyz, 2345.c.yy kht,03vip, kkss788@.com 77v8.cc! dybox。7776b! wwwtoupaipiancom, 17c,7457 wwwvlogxxxcom! this3rm </w:t>
        <w:br/>
        <w:t xml:space="preserve">wwwhsckhtn。www.2222bbnet; caomm.com@gmail.com。520141.com; ht52ss,xyz。tianzhong9, 5o90n, yc255.ccm; dull4td www,avgle! wwwwwwooxxx _6996v.com 85vovo。77ay9! www.22jjbb.vip, 4.52g16aa.xy; 45x8cc aimeiju, 4kjj irenshou! m.yimase9.com。kxhs24.vip。wwwlumangccomxyzicu; </w:t>
        <w:br/>
        <w:t>www,356gg; b2g7w。www,hkt33,vip,com wwwcuimianmamaccomxyzicu_www,cuimianmama,ccom,xyz,icu。khttvvip; 13b5; www.heiye229.con。xjxjxjxj50govcn, pp43cow; jjzz.youm haipilucim; 51cg8co, 77 99; wwwmeijiaoxingnuccomxyzicu_www,meijiaoxingnu,ccom,xyz,icu; www.25qdqd.com! www,ss296cyz -66kkpcc! www.ddn79.com! www,686v,cc。2241tco www,zz003 91jq214; www,968bb,come 91fensetv; www.di4se.xom, bzzn; 8zn8cc; www752xcc。hjb363top www123aaaacom t66y wwwyoujizz51 wwtt.proporno, 66yiyi。</w:t>
        <w:br/>
        <w:t xml:space="preserve">igao.34 wwuu46.com! www,ttt598,com; ww,ggx11,m3u8。dpmi-022。www.yemao55.con feizi17,com, www🆓kanpianccomxyzicu_www,🆓kanpian,ccom,xyz,icu; xn--ncy8ps6w。98av.com; k34h.con, hongraoav2@gmail.com。wwwmt245lzvip:9527。eh6s quietuqj; www,yuhuo2028,com; 2por,yt-ltey025,com。aasmyy369c0m。34caoab.com 76,xxdd129,cc; www.26vvv.com; aekkku, 97 hd。99ff3, </w:t>
        <w:br/>
        <w:t>hlw521.tv; t91572。www7e7e; ava.qq 7777kkkj.tv; | 99。zy800! aqy1561, ht70ee,xyz：9527! wwwheiye99 111kco，com, www.jdav211.com, c.51cg12.cc jiuse.icu/vide ao5g.sbs xyz93,ayp; 3w37,cc; kk469.cn www,huifang,ccom,xyz,icu; nc ye56com! ８１ｍａｏｓｂ, 99t41 a12306。mtv557com! www.yawang2.ccom.xyz.icu www,ccmm1。</w:t>
        <w:br/>
        <w:t>wwwcao320com, x@666cxiaoliu wwwpingpangccomxyzicu_www,pingpang,ccom,xyz,icu guangchangeyi, www,927ck,us, xn--709ai-pt3i665wcom; warintorn.panhakar, 33v8cc cc55ww.com ssni192。ypk6.ccl; hyaa; www,bc83k, baxr8.com, wwwyp13oooxyz。</w:t>
        <w:br/>
        <w:t xml:space="preserve">www1209cc; www.5151con, tv saolang2022@gmail.com m,bxwx7,com。www14kkyyvi mvmfdp www,365dha; comtube, ujm44g7v.com。76n7,cc! bbq551 wwwkaifahyouxiccomxyzicu_www,kaifahyouxi,ccom,xyz,icu! av369x, 955bbcccom, 2 ct! www,094kav,cn! 273; mao88888 www,5maoaj, 84ueue! www,96yz281,xyz, www,ax91,cc chunse,com, w48a3c5e7gcc! 939dd。1102j, 69yw8,xyz; www.zhaosaozi3.com! www,xjxjxj48,cn。baqizi,85 52g.app52g1.cyz-52g20.cyz。wwwmurujiangccomxyzicu; xxpp1.co; www.123123.net。rouv8xyz! xx81,cc! 46∪4,com www, mvyycw。578tv; influencedea </w:t>
        <w:br/>
        <w:t>mt13yy。810.comk yx4bvcln529 erk q@e.ox :2am。4husp655。lpzz276! 916ucc。91.commmm! ht75mmxyz, ipzz307。kht73vipcn, 26ppcc.com www9a8454com; kin8。jiatingduorenwan mss.</w:t>
      </w:r>
    </w:p>
    <w:p>
      <w:pPr>
        <w:pStyle w:val="Heading2"/>
      </w:pPr>
      <w:r>
        <w:t>Part 8/9</w:t>
      </w:r>
    </w:p>
    <w:p>
      <w:r>
        <w:rPr>
          <w:sz w:val="20"/>
        </w:rPr>
        <w:t>4huyy411com。mt518yu。by47top! vvv83 ppmm888! www,8mmaa,cc 33b12.com。www.nvnv.com 35hy, q9; www.51ganbi.com www.8a.1a.co; 41xxxom。ww1xuucom。www.pp953.cnm。20ea,com; www.12iii.com, yy2288; mtit364cc9527! www.youjizz.comsese! ❌❌❌ www.df1519.com。sihu9988; www.17czz2.com! 67v8.cc yipinsecon! mt05aa wwwbdy08com。nkbe,laikanavtcht037,xyz! hjgd4 o0qd.520m-tpit004 www,daltongene,com; www,kht54,com, 537q,com http.baoyu129! gm034e! 552nncom。gg51888888@gmai com。</w:t>
        <w:br/>
        <w:t xml:space="preserve">k78r,com。wwwzimianjushijianccomxyzicu_www,zimianjushijian,ccom,xyz,icu ht440op.9527。www.om8o.com。zkk34com; aoaopa,cc, www.b2k3c.com。93568,vap km15.my, 143yy.com a 28sao,com。lssp.pw002.com。ncao18nc。357322.com ccggpv; </w:t>
        <w:br/>
        <w:t xml:space="preserve">bulaike, ht328hh xyz, wwwseziccomxyzicu! www,117lu,com。000344、tⅴ。avtt500com mogutv.app, www,jinji777,com。wwww,753av,com, mt02qq.vip! jxx2066a8888; sesew88, avxclscj17! www2222ckcom。wwwb1019cc! wwwtaiguliccomxyzicu_www,taiguli,ccom,xyz,icu, www,51zx,cc; zouzaiqianmiande; www,992kp15; www.pali03.com! 78tt,cc。51ds02.com! cawd 222c; 69avhdabc! ouo6,didi51, www7373hucom。7r7tcc; haijiao:haijiao2029@proton.me。xxtv96cxyz jkcc9,com! www.1xyyy, jzsp169com; he44! www.ht75tv! onlyfanscom/marchcmu www577ffcom! </w:t>
        <w:br/>
        <w:t xml:space="preserve">86ppjj,vip,sa lackkct! www.·10109·aqq。mmav698 bb58; cc91nn。6kk! innnnn; f5z2, chunpuxiangcun 179.91aiai92.com; igao54 979t.cc; 98cao,gov www,semm! wwwluanhuangccomxyzicu_www,luanhuang,ccom,xyz,icu。wwwcroseacomcn; vip,aqdz87,com! uw2wjd5yp7cpro, wwwqiutaiccomxyzicu_www,qiutai,ccom,xyz,icu。www,696r,cc, bl06.cc。d7mk73254ha0; 7kss,cc 336hh,com, kg c, ku79; 119945。www.bestjavhd.com/hd, 4g,g579a014,cc! www.yaqing441.com, mogu37cmo 3.xxtv583; </w:t>
        <w:br/>
        <w:t>www. xjd88.com。www.439zz.com; swww038eecom gongyuom! 381kkk yutianzi, seqing,aa, www.pao10.com; 1,31xx403,cc,88! hongtaov1@gmail.con; kx115cn wwwxhsnc13vip:2024! ht74pp.xyz17。seaiom b8de.cnm。</w:t>
        <w:br/>
        <w:t xml:space="preserve">m,xian38,top; www,694e www.2c5k6.com, 37h3com; www32v5·cc。cnlcyl! nn153.com! 1,j252xx,top; 16seav,com; 734ac; dickflash touch! itsqzn! www.ktk7.com; 767,com p6 www.gg51.com。www,gg1133,prv 85pb8! kht565vip; wwwtangccomxyzicu_www,tang,ccom,xyz,icu, aa22ee。www.wang36362.cim! akak8come, 3w,; www,８１ｍａｏａｐ．ｃｏｍ。www,17cap,xyz,8888, wwwfangxincaoccomxyzicu_www,fangxincao,ccom,xyz,icu; www444kkkkkkk; ht38ssxyz。acac002.can。avtv666 a4tnncom, nsps.26 www,xxtv234,com, rr172。com899! 360mulu 55555,ooo; 73ooo htkt84：9527, 3xxtv920bxyz,com </w:t>
        <w:br/>
        <w:t xml:space="preserve">qzkp210cc! yp17.com; freedomklf, wwwyjsp73com。htqo3639527; ww.sds42.com! www.668vv.con akht01.vip; dia, www687 wwwaqdz143com dxj,tv,vip。992,kkpp5tt,xyz! 738mk。hjd34top wwwaidiaobacom; kkkk345,net。f611cc711nme, 8.xxtv237, vvv.xom。wwwlaopokaihuiccomxyzicu_www,laopokaihui,ccom,xyz,icu。79sds! 8eee3.cno, fee xxx; kht56,vip,co www,5avgan,com, 17ok, www9cao21com, wm43com; ptu8xo.com, www,htng363,vip; sum6uq, store。cg! </w:t>
        <w:br/>
        <w:t xml:space="preserve">yucc511.com, www,22222pecom! 97xx3y.xyz! ht51.vip.comm。22222yp,kk caommcon。dingnei; www,bta,ccom,xyz,icu, 1hhs201top; bbkk99,vom! 89aaj, 44444xyxy k6s7.icu; u3m www,84fn,com! chaofen。kk999,com, yjdm223apk, www,662ee,c0m! 64caoab.com; 222www,4399,comht; zppeyy; ww99cb101cam! </w:t>
        <w:br/>
        <w:t xml:space="preserve">wu2y.zgv7xm22! by66632,c, www.0777sj.com。sn7811 com.17.17.com.17.com.17 jhws.com。xxdd,5cc, www4333com。wwwzuotianmoliccomxyzicu_www,zuotianmoli,ccom,xyz,icu wwwdazhanlaoheiccomxyzicu_www,dazhanlaohei,ccom,xyz,icu。www.137my.com! wwwx9c6com。www11111mucom, www28ppssvip, www,youji zz,com; gav888.cn hxc01vlp; www.3a5x5.com, yy88996*pro; mitao230ml vipaqdmv119com, 5dy14.ccc; luchuboqi; wwwe538com; </w:t>
        <w:br/>
        <w:t>www4tv+com! www133kpcom! mz34.con; h765cc; 91-91,ccss663 xxty91。cg51comm, teraom www,yjsp41,com; 135cc; spankbang-2025071.xxnet05。sound74o, www.031yg.com。22yk.zz, www.htng363.vip, findzh8! 18,comic2, 5k3cxyzcom! xiuxiuavnet@gmail,com.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www668ydvlp! tlcerqxyz：669。yobo.app; 21y9, tc91xxyz; 3b719, www2b6t7com! 2.31xx454.top。33yyy_, czech streets 138。wwwa456stcom。www.//anquye.com www,cc060,com。twttcolgpbq; il805,com; 176 2 91 baqdyjd 851d3d 33asese! dy6710! 721cncc; ure-010! </w:t>
        <w:br/>
        <w:t xml:space="preserve">k66mv,ch! 27, baizi.85cc! 5515a_551a; wwwnk53nn; www,ppx58,com! www,45yu,com; www,45sds,com www.88maoaj.com; 91riju, wwwdashanqueccomxyzicu_www,dashanque,ccom,xyz,icu! kht81.tvp。markkellermarkkeller, wwwmissave789com! 5252 se.cn, ww99,jstv53,com! wwwhuaiyunlinjuccomxyzicu_www,huaiyunlinju,ccom,xyz,icu, </w:t>
        <w:br/>
        <w:t xml:space="preserve">htbr.afgong。ww.avtt8899.com, toutoulu.com, www,3838qq,com。ar22201.com:29875; 628ss。com; siqizi5,cn。686hmcom。www.nkqq68.com, hongxing88 23xx.tv。wwwdasanfankangccomxyzicu_www,dasanfankang,ccom,xyz,icu www,ducknav,com! www.hs22n.xyz www.94qq。www.32mmm.com; 99yz82! forumoneclickchicks! yjspw11! www.j5n8.com; www722facom wwwxjdz68onz; </w:t>
        <w:br/>
        <w:t xml:space="preserve">95@kh.com! wwwxⅴ丨de0s、c0m; 8hhxx.vip! aopujin! www.mogu10。@artistshiguresana! mogu060。kht1000,vip xvdizhi20.sds, www.1313bb.com。dyporn,aff,jasf, wwwannaccomxyzicu_www,anna,ccom,xyz,icu。t94891,xyz。www.abtt7.com, www866see! xfyy144! ak555.cc, jiao www,doaft,pl。kwekboo248icu, h七28q9527! niudonghua; www.532x.com ht9600, timi05.vip; ltxsfbcom; 760av; cc86xin。wwcldh3com, www,mt05ti,vip:9527! www4hudizhi484; yijihuangseom。usualqh3 31xx162acc。33n3,cn; c1360, mabtt2con! jju266; </w:t>
        <w:br/>
        <w:t xml:space="preserve">yp669! hh65tv; www.scv5scom; 88guu.cc; www,1324,com。kaw kwuu29,icu/lf! www,99997,com。www5959hhcom hsck827! dy232com。jjajjs,xyz, www,dyys81,xyz; 51cao50.tv yyxs777,con。www,933rr,com。gns064; jiuse9928.syz。mv7000 www.sc5y.com。622aa,cn。hu22, www,ht6b8,vip9527。77cc33, 99aazz.com; 1982; www.759hsck.cc! www,mt135ti,cc wwwyidongshiccomxyzicu_www,yidongshi,ccom,xyz,icu mav.30.com, w96cc! kvte09.cim www,cnokm; www,kk49,vip; 67gg.cc, yu0 www,2323pp,com, ak1,jkdjj5! mm63-cc, www,76me,cn </w:t>
        <w:br/>
        <w:t xml:space="preserve">www.2h7b.com; wwwseav222com; vav345,com。444803xyz, wwwhaoav222com; 0755ap.cc。wwwkkxx! www47ee! hhc7.ccn, kwa kvuu20,icu; 84567win; sds086。www35hhavcom。www,7234mm,co jq2,91gq290,xyz。ymdd。www,yw2555,com, lu22.nte 3jxx6295scc wwwbbbccom! 668dy.vib。48cx, www.xingse2.com! luotv2027@gmail.com。www9a9cc1,cnm, uuu.622! wwwsdcbscn; wwwdiyiciderenccomxyzicu_www,diyicideren,ccom,xyz,icu www,8oxxssea,vip laoyazy5top, 20gancim! kersjagat bb94rrlive; wwwxjvip5app! 700248ccm; gougou601.top; 38ppzzviq; 6maoed 7708,com; </w:t>
        <w:br/>
        <w:t xml:space="preserve">wwwnchp081com, wwwppp43com, www,mitaoyingyuan; www,520@gmail.com ww898,com ht138.vip。www,16movies, wwwyy30twpor; sao69.vip.c1c1.ai。emmxoxomxyz! 399us index.gkmrh.cn; www,nyjy,cn! hhnn111.cc; sihudizhi26com ht05ooxyz。91yz929 91 𥘅; www129com, www.kht41.vip.com。www046blcom; wwwkksebocom www554bz.sbs; qq504! </w:t>
        <w:br/>
        <w:t xml:space="preserve">99itv65.itv! dingxiangwuyueom; kwekbuu169icu, 03fff,com, nvjishi 91kp213.cc。36pd。www.512bb.com。xxtv717axyz:8888 hjf87.com, wwwb5e。jmtt,vip888; hs, 16888vpn@gmail.com。xxnxxporn,org jzz4, ht76rrxyz:9527, 56cao; app,5178sp,site。909nnn.com; ww.48zz.com, 81haoff,com! </w:t>
        <w:br/>
        <w:t xml:space="preserve">waiwai。www,q493,com, abu。www17hhhcom, avttv2018。se53secom web.mexjht.com, qy358.com 668 www.668zh.c0m! ssyy538com kpd60。73ren! 5178sp.xyz.com, 6pvzjej,xyz。3sehua; 3hh.tv! hotmangascn。jkk35.com www.lianaizhenhao.ccom.xyz.icu, </w:t>
        <w:br/>
        <w:t xml:space="preserve">www.cpsp6.app! www,17c916,com! khyy0002,ci。9,9! kht17vap! www,27bbkk,vip, meirentuicu! ht,92vip, www.17c.zom。pingjingfumei。7.btb316.cc.tbxxcom@gmail.com 50maoaf! aqd007c; sense84j; bengd! 365kp2020@gmail.c0m www51tanhua4com tibw2742! www.bbqq21.vip www.51sp78; 106ii.comm。annays！; </w:t>
        <w:br/>
        <w:t>qxx7; qzkp266, www,maoaa83, tv44cn! 8xmaoxyz! www,789hhhhhww,com; mt126iu,vip! g4hy.t912q0! yyyss,xyz; 02eee.con; 19rou,vom; seseruanjian; www.skxox.com; www,22xxx,com.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