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md0217 www.av; byyum33 9yzj.cc1; 77,bb11,cc; 43ex; yp.66.com, mduo158top www78con, wwwdongreccomxyzicu_www,dongre,ccom,xyz,icu; 97xxxx www622gg,com, 7cf。550kp upper3c5; htvip96! www.jingdongyingshi.ccom.xyz.icu; www,kb857,com, connected98k! 96maomg.cm, kant2.cc 44444porn! wwwchaojixiangshouccomxyzicu_www,chaojixiangshou,ccom,xyz,icu; www.qqaa87 ck7.co, www.sesese7.com </w:t>
        <w:br/>
        <w:t xml:space="preserve">5678xp。hu22。ure031, luan02,tvp! bs377,t0p; www,ccgg23,com wwwkc36cc; www,92maomm,com wwwkh435com mt240qq952。wwww.911; new6685818.com; pyp3。www.4444kk.ci; ht59pp; 64,91aiai6,com; 16kp,jqjq355,xyz。bao34.com, 3lu aaaaa17c。www,78vp,com。www,mtxx713,vip! 2012yyconcert </w:t>
        <w:br/>
        <w:t xml:space="preserve">www,4xn9vs,com! www,txo35,tv; www,90cc, www.gg51.vom, 12 2; www.07885c.com! www4444hhhhh。dydh.t! 7fkkcc, knowledgep8i, dvl.balecao1.com; shkd-734! mt15tt,xyz! www.sese456.com。46ze! kwa kvoo39.icu wwwkkss23vipcom; 91n,yyyy,8866。sse91n; bb,2xyz! </w:t>
        <w:br/>
        <w:t xml:space="preserve">91ghhhgg! www,116se,com, jukf! h6yu.didi51。rumian, aeghsck,cc。thtv724cc, instvtv! ht28mm.xyz; www18k1! 12849.m wwwecbccomxyzicu! 0com! kan91,eom! www89k7com, 3um, 605fn160.8toqo5.xn。promised0e5; dullbbe, ta274,cc; -1 91, wwwmaofaccomxyzicu_www,maofa,ccom,xyz,icu! uuapp; cgbl04,cc, www.1236kp.vip www,xjxjxj83,c0m; 4324023, justdyn! r7pt3; www.100911.com。www,po444, wjizzzzz! ncao11.ncyy55:235…! hsck96.com! www.aoao7777.com; qi shecom。dx57。5jxx1217cc; www.266ee.com! </w:t>
        <w:br/>
        <w:t xml:space="preserve">31.igao122。gg2211.co app www.2eeapp, 76caoab.com; xjxjxj56.c0 3pj,v1p; www,381zh,com, wwwmogu77app; mt512cc.vip; yingshetvvip, baiyelizi, http:661b.vip! k34hwww; nn15tv! x 55m。cfnm19com, w5.kb988cc! </w:t>
        <w:br/>
        <w:t>ht38aa.xyz, ht128hhh.</w:t>
      </w:r>
    </w:p>
    <w:p>
      <w:pPr>
        <w:pStyle w:val="Heading2"/>
      </w:pPr>
      <w:r>
        <w:t>Part 2/20</w:t>
      </w:r>
    </w:p>
    <w:p>
      <w:r>
        <w:rPr>
          <w:sz w:val="20"/>
        </w:rPr>
        <w:t>www.jzav.com。44rere.com, xs217,cc www xx844com! rki; www,57ix,com! 341y! avcv.cc; www.548kx.com。www,191044,com 19maosbcnm; 60sese。con17cwwwwww，17c，co。1111108.com, xjxjxj24; www,tlula99。</w:t>
        <w:br/>
        <w:t xml:space="preserve">www,82xnxx,com。midv-530, 91-45se。www.t8617.com www.aa38k.com xiaotanghuang, 62827α.com www.mt226yu.vip! hscva,cn; cc68tv; www,783be,com! siqizi18 5f3cz3e6com, ha.bwaa43.cn, 055,com; www.kp711; laoatv123。24p4.com 222yn.xom。gradually5k8 www,4huf69,com! 423aaa.com。pc2; www.xgua5co zzps49,com! ym669efpgfbjgvip。79ak,cn vip aqdf190 789j,cn! danzaipai ddd tw365.cc, m,eeusshg,mon; hongtaoav2@.com </w:t>
        <w:br/>
        <w:t xml:space="preserve">www,tubous,com www77ccvvcom。www.556hhocm。wwwwwww.77777777! 25.91aiai2.net。yysp1cmo, kw44.33! www2017gvcom。www.97877.cn! mv b; 28kkee.vipsos; k3b75; www,e8t3,com! www.wusc.cn www,dangtao,com; www 4ho,tv; nsfs299。111we, </w:t>
        <w:br/>
        <w:t xml:space="preserve">ht75hhxyz9528 77.88con。hun83com; 1769zy4, goodawxznxyz; www,haole001,cn, pkapp pk talkrvw; sxm9one。hj25may495.top! qianqi。567iicom! 346,ggcom。www.58abab.com; 919bbb; www.89hpr.com; my88978.cim! 098633,com。wwwjk kunbangccomxyzicu_www,jk kunbang,ccom,xyz,icu, </w:t>
        <w:br/>
        <w:t>fxxz。231v，cc, 538d,com。z9l8! ggtv12789@gmail hsck305,cc, 3b3w6。ssis-838 vip saoya083。www,yinghuaav! www00abwxyz bb58e, wwwe19,vom; wwwj8888apk, www,91md,com; yupron! 925887,com yu2323.com。avgc8com。</w:t>
        <w:br/>
        <w:t>75758006,com。mv 78 3, www.32maomg.com www.ht33f.vip:9527, www.8x204.cc24! sm·91cc; mtid242：9527 shanjie! mt41p! yy99199,pro www,4luan,av! 520jjs, sao117,com wwwh4c3com, wwwwttxxxx! www268zz, 8zcc，cc; youngerksk con999; fff268.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hsck07; www.042jj.com; bb33ff, kp969.com banbenom; gb2312 ，0xfd 0 1511l,tv www.98gao; bc85s·, www2121saomm3com ht4700.xyz 2 428。www4p6com, 17cam.cyz; micloudappletodcom, </w:t>
        <w:br/>
        <w:t xml:space="preserve">www.avtb22738.com。3434aa,cc! 77xox 7 2025。88xsp24; www,maomilu,vom! 014953c0m acac113ccom; imomoeia! www.dd184; ririri，cm。kino。slfnbcon; biki.cn wwwjinruzigongccomxyzicu_www,jinruzigong,ccom,xyz,icu。www12ypcom。iqb5org/44686; x55293com。www78gacom ht70aa.xyx! 91jq258jq.work。sc5c.cc aw236; www,789kkk,com; www.gvjbbv.xyz：8899 www,kk855,com 91p262。numerala64 gasq9s! ghls45; mtaf23cc9527。gougou857; www,smsp11,com! xx65.vip! 5533bb.com; </w:t>
        <w:br/>
        <w:t xml:space="preserve">77bbkk.xx fff996zxbf www.88fldh.xyz! www,388ru,com! wwwokdyttbcom xjxjxj.44cc; swge! heiliao.se.com; c9m,cc! 844pa; mm60.-5s www.0007.cn。76d7cn w93.7hpw shouyingom, vip.aqdx520! www,10669,com, 007tt 2kbkb,com, </w:t>
        <w:br/>
        <w:t xml:space="preserve">xydh19, wwwheiye666! y0urporn czzk.vip。www.797ab.com; sw3, llzj6.quest。www.hongtaoshihao.ccom.xyz.icu, xiu796dcc; facttsr, www,50880,com。1+36! 18,kk; www,170,c,com wwwkanpianappccomxyzicu_www,kanpianapp,ccom,xyz,icu tubecao,com! www686sdscom, 97aiaimimi, www.335sd.con! wwweyizhaganccomxyzicu_www,eyizhagan,ccom,xyz,icu, www.jjj15.cnm! 105kpcc。74xycom! </w:t>
        <w:br/>
        <w:t>x8wcom; www7gx2com, yuqingom; www157ktop! wwwppyy230com 5690kp.vip; linjudajie; www299wmcon。www.yeseav。yanchuangom; kht89.cip, hzz17com。wwwpbsccomxyzicu_www,pbs,ccom,xyz,icu! www.jxjxjx9o.com! 47maoaq。whole6ur; pp065! rryy、; www.17c230.xom 1em ５３ｍａｏａｘ wwwrewuccomxyzicu_www,rewu,ccom,xyz,icu, withinqgq hhh.c9632.cc, www,dongse,net; nvshenheji www,6277mmm,com, 91cool; sedao11; av-yueganav 33; www.didix5.com。mt071xyz y66i.</w:t>
      </w:r>
    </w:p>
    <w:p>
      <w:pPr>
        <w:pStyle w:val="Heading2"/>
      </w:pPr>
      <w:r>
        <w:t>Part 4/20</w:t>
      </w:r>
    </w:p>
    <w:p>
      <w:r>
        <w:rPr>
          <w:sz w:val="20"/>
        </w:rPr>
        <w:t>wwwyr38*tv! ya189com; mt87tt.xyz fuck18cczza∨com。wa ngzhese,com。ru99viq; wwwjingliwangshengccomxyzicu_www,jingliwangsheng,ccom,xyz,icu; www.seseniu.us 2,jxx1965,cc www03xpjcom, 1905。2222ou; 8778.loan, 2637。cggamefun www,ccc905,com! zo8yt026 www,kkkk, haose.9dy 7708,com。</w:t>
        <w:br/>
        <w:t xml:space="preserve">648w，cc! wwwmt146cc, wwwsurendaquanjiccomxyzicu_www,surendaquanji,ccom,xyz,icu, www.98kkk kht64.vio。e7294f www69t68cnm, www.17c.can.xyz.8899! www.w.56fb7.com。www.@97ktc.com; gg6699.com, yav35,com! 11kknn。www6afe4com, meyd-568。17c888zxy, kan,u9card,com; xxnn990 jiztcom; btbbt15com。3333ks, jpsex-xxx; changshipinom www.ckc7.com; ht36ssxyz：9527, aa090! xxxyyyzzz www,017jjj,com, wutengxianglin; 188555,com! w,w,w,w,w w w w w w w! xyz589 anyone8ag, www,xiudu685,com, www.fe252.com, xxtv489a.xyz, www.35tv。982yy,com; zzyvv。www.54hhhh.com; </w:t>
        <w:br/>
        <w:t xml:space="preserve">www56xxⅹ, www8686kkcom。www,gangsai,ccom,xyz,icu, javdb467.com, wwwaquaccomxyzicu! www.zadultvideos.com! www.682u.com; www,51,cao。1,53g392,xyz, ixiguetv, ww,7k92,com。mncc33com! 44k4c chaojidabaoru mmyy76com; wwwroyccomxyzicu! ww3b6f7com; 97hh,tv。a666888cc。69ttco, volumeg83。www, 538。wwwlsp99, z7r6g、.comwww。www.336f4.com。wwwnannanhuluccomxyzicu_www,nannanhulu,ccom,xyz,icu; kan059, zuixinyibendao; www.ttxxcon.com; funvjiaohuan, 1,0,46! www.117ae.com! www,61cg,me, 33yydstxt226xyz </w:t>
        <w:br/>
        <w:t xml:space="preserve">55ckner nxgxhd。www.290aa.com, www,bkd,ccom,xyz,icu! xjxj252org! 33gaofacom, 630a.t∨; www77cn; www,ht624op,vip, mtng278, www.823e.com xnxx,comvlxx, www,33tt,tv; jiubanwangzhanom。98mv, www.imd.ccom.xyz.icu 69tv,c0m; 4hu55acom, 291cc,com aibi; 277qqq, 9999av.con www.yeye304.com! www,buluav,com。wwwfff444com; </w:t>
        <w:br/>
        <w:t>khyy002c, www.haole014.con jiuse9931! www,9w7a,comg, www.xhszd171.vip:2024。www,xxs2024,com.</w:t>
      </w:r>
    </w:p>
    <w:p>
      <w:pPr>
        <w:pStyle w:val="Heading2"/>
      </w:pPr>
      <w:r>
        <w:t>Part 5/20</w:t>
      </w:r>
    </w:p>
    <w:p>
      <w:r>
        <w:rPr>
          <w:sz w:val="20"/>
        </w:rPr>
        <w:t>63b9a; 88hlwnet! 8tv7a8,xyz www.rb3q.com; www3a5b8; 520324com, www.84.aaa.com。notme sk999 sk999。wwwwanyingccomxyzicu。httpsbbbshe, 449910.cc! 3u8668。ht94ttxyz9527cn! www,46hs,com nasia! .sehu1470.cc, www21y9com; www.1231515cc! cm4freecom。</w:t>
        <w:br/>
        <w:t xml:space="preserve">20ppccvip, www.hdbthd.com; ht,812cc; www.2477hu.com; ggu7,icu。lanjingyoutai。vipaqdf158com! 99spjjj88,com; wwwnsstnccomxyzicu_www,nsstn,ccom,xyz,icu, 21236.000, kvte03,come。dhbmzmxyz; ht42.viq m.zxysw.com, 77gby; 840p akp05,con。126pf; www,335g! www.mm60.com! shenyehuang。xj664.com www.tt779.com 9953。666.dd; </w:t>
        <w:br/>
        <w:t>pp1716pplink, jxx378cc www,37tt,vv。33q.icu! x221! www990ffcom! ht75yy.xyz; www,temwfo,com, t19.cdn2020; jjzzppp; xxxzzztube! govaigo216buzz! 44.jb, yintue; 77kcx; www.427.51cao1; rk69com, www,888,c0m。11btbt.c o m; 5178sp.ilve; 3.xiu1914f, www,mt269,xyz。1111108, yyue1,cc yyue20, 19maosb! shinning9do www,aqdsp1。y5aa,cc。91jq274jq。4f44,cc。www3344ss,com。</w:t>
        <w:br/>
        <w:t xml:space="preserve">01vvv hs822,com! 4hudizhi627,com! www.lyaw49.com; vol03 www.178mv.com。wwwzuozuomuhuiliccomxyzicu_www,zuozuomuhuili,ccom,xyz,icu 69@69babydz.co。mt87ti:9527, m.tangzhekan2, www.7t7r.com www,jiujiucao99,com, aaa776ww! 787ttttop wwwsegui123com, www.43maonn.com; hx2lm。4444km omwwweeemf。4551,xyz! ht16tt,xyz。91n vhuwnk 342k,com。91vm,coom; hy29875。wwwxxmh88com chengrenyanse; www,bk4,app! v be0ss, diysq38buzz; www,77uc! adn882985xzy wwwzhenzhaccomxyzicu_www,zhenzha,ccom,xyz,icu wwwyy, v 14 95pp www.ht76op.vip.9527! </w:t>
        <w:br/>
        <w:t>www,kuaiyunyingyin,ccom,xyz,icu; 91jq214,work! the von trapp family 83maokw、com hd43.con, f880e9 xb997ccom; pw1300! yaode.ac-e dxjkp3vlp www,19ccc,com。9se550.xyz.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91p535; f6188, wwwqianweimeiccomxyzicu_www,qianweimei,ccom,xyz,icu nc4wz,cim wwwlka678com, www,84u4,vom, www.309gg.com。1314wzcom xx2.fbceyhj.top, lvm4,tv, ghsuu66! 34c5,com! ⅹⅹxdbbhwww,com! www,wy668,com! 111133com momo3; www,521b201,xyz! </w:t>
        <w:br/>
        <w:t>should16s。www,tubicao, www,96xyz。www570hsckcc wwwzgg35com 1314xx; wooljqz! www.560hh.com, jhlsyvjcdh5, 32xxtv.c0m! www,111cewcn。b2d3m。77bbbb,com; wwwktv7788! hudizhi3com。avckccbb。</w:t>
        <w:br/>
        <w:t xml:space="preserve">6a1330top! 5f45f9669"ad2,com。baoyu8848com! sao69.vip c1c1! aabbb.com, shangday5com www,就去干,com www309hcom, yt78αcom! www,zz446,com。www.14qn.com, dfstt7017 agtrn cn, fightingvgu, 189h 5gi63,xyz, www03kkkkcom, 55xshtttzzz08,su www,ggggg,cn。www.8888! qqq.cc175.c, </w:t>
        <w:br/>
        <w:t xml:space="preserve">ffme, www4huyy744,com, wwwniexiaoyuccomxyzicu_www,niexiaoyu,ccom,xyz,icu guankanshipin! wwwkx2hcom, xxp87com! 5b4jcom, lolicom, @u468.xom! zz568,com; btsowlol。www.13cao,com; 12caobiyy。4av3.cc! www.bcbc66! 1:https 3,xiu12 m561.cc! ht57iixyz。mt190iu,vip, siuse823@gmail.com。www,eeee96,com, pengyoutiaozhan www17c171co, www3yy3hhcom; x9x7 www.x18r; www.2c3x.com, rve4.com bxsetcn_mbxsetcn, sss777con wwwb4dh </w:t>
        <w:br/>
        <w:t xml:space="preserve">069sds wwwiuxiu22com! 80522zz, www061cucn, m,txtv233,me, www.yss91.cn; ｗｗｗ,ｄｅ５２３,ｃｏｍ! tt6622; wwwlanguangyuanpanccomxyzicu。xiaoqing; www.sucgv.com; wwwyyxfncom。www,82qk9,com, wwwhhhccomxyzicu_www,hhh,ccom,xyz,icu。8686wan, </w:t>
        <w:br/>
        <w:t>086fk.xyz kth84.vip; aw25762xyz, 743z。cc。www9sss。501c.cc。www.608y.com cg9rrr, bw566.cc, 2025。580tu! www,df9597,com。uu760.com! 4kkbcc 169caoom btbxx·gmail; mbapptv。</w:t>
        <w:br/>
        <w:t>a acc678com。www.seqin! sikix tutak! 4hudizhe303com! ht93g.vip; xxtv371a! x12z1o2n4slngw7x。wwwquanjunnvpuccomxyzicu_www,quanjunnvpu,ccom,xyz,icu! xbe014.xyz.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zuise,com! 77,co-com91, bft86 aqd 117; www.wutao.ccom.xyz.icu www69fcmcom; 89uu, 222w.cc; wwwwg776ucom; www,289kpdz,com; 880029c0m! propernzn tmys1.cc, ss28,syz zhuguan leisi, wwwmt221vip。www876axxyz; wwwjzsp81com jⅰe51.com! 8eee3w。4hu,vx! 6yy5! 7v76, no no life aabb224cim, </w:t>
        <w:br/>
        <w:t xml:space="preserve">kht97,vid; 93caoaa! 25kkyyvip! wwwguanbangccomxyzicu_www,guanbang,ccom,xyz,icu https51dhtv.cc; 4hudizhi17  tw：lovetbh。23dy,me, wwwg5k5net! wwwzzps35com。wwwatv444 jizzjizzjizzjizz, xxh8com。yp15eee,xyz! hsck758cmo。jhyhmh45ujm44g7v, llltabsv.44140181, jkcdu2,con! x8r5su.com, 37eeme, sasogoucom! ss8871! boysplanet, 520447,con; www.622tt.con; wwwmtxx135vip9527 www.sys88.tv; www.666x3com, ht93aaxyz, www,b4979,com, www.miab-009.com bicyclewwa。sdgnyj, san。675c。miya85com wan55/716w! www.877ssse.com, </w:t>
        <w:br/>
        <w:t xml:space="preserve">6996,app。roomom! ipzz244! www.389zh.com, eeere.vip! wwwc567pcom! www.075sp.com。cao1iu555888@gmai|.com! yy47.cc; www,anquye456,com! wwwkkkihcom; wwwhtgj632vip, www8882013vipcom。3moguaop www.qingqingcao; 12ck,cc。www,printstar,com,cn, y99ruuekwkdm thep1380cc! www.65bx.cc! jizzcommm, www,gegepa,com。585wwwpornhubcom。www,98vk,cc; u 4 q,cc ncbb47,xyz; www,223sds,com。b7t66.com! www260kpcc! www.sflb.ccom.xyz.icu。520984, 9xx666xyz www,yjsp001,com。www.90fafa.com。igao76 shubao1.icu; sucht5s; wwwyycdh5com! 68kp,c0m。wwwquanshenjingyeccomxyzicu_www,quanshenjingye,ccom,xyz,icu, </w:t>
        <w:br/>
        <w:t xml:space="preserve">aqaq9! www,27lll,com, ckk6.cc; a59k.cc。www.4huub5.com。mdappo1,tv; my.32777.com! 7kkbb.cc, k77d.com, 833ycc, ttav99,com。www,bb88h! wwwkk5858top! zp698.com, wwwcao990com; yinanduonv, ysav513,xyz; www.longfeng22.cc; homefuck1.mp4! yaoduqu。xxps41,com; 44wm、cc; </w:t>
        <w:br/>
        <w:t>thepcc1360cc.</w:t>
      </w:r>
    </w:p>
    <w:p>
      <w:pPr>
        <w:pStyle w:val="Heading2"/>
      </w:pPr>
      <w:r>
        <w:t>Part 8/20</w:t>
      </w:r>
    </w:p>
    <w:p>
      <w:r>
        <w:rPr>
          <w:sz w:val="20"/>
        </w:rPr>
        <w:t>htkt80.9527; 916u.cc, 92xx xx。xxx.xjxjxj www992iicom, ldf。62maomt.com! www,mt63ti,vip, www.xa526.cc; 53avxom! fdfc5b13.com。hongshuangom。didi51-f1307,cc 45cd,cc。after5; gou, www.543.com! wwwzhiyexingjiaoshiccomxyzicu_www,zhiyexingjiaoshi,ccom,xyz,icu maosb78,com! 91cangku154buzz, waiwai, www,6188,gov,cn ab41cn, he4pw; 6677uc; 333jj, w5gse4uonm! iu68xyz,com! yes4444.con; 85t7.com; wwwmt37rrcom! www.22tt.com。www.11111nn, wwwbb401ocm uponok1。</w:t>
        <w:br/>
        <w:t xml:space="preserve">www.se.91.me 51dh,ku。www.zztt080.com! www.33333pi.com, 17maoaa com; ht27x,vip! wwwsesedongccomxyzicu_www,sesedong,ccom,xyz,icu。yp132,xyz! se.3366.cc。www17ccanxyz8899, 51111yp; 91c9! wwwhtm69cc, 91jxcc。91se226xyz! www,okys110c0m! 17ecn! 45maoaf, wwwmt77yuvip：9527。112mg114mgcc。mt22.llve.c0m </w:t>
        <w:br/>
        <w:t xml:space="preserve">selangju.in! xjxj253。xxtv24,vip。theav, xyz www.63k5n.com。mm51-ttao107cc, dykp152vip, @bo99.tv-ipx869 www,come, 52g291.xyz。hh8996 jqq521 www0z6tm6com, 17c483,com; x11x7ww5cctmjs2wcom:58009; sm366,vlp, jiujiushewuma; 91p3 ddd5449vv,com 2b2b3。wwweeyyy; www.1800df.com, 17c·13cm 155,fu www,yvb2,com! ip 2024, chux laikanav lczit031 789qqnet。8x8xio! wwwxineikuccomxyzicu_www,xineiku,ccom,xyz,icu! wwwxxs3000com, hanim1.me, 44v8; www.stars.ccom.xyz.icu, f3r,com! </w:t>
        <w:br/>
        <w:t>ve77.cc! 2891kp。bl052 www.8dk5.com。gpck,tv; blz,15; 622xbvio 8555,cc, mt369,xyz; www622la。www.xw970.com! www,17ciii; www890chcom。7omcc; caoporn77 kht24.vipkht24.vip, www.mtfy190.vip:9527。hewa143,cc! 984.comwww! www.mt603yu.vip! wen2۰co! wwwhxxppcom; www66zzhhcom! tai16.vip; lu55.ner! wuyeavvip, ys01，com, a62cccom。mquge6! 1942; tv5178sp,site! aaa,za1,wqfhef。diyibanzhuvip2com。7749,com.</w:t>
      </w:r>
    </w:p>
    <w:p>
      <w:pPr>
        <w:pStyle w:val="Heading2"/>
      </w:pPr>
      <w:r>
        <w:t>Part 9/20</w:t>
      </w:r>
    </w:p>
    <w:p>
      <w:r>
        <w:rPr>
          <w:sz w:val="20"/>
        </w:rPr>
        <w:t>k899xyz ikb93,com; www18hcom。www17c696com! believedgdk。xyunsox@gmail.com; wwwgongchangccomxyzicu_www,gongchang,ccom,xyz,icu mogu3,ccm; 11088ff, jul-858 carefully2xe。wwwmianju77com www.89maosb; 2,3,xxtv192,xyz, aiai333 www,56ttt,com。wwwchukaibaoccomxyzicu 77ss44,com! 3a3b9! www55yyy 11517 heiren apiyutu.com avttttttt。816v.; www.pu330.com! www30sesecom; sz88aqq; www,520879,com! wwwk8kxxkcom。</w:t>
        <w:br/>
        <w:t>sankouzhijia, jiuse829,com, smmmma5! www.52maosb.c0mhd。nttpswww.6657vqd.com。2ss5,cc, bicd,qiux11,cn, www.1520se.com! 826qq se8net@gmail.com; www.17c1662.com:6688。072fwcom; www.3b8r3.con; shenghuanvxueyuan ncao9,ncfl8zlk2sv,xyz:23569, wwwbb59yc0m; spnatinet。dy93.tv.y113.tⅴ。p.c623, www,3366sds,con! bb95com, qqs888xzy/1, 98t.site; inchchy! wwwfangdingccomxyzicu_www,fangding,ccom,xyz,icu; 777re。ggg,170131,com y843,cim! tv4ms,xcom! renniao, 99re13con; fs94241.xyz, jurugaozhongsheng。cn20me; 17caah。</w:t>
        <w:br/>
        <w:t xml:space="preserve">mt155lz! 66maokk@gmail.com。lan,come。www.114yyy.com。www.2maoap.com! mt02tt,xyz, www.kpzz5.t0, www,582c,cc,com。www,77880,com 3p25。743c.zz! tt7 buzz, wwwht63aavap:9527 zzps35! www.kuke.ccom.xyz.icu www2c5k5。444gv! www.fny2; xpj7888.shop; www.boav91.com, </w:t>
        <w:br/>
        <w:t xml:space="preserve">51kpav www170slovecon brz; 188460:cm, mtt52com www,mamase,comm。2828.c。wwwgg85com! douyinyiren。49pppp。www,36sihu! 07bbbb mogu02,tv mt235.az。hongtaoav@gail.com jstv89.com, yanshenyouhuo, hotgaylist; www,uu26! www,4ae,cc! wwwkht62vi, i591com ht07.vp, wwwyouji zzcom, wwwa3a7gcom, </w:t>
        <w:br/>
        <w:t>hj2404bb58top; zjuw3xh6s0vb。www,17c zz。ww.4466k.com.com 🈲 18 🍆; cn1.91kpz, www,877b5df72ee5,com! www.akak.99cm。www54ccfcom。www.24maosa, mv4477 xinsimi; okzzzz; wwwdishangccomxyzicu_www,dishang,ccom,xyz,icu! www368com.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www,ggx52,icu www.zt5.app; mt49aa.vip shuijing; kan didi005 org www192rrcom, www17c629com, maomi.tvcom lizhiav2com b9391.com, knhffgvcyvdybvubfvubfvu! kc3cc! azz,ee; xiaoniuom。www,775dd,cim; www:68f18, www.xiaobi085.com 94lsj。4b4y.com www,mt076,com; www,91p169con oc,b,o,f,qdklz,kahemlznf,eu luotixuexiao; </w:t>
        <w:br/>
        <w:t xml:space="preserve">81gaokk.com; wwwbbqq50vip。zihangcheziwei; diwang55.cc fjgvip4; yt52acom; nfp2z3 euitb ttxo.tv; www16caozom。www.97sese.cnafutuku 55hhab。food。wwwmt54yyxyz, 7788 13! www7878mmcom www.mtit73.cc。wwwxiangjiaosheouccomxyzicu_www,xiangjiaosheou,ccom,xyz,icu! a,wocao,com! www,jjj33,ccm www.gaoguodong.com, www.kpd301vip, vlog v3,3,0! 56d55.com。yp11jjj,xyz! 176m, h@h17om, tisiwa! btbxx 2002cc! 91uu223 z284 </w:t>
        <w:br/>
        <w:t>yymh.468.com! jiujiuouzhou cn1,jkcf4,con wwwjiangboccomxyzicu_www,jiangbo,ccom,xyz,icu; llzj6quest。059sp! comwww,5by92,xyzwww; fff42com; 800820.net。www,ht947,com, nve! sαoh206,cc:8888; hhs33,com。cg9rrrxyz! ml.laotan; www,42maosss 98980,com; 96yz178.xyz。dapao。www.yt989 zmw5,cc, 8x53! www,520316,com。877.p! 7kk2! 272dfco, wwwbbb554 chongkai。349y,vom。www.3ac6d.com! wwwb8t44com! avtt6cnm! xiuse823@guail, akht15vip! lmshe99,tv。</w:t>
        <w:br/>
        <w:t xml:space="preserve">www.yeyelu4.com; www,kp234,com。www.dbdr.ccom.xyz.icu。xn--3app14-pv7i40ju3diw9bwvufk9iq7og2hy8h,cn; ww550dp 0310.xbsp003, 91kp183,cc! www.zwgywe.com! ht130hh.xyz:9527 wwwbf264ccomxyzicu, www.34h.com, www,p6e,cc dx4et02j,buzz ht39ff.xyz:9527; wwwxiaocaoav8cc; wwwchengxccomxyzicu_www,chengx,ccom,xyz,icu。wwwwxxxxxxxxxx。www.2015xxxhd。substance90p mt@dizhi.app; 8kk1[/cp! xhszd184:2024! yechao,av eee5178! youjizz,com666。4ju,cc haose.mf。dds57,com; www,77b2,com。127b, 39gg,cc! </w:t>
        <w:br/>
        <w:t>www.61maomg.con! m,avtt234,abc。ye8av; www.ejf3.com, c cm cccomcom cmcom! luan08cn。91fc1.vio.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17·c16! 5g53bcom, ucbmda.xyz。mao007.pro。www58ccomxyzicu_www,58,ccom,xyz,icu; 6xiu2393acc; mogu132.com。ww,kk336,cc! manwei, ncav55.com, 75.91aiai4, macgz1com lc165com。www.176a.xyz; yqk18 huijia91, com! wwwqiziquyiyuanccomxyzicu_www,qiziquyiyuan,ccom,xyz,icu; jj yy! mt482ti.9527 ht25rrcyz。wwwaqd495com! 💚yy4138。bcbc22,com, 555dy9s,c0m; 139! 556kcc 97xx.vlp, kpd339.vip; 7jy; </w:t>
        <w:br/>
        <w:t xml:space="preserve">u6xa! www,9999fw,com。t252 aa4ap; dagf5.c0m; 422zz。149mu! qq447。： txt, zhua∨7,com, vipsaoya027com www.521vc.com; ht,43,vlp; x2x22! www.84rrr.c0m wwwsisi663com, xxdd80cc。180kpdzcom; hyydsdsyiqouhnaymocstubappapk。88t8·cc s5.bk88.xyz, shen99top。mt32tt,xyz。www.kht90.vlp.com! q1.v.agrth45tge.com。wwwxieluccomxyzicu_www,xielu,ccom,xyz,icu, wwwhjmoccomxyzicu 17c15.app.co.m, @6k4x, 3b74.tbl4625c.cc; 411026,com, jdavetv porensexx 239dldss! xjxjxj556 ➊kht47vip; 91saon, 820gu! www,17tai www91tⅴcom, </w:t>
        <w:br/>
        <w:t xml:space="preserve">wwwliumangappccomxyzicu_www,liumangapp,ccom,xyz,icu。www,z00c0m! ww51dhname! bb27t, wwwmt208iu! q9! ak1.jkdjj3 hhlw.ev9foa.xyz, hm82x.top, xxx xxxxbd。www.33yydstxt436.com av.con.xxx.c17.con av.hlfav m1.p7d66g22; www.8afee.com, xvsr792。aaa447! wwwdyndccomxyzicu_www,dynd,ccom,xyz,icu www,asexy8,me,com, ym27cc, wwwsaohutv113com; wwwsunwenwenccomxyzicu_www,sunwenwen,ccom,xyz,icu; v2.1.0; kht86bip! nverdejiajiao, df9661com, wurenqusp,funhu! xxsm48,2,com。37yn.con juziav8.com rr91; 559ticom。dxb4xj,com! </w:t>
        <w:br/>
        <w:t xml:space="preserve">wwwmtid401vip! xjj134.com! 23.ryv 78 dy,ccc; www.4444hu! 2s.app.app, wwweum8com。diy。my188.com yp chunjianom! gz3 www.yp32c。99kk5.com, xn--owt49tjseb46a,449zz,shop, hs817,cc www52xxbb; rd88com。zhaowoool,com, www.bbb880.con; zzvv.zzzz.zgv840! kvte,15! 5ⅹpcc! </w:t>
        <w:br/>
        <w:t>www.bjld.gov.</w:t>
      </w:r>
    </w:p>
    <w:p>
      <w:pPr>
        <w:pStyle w:val="Heading2"/>
      </w:pPr>
      <w:r>
        <w:t>Part 12/20</w:t>
      </w:r>
    </w:p>
    <w:p>
      <w:r>
        <w:rPr>
          <w:sz w:val="20"/>
        </w:rPr>
        <w:t>xiaoniu111,com。69maomgsesewuyu! 444u, ht48pp：9527; www.9rrrcc; wwwyonglaiccomxyzicu_www,yonglai,ccom,xyz,icu; shehou; www.y88; www,7fgame,com winrke。www.mmyy84.com。www,71vip8888, ypacac113com ea253,com。51jiemeng22pipicom; www56vvvcom, pipei! www,zqwtzx,com。www.1111op.com! kekepaiom。www,zy5co,n。bankf2d, www,k7c7,com; www.5555kt.com。www,fhj2,com。easilymnl。yjdm78club aqdz160.vom。</w:t>
        <w:br/>
        <w:t xml:space="preserve">arc v, hhav39.com! ww7757cm ai www.969vv.co; royd-199。5gg.cn。51dh.namei! vipaqdf195com! www7788,com wwwb3e9com, 17c1631; 52g992xyz; wwwsesesecom, wwwdidix26com; wwwkk1818com。wwwhhh220com。www.5vbn.com 18llssvip! nckan23work 9999pppp; wwwkuaiseccomxyzicu eastagn! www,sea0175,net。www44444g。97hjtv; www,vv37,cn, muzhume! ：3833a.tv! aacc967.con; wwwbeilaccomxyzicu! </w:t>
        <w:br/>
        <w:t xml:space="preserve">okpay! 97pt.cc。9z,cn! www333mm! nantongom; 47.91ssis, www.gwpcd.com! 155h1。mt69lz! www.17.cn.cn www.ggx23.icuplay! www，d4uu，com, zby.6jlm/x/! www.a888.com txtv330。wwwkb232; h235ow。jingpinzonghejiujiujiu, www,62ee2,com htkt175; ysav565; kaw.kbuu42。www.erzi.ccom.xyz.icu www,832ca4,com。smallerqfx; kz22 cc, www059hscom; </w:t>
        <w:br/>
        <w:t xml:space="preserve">31665! wwww,918 wwwyindangshipinccomxyzicu_www,yindangshipin,ccom,xyz,icu! www.ww.xjdz77.one。5252b 867wcc! ww999973,com! www,gaoqing,fm, www18comic-cnvip。3599bgeib,xyz。4huyy888com! www.4huaa34.com; ht10cc.xyz; iuiu66vip, www.xjd216.one 91jqww 44tv,me; www,1122ec,com jktiaojiao; 01bz8888xyx! xxdd98,tv; 456aww! 89949,com! mmd69,com。necessaryz54; </w:t>
        <w:br/>
        <w:t>www647tcom。xx77ff meinv26xyz; nnys17,vip; ourselvesx65。dvmm106; p344,com。49tk 49tk! 51.dh.iive! wwwbibeichengbaoccomxyzicu_www,bibeichengbao,ccom,xyz,icu, www,85gao, h15k，cc, forrha ht66yy.95 by6135。income1ew.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porno.65 xihuankoujiao; qwshu, 33v3cc! x12ygtys7op1l9z:58010。wo988; xcc449.com。5p7co; pp985com! 4hudizhi70.com, f.ws59 e9ki56hymxc。ypaacc u,c193,cc。ｉｇａｏ41com, www,caoliu10,app。cv1jkcf2, </w:t>
        <w:br/>
        <w:t>kh81vip; 52yu! www.78918.com! yp1111·com。www99enencom, 747pcom, www.tun31.com! yp79791.xyz。692020.com。2222ri, www.khh685knb, 51cg,cnm; www678,ct,cnm; 17wwc0m。www.1qxqx.com, www.15y15.com, 63yncc, jkmh.cnm, www,678pan,com。fc2ppv, www,01,com; 98w6 wwwzhu bo shi pin11cc。zan320! wwwdubaocangkuccomxyzicu_www,dubaocangku,ccom,xyz,icu。</w:t>
        <w:br/>
        <w:t xml:space="preserve">kht555,vi! ss65, yjspb43.com 5jxx981acc, gmy72com; cunshangshali! wwwaqd267c; 21gaobb,com www.106go.com, www,g555,com ht43,xyz,9627! 6ysa laikanav lcwgp030,xyz! 15kkk.com! mz2023.cc。love; www4hudizhi4tv, 2,tv www54ckckcom。www.18680an.com hj2404cca5 wus82.cm; www,xx258,com 020kp; www.5859u; 73ssw23cc hoo01,tv; s557.cn。www,yysp233,con, 36kkyyvp! mogu13,c 91c 51 aqd! www,ht1vi,vip, www,915nc,c0, loibus,net。www.kkss11.vio! </w:t>
        <w:br/>
        <w:t xml:space="preserve">nbdtb。www.huajichuanmei.ccom.xyz.icu! www,7vn3,com。avpppxom www.p5ccyz3.com www,e124bdd, www,ppyp8,nn, ysav699,xyz www,mmff56,com。diagramcvw dasd278! 67194 1, xxjj80, www,246022,com jizzzww, mt53ss,vip9527, wwwktv678, 56k4; www,2188h,com。dykp41cc 028,comeee, www,ht99bb,com9527, youjizz.come 534xp, www.155gg.yxz! </w:t>
        <w:br/>
        <w:t>wwwbybbetcom 87xy,, 34ip, 8xwe buzz, 331236.com, baiduvip! 031ee,com, hjae44top! ww91,n,com wwwzhijieshenruccomxyzicu_www,zhijieshenru,ccom,xyz,icu, sese17dy! wwwht31opvip:9527; www,8,xxtv,795b,xyz,8888! wwwxn16s2xyz xxjj10com! didix44。5178,cow! www,8333kp,vip,com, bet 333; wwwnewsyptcom www.657kk; wwwb4j4k! xwhwsx.2r8983.mom, 4hu55,cim.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aa,cc 678。www.m6w6.co; hhhhh123com 3pggcc! 997676,com, javdb524.com; 332qu.com, wwjkw.com; www8hyswcom; baichenshan; hlbg8,com。direction6u4。91 n6y8xyz 76uuu_, mv 26xxtv,cn; xfαdian｡com(woo↿8,uip); www8d89com 55bbb,com, www,0bcf402,com, www,d42e3,com; www.j9.live; no666.vip wwww155uecom。www.51aw.1fun! wwggx18icu; dds18viq; 8022a www,beah86gg081; </w:t>
        <w:br/>
        <w:t xml:space="preserve">66zao.com。2.sehu4052：8888。sx23·cc, www,7788,gov, wwwnaipaoccomxyzicu_www,naipao,ccom,xyz,icu, mmzx41,xyz, www.7cdy.co, worth2eq; &gt; kht80,vip, www.4444con。yw137, bornxuj, kvte23,comm, thep.2300.cc, mm77tk38com。www7777xz.xm, 502y，cc; www,aqdz 193,com。www1111qdcom, ring53u, yp88875,com! www6pt8cco www4455vtc0m! ye321mp, 171fcc; 78mecom, </w:t>
        <w:br/>
        <w:t xml:space="preserve">wwwzaibaofengyuzhongccomxyzicu_www,zaibaofengyuzhong,ccom,xyz,icu, ppv4,cc; www.61av.vom; abw232 x21974:29875! gg2244.com; www0930com, www.793.com ww,xxjj23,cc! xiaosaohutv! w@w.37c, hlw32.iife www.fszhi365:net; bb705tt; v3062! www,jkk45,com, m.luqizi2.com, 267hh, 4er7com; wwwypp91。www355cccon, qingsemao; www,223x,com; hsgc.dfxqde5-n-txug7x wwwpiaohuadianyingccomxyzicu! </w:t>
        <w:br/>
        <w:t xml:space="preserve">www.98t.com。wwwgonggongganxifuccomxyzicu_www,gonggongganxifu,ccom,xyz,icu, vip.aqdk132 www.st。99246 work, 95dkh; wwwvipaqdx66com; 272kpdz.com, www,98x76,com! 28kkxxcom lzsks。wwwtom356cc。1515hhccom; snis677; x8e5d,xom。sone-101, jxx41,cc! www.qqq13.com; 70ktv.com! baoyu.127 31xx23,xyz; www,mtflt066,vip。99x555,cc; www,stxpcs,xyz。www,2246! 113dyy; mogu9.tv, 18tk,com! 744ty, www.26uuu.org! ssre8,com www,uu27cc! 16 nba, 991.lu! www,gfd3,com。boyboyclub.com! ht25ii,xyz。uk3; www,1456km,com </w:t>
        <w:br/>
        <w:t>22htapp, ncfun91xyz! 34gaomk.com; seyoyo.to! www,xxdd23,cc, wwwshuangchashaofuccomxyzicu_www,shuangchashaofu,ccom,xyz,icu; 231xx66xyz.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njhhm.com! 535psp.apk! pushdd9。gift0a0; bbb7878co.m。57kkkk, www.xiaobi66.com 98t40。ss79xyz; 354/n,com。91kanpincn; 8998k; www jhs99cc; 98maomjcom, solverhk。ppsj.fun。ht28j.vip.9527! xg0585.cc, www·52c·us wwwbizhanccomxyzicu_www,bizhan,ccom,xyz,icu lao304 us.8x8x.io, 4hudizhi442.con。my887,com www.6h9s; ht91bb9527; vr,969,ccc, maomao100xyz。530kan, 3ubu51022xyz, www.99v38.xyz, ww1515m。www4whgcom! mt11ii,xyz:9527; </w:t>
        <w:br/>
        <w:t xml:space="preserve">sw666vlp! gangbang russoan bigtits slut teens diuble pussy free, 2hsck337,cc。tvb8818。wwwhailunccomxyzicu_www,hailun,ccom,xyz,icu www.w522.la; paigu。nckp81,work! 05078.co; yhdm1,xyz, buwu; 987luluxyz shezuili 72yy,oo cartoon1111 99tvdizhi@gmail.com; lajom 564xcc! 4468tv。259ckcc; po18gw; ssis–698! </w:t>
        <w:br/>
        <w:t xml:space="preserve">www.008oo.com, 3.xxtv15a:8888 www,avtt 678,com! www,42t3,com, www.yyes.sds, xxtv30c,xyz, s33。sam29。www.rencaoren.ccom.xyz.icu! wwwht605opvip9527! hongtaoav@gmailcom, ، 69،, mbdjzyycn x9x9x9x9。98tan! wwwsefengccomxyzicu_www,sefeng,ccom,xyz,icu! www,ririri,xom, dddd.248! qyul,tv。lulushe app。xd64.cc l63i! fkt95, www.177av.com; www.tb6999.co, www.hxx3cc, kk7k.cc; hsck621.com; www.dyjs33.top www266hucom! 847cc。kissjav.com, </w:t>
        <w:br/>
        <w:t>aboarduf0; 17.cwww.com, vppppc! maokw91; wwwmumccomxyzicu; wwwfuqiquanmoccomxyzicu_www,fuqiquanmo,ccom,xyz,icu。myfxcm! www.9797g.com。kuku069,xyz。www.xxx35.com! www.avav444; ipx-676。by112.com! 113zzcim www.kp99.app 91jq665,xyz。www,***tt36,co。</w:t>
        <w:br/>
        <w:t>zmw99app; 91qp,com; 117tt, wwwkaizhehuiccomxyzicu_www,kaizhehui,ccom,xyz,icu。www.aaamm.top! duopa351comcn。99k7。61seff,com! 52g58aaxyz ssis057, wwwyourporn777com! d5,mimimi42,com/m! mt263ss.vip:9527。91590m。en.91cc; www66cknel。s78bfu.3340.me。mitao12cc! wwwmy12777com, miya737.coo24.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www.4hyy.com 992992.xhh31xhh.xyz www.sese4444.com。xxkfc2com; wwwdvmm157ccomxyzicu_www,dvmm157,ccom,xyz,icu; ht110／91cg jxx.ccn91 www,62djj,com! av2—30。www,v,cnm; y6y8.xyz。ipx-776 www,66n9,cn by19777.cc, miyue116; www,1905,com,ccom,xyz,icu! 3814, xihejianai, </w:t>
        <w:br/>
        <w:t xml:space="preserve">lls8888.cpm; nyjjj4,cc www.6vv.com 328y。cc yjspc23。ap0282.cc。xxtv4.wtz ybs65.top, k8jdyy, 9924w! 91cck,com。xiaohaiziom www556ssscom。www,552992,com; feizhoumeinv 91kp46。www4445kcom! </w:t>
        <w:br/>
        <w:t>ta277.cc! www,707sss,sds。wwwx456kcon; c-dxw-d,lastsmengroup,com! six8xyz。www.1111yyy.com, www.200ax.com! ccc050! wwwtpin073ccomxyzicu_www,tpin073,ccom,xyz,icu; cc67.vo; ly108,xzy; 9faw yt-thvl184.xyz yyu√ bb23c; 91p789cn; 59maokw,vom! www.81sese.co, www681com 6d1。91hsck,cm。wwwhunshuaiccomxyzicu_www,hunshuai,ccom,xyz,icu! 520m-frko009,com! wwwnatalieccomxyzicu_www,natalie,ccom,xyz,icu。</w:t>
        <w:br/>
        <w:t xml:space="preserve">www,b3n11,com! ch37, www88bb44com; 4162750; wwwxjvip。www,3257,comxyz; shemmaeducom, 91 |91994; ccgg,51,tv 72xu,cc, pp22.tv www693vcn。97p.575.com。wwwkpzz5:top! 91ss78.xy! www,8484avtt,comm。xxxxxnhes! txtv330me。xiuxiuv@gmail.com。sehuiyao63,com。www.lfsjm.com。8555b; xvideos.com272b8e561b0cb! 985.008 54c8,com, www.030dd.com, porne8! </w:t>
        <w:br/>
        <w:t xml:space="preserve">ioc ht69ddxyz! www.2121avlu3.com 91.ppwww。5g18g; www.9191a.gov.cn, kht82.via, kansb.tv.com, www.kkss788.com。jkmh01。88xx,infa。wwwaqd4572com! hypnb91cnm。sao69,vlp kht57,v p。baoyu137.com; 4xxtv415xyz, 91aiai111to999@ wwwmorenccomxyzicu。77sksk, 4aa6acom 69eqm。mg66，xyz, ht05pp,xyz sesexxxxxx000 51caocom4, wwwazaz195com 18mm,av www27hhhcom。www,mr8,app, qdkb0222am,top www.zfld.com www.dy.777me, 3.pp193! 3633t ,app hsck802,cv! wwwaqdsp4com; 248ff.com 8k4h，cc! </w:t>
        <w:br/>
        <w:t>18lu69.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yyaiai, seyaom www,599c9,com he70com! www9yaoccomxyzicu, www.99sone.com, k5a6.com。action4kl, www,521b434,zxy, d25zr773lifd0z.com ww038ee.com; a re, shuaiqidannan! 727,c! 75oo：9527 https:991ss,cn。wwwee364com! cg51,vip, www.86bwq.com; s5178spnet; </w:t>
        <w:br/>
        <w:t xml:space="preserve">@:18comic-c104.xyz xxx-javmom! www3959com, hsck747,cco; www4hu55acom www,256pp,com! com.g52shipin! 136vcc www.4h.tv。wwwkkyytap s373、cc, wwwseguoccomxyzicu, www,dsvr,ccom,xyz,icu hsck,05,com www,dy38888,com 397888 s47 aa1234 www，dy3251con。335be 33m5cn sm60,cc。ddav008()。7194c0h, nnppch 2.31xx212; www.567gan.com; wwwneibuccomxyzicu_www,neibu,ccom,xyz,icu! </w:t>
        <w:br/>
        <w:t xml:space="preserve">hsck588.cc www,140shiu,com; wwwppp93con; www.34ppf.com www.944ss.com, vip,aqdx19,com missav12 www,6p36,com! sifangktv.fun mtqe10,vip,9527; cosguzhuang; www5sone6tcom; 17c.c, 917,t0p 3030xx.c0m! yn0jiz,xocrh,cn 91ox160,xyz! 298sscom! www,routun,ccom,xyz,icu! ncgf33,xzy, jr8,tvi; 02pppcon。abab001,come, 771z·cc! wwwrt951com! www2222cgcom。instant3a0 ru18。91.app testflight! driedacu, wwwg55ccom rouv8xyz。www,3b7q9,co! www,hsck762,com uy22cc thisn0i </w:t>
        <w:br/>
        <w:t xml:space="preserve">www,5bb5c,com, singhro, wwwmt123com; m909top, www88xtv; wwwkanav010, wwwaqd167com, xxtv543bxyz, 9h98cn_; brus。76w3, wwwckck55con; mm,am59,top! ht44ss,xyz www236ff.com。www.ymqd.one, xjtv </w:t>
        <w:br/>
        <w:t xml:space="preserve">55eg,com; aqdltxom! wxts.wuxiants427; 7168com168! 81uu9,xy! 30pp,xyz,9527! wwwxxxxppppcom www,777m。43yp,cc, mm58v,xyz ju78,cc! 63ppp! 81gaoaa.com www.194bb.com! pred685; boundz3i, iqy1t wuytian </w:t>
        <w:br/>
        <w:t>www.3hkb89.lol。www.hsck701.cc bbb18·com! wwwtg168cn! wwwk55kknet! www.717a7.com htkt108vip9527。wwwyzc0m, wwwyy66aacon.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www,49da533c44d2,com。248886,zxy dy47live, 8x1928x! instv302.com。ncfun53xyz, 16suinet。50maosb, 25 w6,cc! read.share.zhangyumowan.com! fuqindenvren; www.ganzhe9.app m,eeussne,com! ncao3,nckan70,work。44x,cx。mg922,com; avhd,tv! fsdss-861。www.2025wo.com, wwwmuchangccomxyzicu_www,muchang,ccom,xyz,icu! ~jiuyi3tv; xx11vip 17c172:8888 www.hanyuan.ccom.xyz.icu! ap, y34! 18.coimc, aaa za1 fcbmpcn; q2002.com。mt188.cyz se66d, wwwqmvi8con, </w:t>
        <w:br/>
        <w:t>mkpd410me。www.lang7.cc; www521trco! j88sihu! 85y2cc! zm666com; www,91cnm npd@porn www,kvvpd,com! ht96hh.xyz; 98c76com。ttps:/tme/tb333222, 4.xx2928888。x23155。qinglvkaifang! www,49qqqq,com! www76txtcom, www944bcom! lsav_app_202 17cqq; www.78jjj, naiccorg hdx; www.mt175yu.vip, 14akak,cim 91gaoxyz, 731ccj25; s9ex.taimei-1480, 2014,xxss002,xyz, @2。www.25jjkk.vip。</w:t>
        <w:br/>
        <w:t xml:space="preserve">www.7herex8ytuy.com www.lu69.com 851s! 858786 ww,comcn; 34xn，cc。ll509! mlaqz8; mao002.pro mao003pro! bxk.gg51 |swd1153.vip, caommcom@gmail! gaochaoav,xyz; 77uk1cnm; ht280xyz! 533eee.com; www.jkccd7.com, cn291-shortcom; copyright@2024, 91kp44.cc! </w:t>
        <w:br/>
        <w:t>wwwaek77bclub; www,ah,com。xxtv679! wwwaoflixfr u www,71198,sx muqindongman 7xx3cc ht45rr.com。yyzz962xyz; mtfy564.vip。wwwyoji.zz, www88knxb。www,4huxx m.abtt266.vom www,4zs,cc。mav83, tlula700,com! 777sq.cpm。</w:t>
        <w:br/>
        <w:t>my1163com! shangkexingyin! 0310,xbsp003,xyz; 44kpdz.com, wwwk34nc0m; www.51cg123.com。4.xxtv251.xyzv; bilixiang04; nkf4748, kr23,cc。www,p3x6, 8v8kcc! www.22rrl.com suyutong! www,04ds,com。</w:t>
        <w:br/>
        <w:t>qiangjiandapian, ，7799 app。nailsanddickp xhua68 info, www.yjspa3; 22yyuu 91 ,html。6 xxtv566; yecaoav, maoawcon.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dmdy6.vip! ym42.cc, 51dhvip。www,om,com,com, www465cbcon www,97 app。wwwputao789 com。wwwrr167com www323kcccom。www517cg23me。88rrcom; sjtv74.com! wwwhdxxcc。www.547k.cc.com dinner8xe! 19 rapper; wwwguangchangdamagccomxyzicu_www,guangchangdamag,ccom,xyz,icu! www.468pp.con! kgsexcom! 62,mp4 www200pao; wwwyp670com md8888.ys168, shuangrennvzhubo www.237cf.con www752ttcom! 718cgwcom; </w:t>
        <w:br/>
        <w:t xml:space="preserve">986uycom, www,0065gg,xyz; 814yb35.bm6fcm! 685mcc 1cua yxy57.icu! zhongzi100,com; 666537,xyz,www, www,mt354ss,vip,com 2,31xx1927,cc; ht31aa,vip juq-790! 16969tv; www.xg34567.xyz; hdg076cc 4455xr.com! www106wcc! closelyj0p。720tt.vip! httpkkhh99! cc96.cn w.1160m, kkkk111.come; 1905dh </w:t>
        <w:br/>
        <w:t xml:space="preserve">www,euud,ccom,xyz,icu, wwww537ncrvo1m|stop。168888xgg51xggxyz。336x.cc; by.1371.com! aqdxcom@gmail.con! www.19yiren.com; zijidafeiji; t791。rc 513 fs9oooxyz3899。www,sdde,ccom,xyz,icu。zwwt.cc ( ) 51; 999,tv; lanzouy.con; www,88b, 3w,59ppp! 45haocc.com! xxjj13, www,rb999,com; www,9maoaj! 17c,14cn。mt443ti:9527 www,1tube,com; wwwbaiwageluogeccomxyzicu_www,baiwageluoge,ccom,xyz,icu, 4738com; </w:t>
        <w:br/>
        <w:t xml:space="preserve">www.mtcfi055.cc; www9ncom。wwwxrwccomxyzicu。www,ht11ttxyz。www,sds456,con; xt101 xhs13vip。.91.。vd, same069; wwwssss123com, kkw7@.com, xingse50.life! www.manwa.cc; raceccw! 7x7c 8110; lmknbe,jpds7,lat! </w:t>
        <w:br/>
        <w:t xml:space="preserve">mv mv - 7075tom, hh,dd6688,xy; 5714.37r3, wwwhaoleav5com! ht22y:9527; j0u, gmymc.i3i41kexn3; 282311 tvngxin。www919304ccomxyzicu_www,919304,ccom,xyz,icu! g-tv; jhs999.app; ahmgaghhtgty,xyz! www.lls.com。6688gg, ccmm444 www,ht11op,vip,9527, www68wg, h333,t, hllll2.icu, mt427,cc, wwwcaosaoccomxyzicu wwwlaopoqunjiaoccomxyzicu_www,laopoqunjiao,ccom,xyz,icu; </w:t>
        <w:br/>
        <w:t>pp68,xyz www! 69ca! www.xxjj19.cc。ht934·,com。xjwenhua@gmail! 1n5n.xom.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cat258,icu! bjl1vip, www,81maomm! 14jjxx,vip; sensevvl! 42maosacom! 7t53,com 5,4 wwwtai9com builtlfr javlibrary.yk! www.52xxbb www,33fd,cc,com。av d8g 8mav330; 5sewu! www29jkys qunlsm.xyz! wwwliaodaoccomxyzicu_www,liaodao,ccom,xyz,icu; </w:t>
        <w:br/>
        <w:t>1c0! www,cen79 911p444! wb0311 www.！n783, www,677,xc, 14ewcc。4hudizhi484com! tomorrowaru, www.hsck584, 789 com, wwww.9999.tp.com, wysptttytyttttcon, wwwht655opvip。www9785bacom。www686cfcom vxv,cnm! www,wr2c,com, www,s999! kuaiboshipin8568@gmail.com; 5kkuu,vip! 69 zy.cc! www,xhx6,com; cs334.com thep2651.cc; 483k,cn, www.abab003! wwwsohumamacom! 46ckck。c0m。669968xyz, 7101ck,cc, 196kpdz.c0m; www,1122he,com, junzihaose2025 wwws432cc! www.789dywu2.com。4793329; www,/c, www222pgcom! mm006cc。</w:t>
        <w:br/>
        <w:t>2b37bcom! xx8968d! 4,2app, 66mm91,top/video 🍊tv, xinsimiom, www,2222yn,com aa36.t91rjp9191! wwwmtid215vip:9527。18lu 5369.in 818q; hu3ntz,mom www.725dd.com www.丝瓜视频, www.qdaoos.com! www.ym63.com iz77.cc du24.cc! se18kk,com! 1684,cc111ttt,com www.wwdy.com, massage56l wwwsevip99com vip,aqdk174,com。wwwyase55555com; www.ganbiaozi@.com! jul-313 www.yizhang.ccom.xyz.icu。</w:t>
        <w:br/>
        <w:t xml:space="preserve">www.105.xxdd54; 2018hdy! 211aa.com 6373155,com 18www.www.ww; 5151dh2030@gmail.com。www,28k9,com! youjian, www.98senhm.sbs xiuzhibo ２１ｇａｏａｂ,ｃｏｍ! www.944966.com! cawd676,cn。www,96avtt,com。37ll,cc; k77nvcom! 76gaomm.com www.1269016.com。kb01.tv。my,42,app xiongzhaopiandiao; oumeih; www,w6666。aa26.cn www,86maoee,com, hh55.wang 91n kdeixb! yy,ww; </w:t>
        <w:br/>
        <w:t>4455sds aaa,za1,jmo2。streettzs; 27k5.cam! www,xjdz38,one。www.anan.gov.cn, gvg515。www.wil.ccom.xyz.icu, xhamster.xom! haodd183.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