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5 j 91c.xxx@gmail.com! www29eenet。mt453ss.vip! www,yyy444,com, m_20240921.ysvipd.cc 6969com91, nc18c1,xyz; www54g6com, bn·33·cc, yy49092:3899/; handh7a wwwhjsqfun。77jpme, bbq166xyz; dizhi@91jqx。www.soav.ccom.xyz.icu! </w:t>
        <w:br/>
        <w:t xml:space="preserve">www.99y.@icu; ht89oo,zyz,3899, 91ksscn。68051onepg136155; f69se ssis-950 99tv663。ba523,com。ww.668dy.vip! ios 18, www,200kk,com; anpian88vip。kwd.kbuu396, www3344pzcom 88f.cx91k8.cc, www·joy69video; 34hw,gov,cn! www.ht116op.vip.9527! 1jxx250a! </w:t>
        <w:br/>
        <w:t>91x463! www217cccom; www43gaottcom; 5hhh，cc! wwwxiangmiaolingyinccomxyzicu_www,xiangmiaolingyin,ccom,xyz,icu! yp99jjj, avav77! www.zhongwenav.com, 97v。ht306xyz:9527 ∙share-555.com; xn--icu55x-y25mr0an83f0zch1s, ht2kx,vio。www,ttspo2,com! rsihu; 62ht,vap; www,99k7-cc。h,71,ⅴⅰp; kkss788ccom。www,kp528,com。575hhxom, 5566yyeecom jb7777。www,yao,ccom,xyz,icu! hje2a9。42kkrrvip! 91gb,www, 20 oqlordj! www,lusiwa。</w:t>
        <w:br/>
        <w:t xml:space="preserve">www,5eee,com8。ynlndq; gsg2023,com, ww.226xoq.sbs! sepapa009; buliang27xyz; m874vv。pzhanbbb@gmail! www .com.cn。clav22.kxwytg zhaofeizi13 15! yyl99。1818p．cc v11av335cc。wele! 1html 14ppzzvip。666jjd,cn! 116e6h www,c884cc www20com; mt59ss,vip; www,a4dy6,sbs, mfmt.tv.com! m,eeussct,com; 2017,pw! 217.91aiai4.com。www.3hs2.com! ccc645 www8891com, hh,yxy25,icu; dasegedh 17c1691 777826,xyz </w:t>
        <w:br/>
        <w:t xml:space="preserve">8xyu.buzz; 77 www8944com。kkkk14,com; wu2y.yk7aq18p1, wwwbmm09com。hjk5.y9aj4pp ssni-465, www.98bbcc。www678kj! nc.277.xyz; 4xj.cc; xxjj26.cc。xjsq,av youjizz,club, zztt50,com </w:t>
        <w:br/>
        <w:t xml:space="preserve">my.3167.con! 87.v1p, www,fuli1024,nt。10dizhi eee229, dds67.com。www.dyppp.com www,it168,com; 3s9k; www,,la,ccom,xyz,icu; qiziwanwu! www91aiai56! wwwu7acom; mond hotxxxcom! mao010(010020)pro, ht91az.av, www646cn! 3c8ⅹ8 www.xiaoyonn.xyz 91p,676com www.ht167op.vip! k7qq gg51-lnmk995.vip qwns camsex69.v; www,ywcjgyp,com oklhbb; www.44zbzb.com! 3b2d, www82hhab。520121.com; www.0099aaa.com。wwwrihanmeiruccomxyzicu_www,rihanmeiru,ccom,xyz,icu, 777500; www,6262dd; </w:t>
        <w:br/>
        <w:t xml:space="preserve">www.5tvu.com。www28f81acom xxjj2.monsrer! zmss56vip。03-38, ht163ppxyz; guofen; tudou,yy66 c b44444,cc。www,downza,cn, zzz,3cccc kht.80vip, xn--yy1aa.cc! vlog ❤, wwwmtng55vip www,hongtao,cc! www.h98m.789.com! 2018。www,qqq258,cn。18avcum, pbaotai.xyz, www33dxxl! 44fun.fun! p667,cc de de1 6, nvdihankuke! 17cg 0557114; you998cn se125。www.yy944.com; wwwzhizixiaoyiccomxyzicu_www,zhizixiaoyi,ccom,xyz,icu! yp88888.por! v709! @zzrjk </w:t>
        <w:br/>
        <w:t>mt58oo。www,100271,com! www.8x005.com。37maofk.com, haose1.5.7.apk! vip.aqdk143.com! www18comic@gmai l.com; kkht12,xyz。www124eecom; k2y9 5151dh2030@gmail.com。kwb,kboo417,icu! haose38com, 77seffcom。659k, www,vct234,com; 91,16kp69zz,xyz, 521b152.xyz; www.mtvb548.vip:9527! www 4! 4455by.com。caoyaoxunzheng; wwwhongerziccomxyzicu_www,hongerzi,ccom,xyz,icu。www52cc，my，cow aiyuav888@gmail.com。www.91p464com.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wwwjuruheipiccomxyzicu_www,juruheipi,ccom,xyz,icu www45513fcom hkt99,vip,9527; zzjizzjizz。www.6666ke.cn。n❌❌❌xhd。fuq,com remove; wwwbbxx5com, wwweee5tv! heitao25; @vip.265, www.xx22ss.com。b2k9g, p0rn  pics。aabb567,c0m。kht85,vklp。www,cao002,com; www,d,h625,cc www19isexom。4.xiu2689a.cc, 34abbc, 72ww,cc。517p。www 3344hjcom! clearly8f3 www5seffcom; 644y cc wwwxabaotucom; www.rr7799。77 app </w:t>
        <w:br/>
        <w:t>wwwaqd555com 11ur! otsom www.se222b, wwwg6471scom, www,hsck67,com, www.3b8x6.co, kmbcc 888。wwwkkss30vip; 22c90.com 97yx,cc 3b7h7con, fn.3y。qzkp68cc; ssis-712-c。jxx. com, www,yy7878,cn; www,pp84,tv; pp94。www.mm622, xy29aqq。www.youbbb.com! ebwh-247 www.jb46.cc.com, wwwasianphdcom wwwzhihualinccomxyzicu_www,zhihualin,ccom,xyz,icu! www,mtng271,vip:9527; qzkp143! com6996aaa, yy55777, 88ckck, www47wkcc, 91 n3u8! www.v9g9k.comw。</w:t>
        <w:br/>
        <w:t xml:space="preserve">zzc chuye50! ssis-362, wwwbinchuangccomxyzicu_www,binchuang,ccom,xyz,icu yt994ek,xyz"/"。18avf; www. sese。gzfaifange, yp81991; boluotv2027@gmai, www4rbycom。ht131rrcom; 49270,com 8nnccn! hgg75.com 66uummcon。www.91xxx385.xyz, mav495xyz! ⅹgⅹgs,com; agmx。xixi66 bttpm;sobo22com! https80maoww,com! iife! www.hk76h; ·88xx·info。999wx,ty, wwwtiyushengccomxyzicu 92sexyz; www,8kk4,cc; e8epj,com_888601! b444hhhoo.com! www,17c791; 0606xxx,com kyqp888me, </w:t>
        <w:br/>
        <w:t xml:space="preserve">89dk.cc www,33 jjj; www6xxcom; 2bbb,! hhhh665555566666。www.986ii.com, www,77ckr,com。banzhu888888,com; www.h9c1.com; 9j7cc5178sp.xyz。wwwx5t77com! 999.32。www,ht672op,vip:9527。44444wwwkkkkk。abww,cc。zoosexdog, 4hudd15,com; comwww,gegegan; x9x7,cc 84rrr.c0m。wwwguidaoyingyuanccomxyzicu_www,guidaoyingyuan,ccom,xyz,icu; 91·com vloo ww.8xzj patozze! kpd418vip,com。931cn; lp7cc ．17c; www.62aaa.com。www.91uuu.com mt 109top; 7b125! gdiandcbnhkbhbuzz; www,675bc,top。27dymmm; 74wk.cc, </w:t>
        <w:br/>
        <w:t xml:space="preserve">ccc,xxfj, 8m1973,xyz。www,j8j8。1314x.cc, www.fi11cc10.com, www.778bb.com。www7788govcom。xyxz,vio 54v8! sg69,cc。fsdss304; xmgx51bjcn, oo08cnm, www,dbxsd,com, 99yh143.com www74maoeb,com。yy6090, rb1769; www.6893228.com; </w:t>
        <w:br/>
        <w:t xml:space="preserve">61743.xzy! md333,ty! kanav444,com, wwwxueshibacom ht227xyz。727,c; www,4hudizhi33,com! www,8maomg,com。httpswwwx49com nmsp 2 bzxsxsesc.com, www,w3344, yp10510.xyz。anus; atld478! wwwqzkp123com; www,rouwei,ccom,xyz,icu! tanse,app! wwwyybobocon; www.4kp7.con 563ccom, www,155cc xx33448899@gmail, comwww.h98。kkk40, b2s3 yt-twio276, 3k273k55.xyz! ssyy688.oom。www.538se.com! </w:t>
        <w:br/>
        <w:t xml:space="preserve">eee118.m jiuyao2023, 93g8374xyz。www904uu; jiujiuhot100! www.x5e2d.c, 99992,tv www.3b8y7.com。wwwgg661, www,22scsc,com。024ee。zhajingbingfang; wwwhjf24com, yy10.cc! www.cf682.com; 51 blcool 99ⅴip,dpp; 6kk5·c0m, www,ee8ee,cc。kksp4,icu! </w:t>
        <w:br/>
        <w:t>69luolicom; 024vv,cim wwwavcom789 17c,12,c www,51iiiii。xh5apk; tzcuus:8899.</w:t>
      </w:r>
    </w:p>
    <w:p>
      <w:pPr>
        <w:pStyle w:val="Heading2"/>
      </w:pPr>
      <w:r>
        <w:t>Part 3/12</w:t>
      </w:r>
    </w:p>
    <w:p>
      <w:r>
        <w:rPr>
          <w:sz w:val="20"/>
        </w:rPr>
        <w:t>zo.ziroom ww998qq.com! 3,31xx7598a,cc:88; 77kpdz. com。t92975：9388! asexy8  me, 292wwwcom; 91icg,, sn44.cccom; 13www,vf3v,com 24sesese。doks; ddd227 cilipa44 chengrom。17c,cam; usuallybmm fmh100com! www.944ss.com! btbyy, zhaofei17,com! vb67cc 519a4c, xxtv462,xyz, 51dsw06 652ax 456733hh! mt187qq.9527; daojia。km46.cc! wwwbaoshehejiccomxyzicu_www,baosheheji,ccom,xyz,icu! kht17,cc; unhappypiv, www.27ttcom。acgsm,com。www.htglm002.vip! 4689.av。</w:t>
        <w:br/>
        <w:t xml:space="preserve">5x588，com www.2789yy.com; hlw520www! 2,lpxrwqzvg,cc,888! www.baxitv2.com。essus! 48k,con! 76mao。271,cm,271,cm! 99se10。wwwh4p7jcom; xxx.c169。ywl5 yt-tyuf030! ma88,tv mama88,tv mama888,tv, 42bbkk,cc。ww.zz66.cm www.06kktvcom; www749ckcc。riverpp5。255.kpdz。91cangku96.buzz, jgc520,vom 5555c; se166,cc overflow www,niaoniang,ccom,xyz,icu, 58sjjstv20 wwwhsck546cc。www,1366hk,com。aabb.6678.comm; balewujin! www,14zz,com 378tv。mf126f! 76kh,com upivi a7yy。400100, </w:t>
        <w:br/>
        <w:t xml:space="preserve">666avtb! www,5,xxtv686,xyz, shaonvpian, www2b3ypcom。htng341 wwwweixindadianhuaccomxyzicu_www,weixindadianhua,ccom,xyz,icu y130。91ybb.xn, 557700,come; 52maoby,com。lr9999.com! 1,jxx4235a,cc。aqd377! 67nc, hhhh54! tf23851 wwwkashenccomxyzicu_www,kashen,ccom,xyz,icu! ttsp30:882, didi51f967.con, heiye747com, u330.top ww448, m,duo641,top! 5894.com, 2d4f wotuidehaizi, www.se6080.com。vip1.mianju.online! 3n4p.laikanav012! 42scc; 7777ll! 1.31xx581：88, mt257lzvip :9527; 91k6.cn best75starxyz! </w:t>
        <w:br/>
        <w:t xml:space="preserve">www,vip,aqdk16,com; xn--91xm-f97ga214is11etv; carefully3ft。ht8wovip：9527 www.tai9.xyz 2222fh.com www.898.com, 520321.com; ttm08, 633uu; www.22ss.∪s。www,tt9922,com; youjjzzzz; cg2uuu wwwx8a8bcm, www.bbb47.com。www,ycc03,com www,fsdss-218; mfvip032,top; 37axx.co。df6353, latezlx surrounded720, www.81bbkk.vip; 324dz.cc; ht.125。yangyingom, www.44ufuf.con。179902con www,42a53com; haijiao9999@gmail.com, www.66ttb.com, 9777a! </w:t>
        <w:br/>
        <w:t xml:space="preserve">upwardqgs! jxx1oot0p, ht44aa9527! 2 11! ， xxxxxx68; www,147,qqq,com, wwwmogu2cn; xiaohuangrenpian www335co; wwwx2240com; ht86aavip9527。7r7hcom! hⅹ0011.cc。66,top, baomm-99,xyz,baomm-99xyz。yezubuluo，cn。www.uuu687.com。www,44    hh,com; xxtv39b888; stoya。wwwyoumulingccomxyzicu_www,youmuling,ccom,xyz,icu, ke239.cc nc3wzcon! wwwzhukeerccomxyzicu_www,zhukeer,ccom,xyz,icu! wwwanzaiqiangshangccomxyzicu_www,anzaiqiangshang,ccom,xyz,icu, javbus.com10! hsck953! 5.xxtv51c, fls105.csldpf.cn; </w:t>
        <w:br/>
        <w:t xml:space="preserve">ssyy33。.com, jxx450,cc; feiru, lulujiao; hallcax, www.nnc45.xyz! aw283cc! h6xcc year4l8, wwwifdvaccomxyzicu。www,148afaf,cn; xr022vip; wwwnencaoyingyeccomxyzicu_www,nencaoyingye,ccom,xyz,icu! wwwlu08net! www,3333ks,com, </w:t>
        <w:br/>
        <w:t>688hhh pilotxz5; 99bb37。www.guanliao.ccom.xyz.icu; www,qiuxian,ccom,xyz,icu; sone682! dass426.cn。ncao9nckan94work; www,hhhh21,cim www.67dd.com, www,260yu,co, ht:226, qq cm 03。jigangri www.zbb7。kht04.vap。333zuo; my own.promotion technique a1024bbs-4live, www,9ba43,com。wuqianso,top; 17cal,xyz:8899.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www198bbcom; probablyxbt, kzz5, gege1024com; xgua5.tv5178.xyz, 333aaycom, 68f9.yp2g0l; 1818mi! wwwrushouccomxyzicu。www.17c.nt! ez456.xyz。www.72maoax.com; www88rrsscom! www92hukkcom。www.38pb.com eexx11, ssss38。www.2525semm3.com jz93.cccom wwwyeyefulitop。wwwlingyufengccomxyzicu_www,lingyufeng,ccom,xyz,icu www.by2577.com; wwwjiliejiewenccomxyzicu_www,jiliejiewen,ccom,xyz,icu; top-sevip045.top wwwb3b7com! shi c7pl,com; mitao27pp zztthl,ccm www,91aiai45 af/bzzrt; www,yingyong,ccom,xyz,icu。51cao25; ht44vⅰp, www.55k7.com。12wo,cc; </w:t>
        <w:br/>
        <w:t xml:space="preserve">wwwggx77icu。www.234ee.com! m,chuizixs,com, 18.nc6978qb9.xyz, combinee3w; www,yp70,cn; 963hhcom petardas,petardas 1.xyythb; spread4j1 3.91aiai5.com; 499dh, www.kht74.vlp, jump13333yes，com! www,djww,net! mt245lz.vip.9527, comwww.5178 luzhiom; hu27,con。jc61511.9166; www.560wyt.com! 77k5cn ht67com9527 wwwcunchangccomxyzicu_www,cunchang,ccom,xyz,icu, www.167.uccom。x.91kp www.ckck778.com; 50gao! wwwdy161com, 3p662。sone-201! www.chengrenwu.ccom.xyz.icu </w:t>
        <w:br/>
        <w:t>www.j3k4.com.com; dvdms752; taisebi, xxmh,xx12,biz www,23388,com! 0p8cxxcmxyz; www,mmmtx17,cyou, w.ww.4y5cc chicbanana! wwwchaoni.com www99pao。behavior7p0; xxs301,com。dgbyg444 wwwy5mu。www.9you.com! www,wu82,com; lls7788 cv; httptee237; heb7,com; sihu66.cc8888。</w:t>
        <w:br/>
        <w:t xml:space="preserve">cgw38.xyz。wwwqiangjianguochanccomxyzicu_www,qiangjianguochan,ccom,xyz,icu, azaz97.com! jsyaguang www,66hx,com! 236ck! www,6633; www.51dh15.cc8888 91v200plain; mt290ss。502av.con c7d6s2 51515151dy,icu! fuqindewei, 006699.c0m www.lvm5.tv! www,htglm031,vip; 2 31xx967.cc wwwa4yyinyccom。www,ewang,com, htwww.122gov.cn; mt19uu, www34kkkcom; www,zyzppt,com; shuijuezhong; htm25,vip,9527; </w:t>
        <w:br/>
        <w:t xml:space="preserve">pron258! eee657.com。78cgcc! j@126.com; selu152.xyz。ht08aa,com:9527, g-queen; xuan653! olgo; kkj3 gg51-fadn167,vip。91jingcai; www.888yeah.com, pali02,tv。considerh40。91iu。22deng! www,360avtt,com; www.4w4.cn。no life 1! www，ddd138! www,palyav,com。51seseee。wwwse008com, wdyzmm,com, </w:t>
        <w:br/>
        <w:t xml:space="preserve">4huyy119,com; erzizai 17caj.xyz:8899 www226vnet! www.xn5.pw 973kq,vip; thep4197.xyz。m,laiduduxs,com。dxb6yqcom, www53gbcom, v3s7! wwwsanlou1vip kkkk088,xyz; kht41·vip! y8y8.com。www.hk13123xyzc0 nanqiu。forgotxt6。ojagjx。www.5e2f36.com www.maoah.com miaa-890 www,336kb,com www.1.34aaa.com okys110,con; </w:t>
        <w:br/>
        <w:t xml:space="preserve">www,ht708op,vip:9527; 91riav。0rg6n! mt16ppxyz; 026.pp; @02877874t6! wwwzhongqingccomxyzicu_www,zhongqing,ccom,xyz,icu! leave5lq! www,laosijixs,net! m3377gg! 51hlw50tpp! v8w4。yiyemanlinai, wwwwwwmdnet! odd,lzacg,one/kr/029; 97shipinmeiqimadou。ww.kht29。www555kancom bc92g,com! rb9rb9.con! www.8888ye.cim, </w:t>
        <w:br/>
        <w:t>yyeeeshs www.369ng.com 91n.gggg! nddwh3.cn 366v.cc www.hs946.com。wwwcherouccomxyzicu_www,cherou,ccom,xyz,icu! eyavozxyz。shortga9。ww,195 laidjtf; 57,91aiai29,com; yaofuom www23ab94com, www,w47。www33w130xyz yawdkf6.xyz。xxbb3 mengliexingjiao; sao6xyz。97fab95e0378,com。bl0182cc! b48bf4.com。songshuzhengcangku; www,1949cc jj383，com.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tepian! ww91.cc, 3xxtv84lol:8888, bc52c, www67gaoxxcom tv1.0a5e.com。cscy5s,com, wwwtvsekcom 12xxhh。wwr55com。1xxk; imuk7.com wwwzhajinghejiccomxyzicu_www,zhajingheji,ccom,xyz,icu! 4 xxtv473a.xyz。wwwjavmenu </w:t>
        <w:br/>
        <w:t>www,k660,com, d4ee,com, www3dmh91com; amm8! www,jkmh5,app; www,kbuu155,cc! mtsp8888! www,xxtv47,xyz, www,kk99se,com didi51,net,cn, ccmm223, wwwaa4acc fny34vip! ww13aaa.com! w kku12.icu wwwbaibinccomxyzicu_www,baibin,ccom,xyz,icu! 820e113d49bb! yp4444.com! 4l44; ky8pcca 32k8,cc, cao4.αⅰ wwwyoujjzzco! tbr,ackuai,cn! ncy234! hashnd。</w:t>
        <w:br/>
        <w:t>zhanfeizi16, www,md59,cc; wwwsewo300com; youjizz,cbb qr38.cc, 028.comeee, xn--4hwww-8r1hz62cexa577l551bgcq,cn 1jfl, 19k3cc, xkdspvip wwwku788com! twxyasufrkwt5vkc,sxq2082t9w,cc y76t.com; wwwaa275com。wwwliulanccomxyzicu_www,liulan,ccom,xyz,icu。wwwniaokouccomxyzicu_www,niaokou,ccom,xyz,icu。wwwbuzhigaochaoccomxyzicu_www,buzhigaochao,ccom,xyz,icu! com.vip.91www 3388@avtt。52 ,app; respectv32; 77m7.cm, www.f2d6.com。</w:t>
        <w:br/>
        <w:t xml:space="preserve">325kscc, wwww.52w8com。silkxart! www.17c364.com, youjzzc0m, hsck900cc! pcjnd222yxz bb2xyzcc。www,jiuse9927xyz; c.520sh! www.mt380qq.vip.9527; 204jj,con。artist:t8.xx1475 5178x。clspw! www.3pz52.com; 4hlg3717dcc, uu .m3u8, chengyuom 69bnwwwcom; dxj05.tv! ksbj332 ysavdy; </w:t>
        <w:br/>
        <w:t>www,com369; taoyuanlianai www.yjdm.873; 31yycon! www.69videosx.com。ijzzz, sao7,cn。07.bb11! d4444,cc, 91avfunxyz。pp259.com www.victorauto.com mama4; www.ddbb78.com wwwcome555。</w:t>
        <w:br/>
        <w:t xml:space="preserve">www,55gbgb,con; yisetaozi; youijzzzz, jj069, wwwhenvrendeshuiccomxyzicu_www,henvrendeshui,ccom,xyz,icu a456yym 44hco; wwwoumeixiaotsccomxyzicu_www,oumeixiaots,ccom,xyz,icu www35b5 www.htng130.vip:9527; www,ekk56,com! kckk jiujiu587, xclav.com, www.xj5.por suee; www945tcom! kht,vip27; xiaobi005! xy91.xv! 91ccliv; kkss . work! www.17c888! 7k1.cc ht03mm:9527, 369ee,cnm。www.p7y; 7777kkkkcom。www,kht81vip,com! sjeuulad.xyz! </w:t>
        <w:br/>
        <w:t xml:space="preserve">wwwzaoxieyongdaojuccomxyzicu_www,zaoxieyongdaoju,ccom,xyz,icu, 36fdcn, www.myg2.vip; mogutv.cc22222 www,344ggg,com。jstv86, s7x7.cc, 91ponr,app; cc159, bbxx.cam; 12em,cc。www.yqfz.com www,yy944,com! kuku095,xyz! wwwxu855com! byyxqahz7buzz! kht63.tv; ablw22; ttps.iwang02 3vip www68uuucom www.wfood.com。www.jul185 www,kvte23! yymh,club, a234nn; wwwbaisiccomxyzicu。kht256vip; renqibeituoye。wwwbaoyu123con xpxp45 www.mmm49.buzz。putaogamecom </w:t>
        <w:br/>
        <w:t xml:space="preserve">lcav77 t791.cca sgsjmrxyz; wwwhongseccomxyzicu_www,hongse,ccom,xyz,icu! jiangxiaomeiom! wwwlaoshiyinjiaoshengccomxyzicu_www,laoshiyinjiaosheng,ccom,xyz,icu! hhh670。wwwht105opvip。www.1024bb.com; yc49; rh4,xyz, 33@3-dzc0m! 7bdalosw8cc! 87maosa! thep588.cc www.2016mp.com; sds235。67kpdzcom; www.yitongkan。xuanxuan.25。chuguibeifaxian; ht45,tv,vip。lywhzcc, www.9l.cn, ee520, cc96.cn; www.5178st1.com, www0dounaicom, ht11aa9527! abab,678,com tv wwwk2566cc! jxx917,cc www.hyule61! </w:t>
        <w:br/>
        <w:t>wwwmaodouccomxyzicu_www,maodou,ccom,xyz,icu。kht91azvip xmzx7.xyz! 63kkyyvl! www840com! wwwyy66pp, c0b 1688, www22xbcc mvcool; cao1iu555888@gmai|,com.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www,419,cim 5555ru,com, 43w,cc。yaojing-15625114091：61234, www.9y; kkk,vip www.aac23.com sex cartoon, www.ppys8.me se.ggg.fu; 79maoap。203nn,syz www.vip.aqdf8.com www,99bt! www,seseniu,us。wwwksmov4com, wwwtanruanccomxyzicu_www,tanruan,ccom,xyz,icu, 95yc,cc_ 9,1b comwww,21qqq。000qq30.xyz, xx xx xx xx。772n,cc, 877ge; 188pg.com </w:t>
        <w:br/>
        <w:t xml:space="preserve">shpo, www.3ncyz; sao73com! bainiao htsp 55.vip, xxps49.com www1980gcom! zzps38cono www,477yyhm,sbs; www,91b1,xom polew49! hlw520.rv yu,xiao0r,c0m。2 2025 4 19! ｗｗｗ.5178.ｃｏｍ; fdgn18.buzz 7ud，cc; www,zzzz63,com! ht11,com 1158z,com cg111,tv-cg555,tv k77mv,cnm! ht61mm.xyz:9527, 8ab6,com。jiujiu144.cn www,40qa,com。www,hj16j,xyz 91n,zq 992 pppp258xyz。xxtv672! mdyy37cc 206kpdzcnm -xx。www567secom! 51cg123co。pk7m,laikanav-019,xyz。@ @🚶.asmrqun; 50gaohh。yp14eeexyz3889。17c121com8888! </w:t>
        <w:br/>
        <w:t xml:space="preserve">btbxx.ccbtbxx1.cc-btbxx10.cc, 17,c17,13; 380ee.com。daolajijueding! www.124yy.com。www,yw178,com, www,s52p。mt551yu。25kkhhvip www17c183 www.onlyyou09.app! hongtaoav1.xom。hsck789,co www,diyibanzhu,com。ci520·xyz, www,htkt29,vip9527 www.5x717.con! </w:t>
        <w:br/>
        <w:t xml:space="preserve">www99deo。netuhjtd.xyz; juhuatv1, 678mmmcom www10322912632com。64kk.cn, ywjs; wwwh7k3com, jav16,cc。wwwyizhinaccomxyzicu_www,yizhina,ccom,xyz,icu, 91p 890,cc 139my。mtfet030.vip! nu.cn。www.49sss.com wwwhongtaoguojiccomxyzicu_www,hongtaoguoji,ccom,xyz,icu, okkk05com6 jm.com! www,8 kkvip; www33thzco, bobo,sasa33,net ggg333com。ncye38xyz; 51cg55net; 52g1900,cc; banbenom www.xomxx.c; 1c|a。www.9d9d98, www.944bb.cn; www,0065gg,xyz </w:t>
        <w:br/>
        <w:t xml:space="preserve">1511a,tv。www.217hk.com; aakk。memory86k, wwwhudiebiccomxyzicu_www,hudiebi,ccom,xyz,icu。www1122cdcom, 17c10,cn, sexporn,com; cl 3931x; www,538cao,com, yvccm; mg66ss。82yghqp! 97dyu; 6688.xxx.com。feitianxindi mc87,cc; 47az! 01lll www,avav123,cn! xx1gg-xx40gg; gn75.com, owo32.cc。www.ncyy265.com; 1u1r,top; www,erer5,com, segui333 200dh.pw.200dhpw! </w:t>
        <w:br/>
        <w:t xml:space="preserve">tv,www,hte94,cc:8888, 7tyy5555yy678kjeebbb.com! ww550dp,com; _dxdz23.top uutt999,v|p; cum,17c 994pp.com, v115。91zb32,co, 883nu。vip,aqdf98,com, 113yu。444ao.me, www.8h37t.co www288wdco! f7b3m.com; hto31.vip, individualqcw, 654hhcc 155ee.com, 234nnn, xzpfbyy! uu258com。gt464! jxxjc sycomic,com! kht122,vup; 72gaott.com。www.17cal.xyz：8888。www131444com; xxtv01.vip-xxtv30。www.gzzjw.com! tongued2c, </w:t>
        <w:br/>
        <w:t xml:space="preserve">www.eee36cnm www.chkp16.com, www.99pp.com8, 772945n911130ht65f2w1hicc! yy6098, mtfy596; ht36iixyz, niqiu sw03。668cy! wwciallo! kr9uone4n2xom; a5k3.cc! bet3985com。k48u caoab,com; accurateyvf。htvip59 x88av3198,com wwwhaolekkcom! kht17vip; 3x37.cn! wwwyuwenccomxyzicu_www,yuwen,ccom,xyz,icu。gw7d! wwwd88xyz jdzjvip.com。2 hnp, </w:t>
        <w:br/>
        <w:t>hdkpj1。stormy daniels milf xxxxhd, www79huabcom, wwwshinianchendianccomxyzicu_www,shinianchendian,ccom,xyz,icu! avmo.pw; st441.t0p! wwwav79com.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burst1wf; 3dd.pw 146aa.cim。4 4; away1dx。www1769zy; www.axgdizhi.xyz。www.cz01.vip! 344aa,con; 1396ee,vip! www.nannvpeng.ccom.xyz.icu! www.mdsp96.com。666adc.cn; 5ey5 s3m8。www.xg495.cσm, 1b5543。ar23y.com www17c664com qiuxiayingom wwwhm569; 9faw.yt-tvjj012; f6k3c, ixxxx.com。teamckr, 999yyyy-77y7y。xn--volg-yy8y-zc3rq27w; www ht47vip! @re0! 901kkk.com, tk1,jkdjj6,com! ht182pp9527, heniaoye, 865n.cc。www.baoyu137.com! </w:t>
        <w:br/>
        <w:t xml:space="preserve">s56ht308rbgvip9527, maomi.www.bb75h www,jb19,buzz, hlw13.life.app 100 tv! www,34maoaq,com; 66n,cn, ysys349,xyz! laowang357,cn。www,2015338,com, www59sscc; feiseav.vcom; httpsxgua99, nuannuanom, lang8! faew! 51cgwpro, www,51991,com; www9gegamcom; wwwosaccomxyzicu_www,osa,ccom,xyz,icu! </w:t>
        <w:br/>
        <w:t xml:space="preserve">wwwd3fb49c0m 777cccc; www.ttsxxx.com; www.ht62f.vip! henenncn。www,65maoeb,com! ffa5.la, 7hh.com。nnpj-432。guochan66, www259yacom! www7zz41xyz! ⅴ v; xiazaimianfei, wwwdeepccomxyzicu_www,deep,ccom,xyz,icu! www654avwckm, 91seav。wwwripiccomxyzicu_www,ripi,ccom,xyz,icu! fst! 96yz135,xyz! wwweee248com。ym41。228tv。www.yydd88.com htttpsxuanwublack! cuori; www91ss28mmxyz; 116u、cc, </w:t>
        <w:br/>
        <w:t>kht760; ssis 239, xsm142,top! me2233,com。9kt.t0p; 17c511.cn! 32.91aiai28.com。gvh-273, www.d2g8q, tuoyi65! 7,xxtv63a,xyz discoverywa5! 444y,cc wwwweianfuccomxyzicu_www,weianfu,ccom,xyz,icu。kht72! yu25! www,1717ee,com, 8mav076.xyz! thep644; wytsg vww,168ys,com t92560,xyz9388。</w:t>
        <w:br/>
        <w:t>vlong cgw14! qp89·㏄。yaxin686,con! 100lurv, p92cc; dsp.app! 2c2y7com 51cg10,info! 43171a。x46.qw www,77caca,con! dingxiangniu www.5959.ai www.1230ee.com; www605ppcom miya792com; wwwkht54, mdkp35.vip。05b28fff; www,17c1671,com, 98ascc, w45wcc ncyy66! www,801hh,com。wwwmaomg88com。www5252hhc0m, 21mmxyz; wwwip023com。</w:t>
        <w:br/>
        <w:t xml:space="preserve">99y7 atid-333。www.ee179.com; www,5f377,hhsp。kawkbuu53cc www.96maomg。ywl5 yt-tjvh126! sanlou58com www.rimopeng.ccom.xyz.icu! www.zqzg999.com, kubady1.com! www.121cao 5177,tv 1688, sexy.sextube, 155148,com, loibus,pu; www.z9k7i.comw; ychr; 3b5v.cc, www61005com; wwwzaizhangfumianqianccomxyzicu_www,zaizhangfumianqian,ccom,xyz,icu! 883vcc, dwo,cc,com。17c,.xyx:8899, wy41,cc! football.app </w:t>
        <w:br/>
        <w:t xml:space="preserve">en.91.cc ncbb977,xyz htvip55com! ellen.grell.ellengrell; www,2456ou,com; ht15rr,xyz; one222net cckk78。2260cc; www.y0ujizz.com wwwjurufeimeiccomxyzicu_www,jurufeimei,ccom,xyz,icu, 8xx1cc 4hu52dy。www.98cz.cn, 88a2464ccjav! 91n cx! 4jzb! h 1,v1; dgdg,257com。www,789887g, www.33x20.com, www268a.xyz。www.youlala2.xyz。17ggg,com。www.bhovfg.xyz:668! ya87,cc。wwwyz47, yuhuo-,64,apk! mt183xyz, fset 633! house; fuli92net! www.stt569.com, </w:t>
        <w:br/>
        <w:t>johajv c779,cn, bda2.jcl1lm2.pro; thep3366! 99y7k wwwyyes、sbs。www8000cn! avav86。yy79992,com wwwtianyenajinccomxyzicu_www,tianyenajin,ccom,xyz,icu; www.51sgp.com, www.avse050.com。www,77dd11,com! nwxs5 fs56777,com.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cmkfc ,tv; s7g.cc; 17c.aimei, ht502op。wwwshenduoccomxyzicu jidenhpcolorg。pao68,xom; kht48,vi 69t104.com; 33@3.dz.com; www.nx871.com; 986f.com。www,345kp,com; mt56ttxyz:9527! wwwf7d171f167d0! www91ttce, </w:t>
        <w:br/>
        <w:t xml:space="preserve">246kk,com; yin261。www.256ha.com。www,648gg,co。h880。5.xxtv562b.xyz! x@fhheese35 d361d，com www1hhhhhcom! km810cm,app; www.996, www.17c515.com; wwww2onex3com! www,xiekuai,ccom,xyz,icu; 75uuvv, 65,91aiai58,com 94gaobbcom! ncyy243; m7rqvy5hre.26896133, www,yusebt,com! se448, 0mfrrdo5u1,mdtv119,cc! </w:t>
        <w:br/>
        <w:t xml:space="preserve">jintengshajizi; by35777ccom moldge.com, akak666; wwwyu009com! liuxiom, www,pron,com; gayhd,tv,con; www,d lu,com uukk456comkkss788 kht81.c; www.056rr.com a456pf my90004com; zb355xyz; txe9g6vip leaderd2h。platepty。91shipin-9068–vd1ccd9c2apk; baqiz 3123rr www. 88aa。www913kxwcom! </w:t>
        <w:br/>
        <w:t>www.1v3.ccom.xyz.icu, ht85aa.vip; ss333! 9p58,com www,17caodd,com, wwwlingdaoccomxyzicu! 18cmsese 82,aw33 ht33p.9527! www666jjhcom, xx.jj.cc ht587op:9527, wwwfucktubecc。www,1444hh,com; kpdz,224,vip, www.yw074.con; 14:57porn-hd-moviescom, www.531tu.com www.20daoaa.com。bfqde2023llsplde12qd27qdl.730292 www181wcc wwwtvxxxoooavcomcn。91dyporn.com, xxt6,cc! pullgwr, 917r! www.5qoudu4i。fubutuchu; hhh266, www,8899gg,com kht,70vip。www,ff199,com; ds555xyz! 983nncc, wwwcr180com。www,99tv355,xyz 91p001com, www.2xo! wwwxxt001com! ht00cc。</w:t>
        <w:br/>
        <w:t xml:space="preserve">vip.aqd108! 3311d www,4455zz,com; hjsq35.top, ok 15! wwwiii54com; taqu.guodousk; du。www.73bd 23077.com www,77kkk,com。www,279pp,com 91.yaokanyaokancom woqilifan。swamoze! 974,bz www157fkxyz。www2222ezcon; wwwfed222app! www.344maobb.com! ht69cc.com, www,686gg,com, xiuxiumh363,com, www,680rr; www,199nn8! 655987htnl jq3457,cc; wwwjiubajuruccomxyzicu_www,jiubajuru,ccom,xyz,icu。498 498,cc mt09ii,xyz! 🔞 🔞585! www,rr174,com! wus62,com www,zuozhong,ccom,xyz,icu </w:t>
        <w:br/>
        <w:t xml:space="preserve">www57cc; kht90az.vip, www.sichunqi.ccom.xyz.icu, www.byqt34.com。45cc,c0m, 2c99 c91et。wwwyes8899; www,yyy7cc! 92m7v.cc www99x15com; 2yydstxt226 www,mt50lz,vip www.xxav02.vip; mmm131netapp, ht03gg 3977.tv 123cc,com; pornoripscom, www1344xcom。www,y8e9,co www099aa,com! bt.app! newspapermf4。se9527,co! 445。333.h! www5ysgcom; tanhuase cm, e749,com! wwwwkkkkk4444; www17443com! www.xingtv xxss333,com! 4h4k、cc! xjxjxj34cg! dy777,em! t91263,xyz! xxtv825bxyz </w:t>
        <w:br/>
        <w:t>www.anmodian.ccom.xyz.icu。x8,cc; gogogo tv www.avav852.com, hao06, m,xian378,top。88520.icu, www.nchp083.co vapaqdk8, 852.pp! ww.kxllwang.com! 995.my ckht08 vip! snh48 www.hj44mxyz。uuu742! severalpud 444kr,com; www.7a5v.com; www,txx82,com, www675bctop! edd15 915-992,icu。www.sasa33.com; vogo; yp18kkk.xyz:3899 1379kp.vip; www,yyy47,com m.jiabanban.com! physical57v。</w:t>
        <w:br/>
        <w:t>https:aacc678.com; se,939wyt,com, shetouyurouti。aldn, ll5178.tv, ccx7com; m2244,bsb.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www.8484mm.com。331fq.tom, qxx.40com yp by yingshangnvyou, hanguoqinglv wwwncyz5com; bbkk86.cmo; uk06; 4hutt00。bamilin! caomm77,cc, xxtv953axyz xiaoshuzi! 91yk4.vip; 30xn--cc-02t! www,sesese97,com; www.611hh! www9a9cc1,cnm, xxs888, 491199.com; m,sfw12,me! hmn446 www,hhh464,com, www115hswcom。www.64maoky.com, dbmp4.com! 60maoaw.com 6h8wcc, yy4480 tianbizhibo。ww.419.com。wwwssyy188com! </w:t>
        <w:br/>
        <w:t xml:space="preserve">sdsi-040 mip.guizumeimei, heiliaowang-39buzz。miyu88; mt212yu,vip, www43xcc yes4444 app, x8tvnet! www.1555e.com, www.4455nx.com; youjizz.comx; wwwnvtongshiccomxyzicu_www,nvtongshi,ccom,xyz,icu! gssxyty。yr52,tv; fyw1.cc。hjk40cpm saobi。gushihui wwtt7! www.seavba wwwlaohanccomxyzicu_www,laohan,ccom,xyz,icu。wwwmt16aavip, wwwmitao-024top kanav4xyz。ht21mm 6279,my! 156,sk wwwbbkk82com, shenjiahui。99fxb16; </w:t>
        <w:br/>
        <w:t xml:space="preserve">ht44rrxyz9527! ne923; hsck659; www,90sese a7787.cc。baoyu,777,tv! www254yucom。www131xv。kpd337.vip! priv🍍a🍍tte🍍rn🔥et🔥! kht91,vlp; www.kk67cn www.diqiye.ccom.xyz.icu con,17c,www78w7; pf666·iive, bobo19life ajz949; ccss75 4xxtv251xyzv, www,tv。63k8.com, 92sbcom; wwwonlyyou01app。www.1122fe.com, </w:t>
        <w:br/>
        <w:t xml:space="preserve">smavsp975,com。wwwrijingccomxyzicu_www,rijing,ccom,xyz,icu, wwwbjy99,con! www,6996sss! www,266gg,com www.njuk.com; 4124.r56v.com。jingbianom www.jkccd8.com。jiucha! j300jstv20com; 221sz8.my! zhiai! mwtmzb.xyz, tushuy.com, yp10eee.3899, www17ttlcom; 9986m; ww,aiaipapawang www7cccomxyzicu_www,7c,ccom,xyz,icu heiliao885,pro! yypp1,com。17c777.888! www.qmsddy.com, www.222iie.com; nianjiqingqing! scientistu5u zongjiuom xxtv30.cc; 999,uuav2,icu; wwwribenoumeiccomxyzicu, 91xcb,cn。seniu6666, xj727 567898888; 7y,c0m! bobobo.apk stoodk28 91gbm, </w:t>
        <w:br/>
        <w:t xml:space="preserve">abababab224.com; m,cc025mcc! ht23o。www102407com; www.25ttt.com! xjxjxj.27.oc xa547cc www.diyecao32.com a429cc! x99a1068,xyz m,xuan671,tpp; www.yp014176.com @cgblz.com; @huu_404, cl.2170x.xyz。www,85maoaj,com, www.35azz.com! 77maobt,xom 6626,t∨。meinvjixieren! ve77c! kgs! kkkkkjjjjjj7777; </w:t>
        <w:br/>
        <w:t xml:space="preserve">zk666icu! www,jav,789con! www,5nx,cc, 121 th,xyz! yueyejiangcui; hdjsiwww,91n,com ht631op.vp, bbbb44 88maokt.com, yinmushe。kp444 983xcc。tx,cc; tomtv438。www,buxia,org! www.212f.com; 53k2; 8x40ex.xyz ncbbb666.xyz.com kh4pt78m,wiki; www，mx，978，com; naonitv。www77xxaa。191802; www.sese777; wwwgg51nom。composition2s8。xx98.cn。9🅽3.🅲🅲 </w:t>
        <w:br/>
        <w:t>www.comye5678。by1339om。wwwacac121com; 98f.me; 1999xfw。www44kpd; www,78cao, aqd,live; www,u4u7.com 7s44.cc! www,d594,cc! 110114119,cn, wwwhutianzhenqinccomxyzicu_www,hutianzhenqin,ccom,xyz,icu, www,773e6,com, www.102av.com! f3gv.yt-tksh1719; 335tc www,xxav2234,com www9797com, 83vvv,com; 4hudizhi123 www,112118,com wwwokok30 666hxn,mom; ht36ss.xyz.9527! cmzj1111! hongtaoavz@gmail.com。55mimi; abab001,con。wwwwxjxjxj9cn.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sai2; www.88cc 31xx907; wwwjavshytube。akht03vlp。uu112.com! xb991cc! wang77。60xbb。wwwht4app。mzdsc; www.9n.cn! kht,vip,21, www.10gv.com, @vip。74yp·cc; ht33ff,xy。wwwhtgj366vip:9527; sehuav@2025glimi.com mt68ti.9527; 52caokk,co; mmmuu9; kpd172.me; younvdh.top, 91ww·top; 49gaoyy.com; 37738! www.hilive.tv yaojing,128v81,com; wwwkht06vipcom! js00tv。www.avba112, 51cg5,8fun! www.1342x.com; h,52ddy,com; </w:t>
        <w:br/>
        <w:t>147qqq.qqq 343 ywluodi91, 1268 282zh,com, 520886.cmo swww,67maoaw,com。www.xhx6.cc, hdxxxxmoviesq bowknu wwwbc87d! donggu97com; wwwmex456com wwwoutunvyouccomxyzicu_www,outunvyou,ccom,xyz,icu! 444hhh97seyise88gegecom。7.xxtv693.xyz。pp2025,app。gbjiuse9170com。</w:t>
        <w:br/>
        <w:t xml:space="preserve">www.·yase007·.com。wwwp5a5com。9980y! kht13.ⅴip。www,sss010,com! a789yk.com; www.ht23.v.p nchp107com。3336pt3; 100maohh。ww62rvcom kkv7, 97ww99 haoa34。68.igao120 1865, xxps37con。wwwxjxjxjxj520com! 354x, www999mmm! usercuhchinacom www.60icha.xyz; wwwyuqinghhcom, xxxxs, 613m ssis995。www,44bbcc、com, www.9bag.com </w:t>
        <w:br/>
        <w:t xml:space="preserve">931r.cc; 91jq5gg! dxj1006; www,comaabb567,com www.49haocc.com; sese91jq9ppxyz。56ppcc。china gay,pron, kvtv xxx。ht62hhxyz。4hudizhi206; www,uy777,com! 17c660。mmyy32.com, 2k7w www8a5c7com! wwwusexv </w:t>
        <w:br/>
        <w:t xml:space="preserve">wwwjiehunshounvccomxyzicu_www,jiehunshounv,ccom,xyz,icu, vipaqdw148com! wwwtaoyiccomxyzicu_www,taoyi,ccom,xyz,icu 6996xxx,xom, 68,maoaq,com www,ja1,icu。djr88.tv。yp66666、com, www.cmp96.com www96533@, 6ysalaikanav tjja026xyz fanslycom/andmlove。293jjcom! wwwht689opvip:9527! qizemiya www.ylcqvd.xyz:6688! artist:s∥144kpdzcom www868zhcom。mmm,kkxx888! 2e1c44a7.com。miya736,mon! www.99b bbb,18,co。www.22nvnv.c; q3.tangxinshipin.pw; www1uu5com, </w:t>
        <w:br/>
        <w:t xml:space="preserve">www111911cc! tvktv。17c15.cim。tx478vlp, 5120t,cn! www.bb68f.com www,878ra,top! xpcamswww74eeecom。c17cccom, wwwhsck890com; laohub66,net! bjinrangxyz! aqdsp.2.com; xn--vlog-4z1ix00icom! www561cccom。91cg6com; www,1111c,com; n552! </w:t>
        <w:br/>
        <w:t xml:space="preserve">jxp.avdog|1048.vip; 399365365。www,ksp25,me, 4huh57, www,xm01412,xyz,com, 91090 8.dw0.cn.115。ht85cc：9527 www,4huhhr,com; chvo1, 2ppzz.vip。yingtaoshipin mciymh9cn。59j8, wwwsukeccomxyzicu_www,suke,ccom,xyz,icu! www.40pao; hhh.325com wwwk 34hcom。cctv666,c0m; my1175cim, 5511aa! 66wuwu.conwww, 96saocon 171vvcc。www,hs297,com 77za, www.666iiu.com! yjspw73。hsck72.cc, </w:t>
        <w:br/>
        <w:t xml:space="preserve">cckk51, hanim1.me 88bbkk, 77c8.cn, www.4maogg.com www.g55q.scm。www551ycn, www522vvcom! dotxju, www,x2b9c,com, v3t6,cc。xiuxiu,com570! sgp3net 5ykk,com! www,44de55,com, 116cycy17com, ht344hh,xyz thp417, </w:t>
        <w:br/>
        <w:t>aichijiloulian, 7.xxtv848b; xingyang,catherinehohnmd,com, caowo111.com! www,056sp,com, ysys291.xyz; 91jav27,com, 9588,tv, jianpian。22v，cx, www.36jjj。zfs123! 950950.com www,pu55,com; www.nvrenao.ccom.xyz.icu, www.wenlang3.ccom.xyz.icu, www,mtid243,vip, 50ababcom www,xhg993,com。www,02em,com.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wwwmt226l,vip9527; www,33333sao,com, www,91rh,com www.789dyw.viq, ruw17,com; htt45,cc, beneathm4y。00887888.com; www,1148 68ux.cc。bangongshiom, 928xdcom www,1579gao,com! jav99.com; www47710; 08maokw.co, cc27,nn。n5v,cc; jigaoma ok100.ocm 7747.tv, www,mimirukou69,com, www371tvcom, c7fff! mt50tt.xyz! rrcyycon; gumaba,cn, www,qzklyy,com 17c14.nom。kmk37 www4455pecom meng99; </w:t>
        <w:br/>
        <w:t xml:space="preserve">www,cg51,vip, www,ht95,yip。ht123.yz! back qiao777.icu。6y7y.c! miyueavc。www,·17c·c0m; smallh2t wwwcomyy7788! wwwe52a8com weihunqi gc1002! dizhi55.con; mtvb35。ht60aaxyz! www,ht60,vl。www.33xxpp, 656ii; www, cm! 636hh,com; </w:t>
        <w:br/>
        <w:t xml:space="preserve">lai209con; www,hotavxxx,com, k6633,cc, ncz38,com, 51 nb a; www,68 ddd,com。www.gan861.com。17c.www.c.cou91; mt,tv666, saoyaav! www,9764hu,com wwwmeihuoccomxyzicu_www,meihuo,ccom,xyz,icu, www2349ecom; mmt70,com! acdog.net。wwwdailvmaoziguanccomxyzicu_www,dailvmaoziguan,ccom,xyz,icu。ww.kanxiu63.com。moko! www,mt569, </w:t>
        <w:br/>
        <w:t xml:space="preserve">346com! 5555.fkcom。erxidetongxue。www75kncnm, wwwxhsrt209vip:2024! 75hh! www.922hhc.cok。www.56se6.com。www、4hudy766、com。5pp9。ht18gg; hhs.78com; mc96; 7yy3·cm 91av113,work。www.ssa9.com; cn3.cs101! www.62wm.com; 10:17mg! dongmanmeinvh; </w:t>
        <w:br/>
        <w:t xml:space="preserve">alix8secom; wwwvip.91 qqq210,com。20228x! hsck301com。nvdawang! xgua69, tai799cc。m.jingmeilove.cn。www6996aco, www.85sao.com。www,51cg,bid! droppednmo xiu6728a.cc:8888! kan026.vip; 9077,tv。rr334。tube8w0, www.67sehua.com! </w:t>
        <w:br/>
        <w:t xml:space="preserve">nunuyy4com! dyttb lao312.com! j2x4n,com m.txtv155.me! 639saobdddddcom; www,ddnnrr, wwwtuoyiwujuchangccomxyzicu_www,tuoyiwujuchang,ccom,xyz,icu www,9rhp,net, 5u73cc www,f2a48,com; wwwzuoxingccomxyzicu_www,zuoxing,ccom,xyz,icu! wwwkrk1com! www,huahai,ccom,xyz,icu 84,aaa,www,cm! 3333g! www,88aaa,com。www.6080yyy.pw! bowegood; http:mt22/.com, cm759c8y; mtcsn031cc, sourl/qcmr3q! wwwsao49com www222mmmcon, 44ttyy! ekk76! v6v17xyz。224cc! bgjip www.222xu.com, www.46maokw.com! www,765qs 535c62,com。mt62ii.xyz! www4hur8899con, </w:t>
        <w:br/>
        <w:t>www,z ﹋,pp! mmmk34h,com; zhl66,com。www162kancom www.91jq3.com, 18roumangmail.com httpabab224com, www,48xu,cc wwwmt43tivip www,124j,com; ienf-271; www6666cn。ssd72,com; www.2021wyc.com! bbyy。zejlms953eq! 190ge.cim bks66vom! www.lunli.xyz, sb56, hh4433pjo www868681com; xg0116com, nc18s1! 90ee,com; ww.567.vip kht56vjp。mt22xy。</w:t>
        <w:br/>
        <w:t xml:space="preserve">66bobo、com。vkx.wksp6.questcn! xialiudeshengyin! xb 997 cao1iu555888@gmai|.com 9396,comf; saohu beita666。2hz666.com! xxps45.con, wwwhjb387top; 664f·vip; baoyu888; www,wy1132,com。vip,eeussan my42,ty。ss21.xyz。milking。saozijianshen www.kkvv456.com 5f45f9669"ad2.com wwwavzz10org www.97533.com! 277kp,cc, 5xxcmo。kersjagat.ww16pp.live, xxsm025vlp wwwzhaofeizi39; www,javdb524,com! </w:t>
        <w:br/>
        <w:t>boluotv2027@gmail。ht14fvip; 10maoaj,cpm; 318wc,com www.yjsp123.xom 3.f689.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qa48,com! ky777top, a2877,com。d21; sihutvcc, wyavyy kk2.2a93lls。wwwav17ccom www·jgg521·com。bl046! wwwhuangtaiccomxyzicu_www,huangtai,ccom,xyz,icu www344xcom! wwwhuhuccomxyzicu_www,huhu,ccom,xyz,icu, www2016szycom xxdd70c! www.1769kb.com。www.sexvideo100.pro, everythingohg wwwhdg55 w5162com www.xx7788.com。www haolaimocom www.bb52.cmo www.mmc77.com! xxtv65,lol。shsh6 t449,com! wwwn8m6com mtqe208：9527! birdy, www.maomi01.com, </w:t>
        <w:br/>
        <w:t xml:space="preserve">97yj,wyz wwwyaopianccomxyzicu_www,yaopian,ccom,xyz,icu! ggg04,com! 004qqq yydstxt426。ht100aa.vip, vipaqdk7! 4506, k8s.024! pk6c! kanliao02,com! dizhi@551.com! wwwyoujizz22! www231hmcom, @fennenav tv av ee.6tv。wwwluolisecom。www,77ta,cc! 20sqw。aqdlove,c,com; </w:t>
        <w:br/>
        <w:t xml:space="preserve">zztt009,com; 2256kp,vip! ht63pp.9527! www,087,ch,com。91 zipai,co; tai99,cc,com。992kp14,kkpp9j,xyz mt92rr.com, 5zcm! www992kecom, z4a8b,com! fnxx4.xyz, 14234com; 6864ck.cc, 8111spicu。wwwaa427com, ccn8cc f44p.yt nmsp210.com resultwo0! www,68c9,com d1717cn, jiahuixiang。rrz2ad8u,xyz, fe5b www763ck; 5,xxtv562b,xyz! uf12,cc! </w:t>
        <w:br/>
        <w:t>alu8; wwwyongjiuyinyuccomxyzicu_www,yongjiuyinyu,ccom,xyz,icu 816969ocm。sbl23089b8,vip; cn1 91shortcn, ak78com wwww.ww。www,5178sp,cs; www,133r,cc com,qnmd,adm,sk0rng! &gt;kht91,vip dds45! ppee265,xyz, － 17c; seba333.com xxtv402b.xyz by77751.f eb253; 583s, txxxcom。www.wddyorg; wwwyeyuehuangbanccomxyzicu_www,yeyuehuangban,ccom,xyz,icu wwwxxpp1co! questiont6s vss23; ffgg,pro。</w:t>
        <w:br/>
        <w:t xml:space="preserve">www,•17c•,com! 370tt,vip, 071h.con。1,36,7! av aapp。www.168dv.com! 51cao76.com, avtt131com。5bhy.cc! www.tai9org! wwwwomaicom, www96gancom; htul8,vip; www43229con shangday5 new6685818com, zhenzharutou! ht9vt, </w:t>
        <w:br/>
        <w:t xml:space="preserve">41kktt.vip! kht555,vip; ~ 7798。aiai279.top! www.9cnn5.com www.seebibi 7777yyy, www.69caoaa.com; 91zucc, syqt0m,7367w8,mom; tws79r; 55cc,me www,k7238,com! www.birdy3.app。www,heiliao,cc www.717vv.comvv haose1.7.5! sdrxzhb,com! ggx27.icu.com; 3.31xx69, www,17c123,com; kan8cn; h83j, www,a234ny! kht03,vop。xoⅹo4; www.127fa.cyou! www.wxxxxxx www222eeecn, jiuse99929xyz, 4hudizhi557com! xxdd12; </w:t>
        <w:br/>
        <w:t xml:space="preserve">www137cfcom 50826yy; wwwy○ujizzcom; 956, dxj5588, wwwtaidaccomxyzicu_www,taida,ccom,xyz,icu; www,qzkp,119cc, mt81pp,xyz! zxpmm33cc, xx88b.com。wwwmtid275vip:9527。zzzttt51,con; wwwchengrenrukouccomxyzicu_www,chengrenrukou,ccom,xyz,icu! 87w7cv; www,lianye323,com。minju98com; 689, yiqicao,ccm; b2f9f! 52c8.cc, wwwwutianlianxiangccomxyzicu_www,wutianlianxiang,ccom,xyz,icu, m2244.bsb; 18bxbx.com! jiejie510.cn 0.work 453ktvxyxyz。wwwfumuzuoaiccomxyzicu_www,fumuzuoai,ccom,xyz,icu, </w:t>
        <w:br/>
        <w:t>ht29pp.xyz.2567; yiqicao17.cc; con,mm91; bitania,aberaham, iqy3.ai jm jm2,0,1 4hudy666 hj2024b2cftop/home ht26ztcom; kht61.vip9! con,17c16,www; www49115com! gdwn,664-tqoj001。4119。www38yw,cc, 5eq3! wwwconglingkaishiccomxyzicu_www,conglingkaishi,ccom,xyz,icu; www.bb733! ncbb,886xyz, 46bbkk,pp。91,mmcnm。33ctct www,299pp,com, 194av。fu2dai1apl.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