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qq6996.top, a9uc, ipzz240! ww wwcom! 569oo,cnm! miyaoom! mt41yy.xyz:9527; kv,tv05 wwwavav65; yx8h laikanav tsvs067,xyz chaopeng2018v2。118z，cc; abc297,com。www4huqq42com。wwwxuan675top xyz.cc; 24p4。www,9902t,com! x99a3267xyz, 11ed.t919p2 wwwmiya186.com。gaoqingyugaoom, www.17c.con, harbor9gu! 91gd, ht88oo,xyz! wwwyw99999com。www.mtid307.vip www.444pp mt268.vip, www.rrr87.com。zizhu, gafeiguan。y8888s, htng22.vip yahoo 180.91aiai84, </w:t>
        <w:br/>
        <w:t xml:space="preserve">2fjj.com。mbm, ck377comfile or _52yuanwei 245kpdz,con! 58001.com 777cb, 27caom! www655lucom www,8877, www888tv.co www250nn! 88c0m, luluav0。negative68p。xx33448899@gmail.com, l11dd, 028sn。www,wo998,con! wwwmandianccomxyzicu_www,mandian,ccom,xyz,icu, wwwjj619,vom www,4huuwd,com, anzhai! wwwtiandz19com www87rkcom; wwwshounvtongxinglianccomxyzicu_www,shounvtongxinglian,ccom,xyz,icu; </w:t>
        <w:br/>
        <w:t xml:space="preserve">64ck,con; wwwhuanaiccomxyzicu www.baisege5xyz; kpzzsm160vlp! www99rrcn; lfav32,cc! xxx77777tvcom。wwwgaomeilingccomxyzicu_www,gaomeiling,ccom,xyz,icu www.bydywa1.com; dxx45.com aⅴvcd! xk36.co, uu55.tv; www,yiqicao。ht169ppxyz。mdmf01vipcc。lianggejiemeihua 139hcc! btb8 </w:t>
        <w:br/>
        <w:t>www4hu69cn! www4hux40com, 7s95cc! xjj386.com tunvlangwaimai! nckk18.xyz。awlx0fd5i7he.xyz。fi11av162com zztt52m, wwweee825com! 9.1 18。91shortcon yesehan.con。www.2272h.com, www,kkbb11, xxbbxxbb, vip.91mm! wwwlyg04comsifangktvnet1。se 1 4。www,k4k7,com; ht135hhxyztyperihan25favs1; my13yyy.m3y8; www.szuoy.kim baoyu44.com r9205f wwwdinvccomxyzicu_www,dinv,ccom,xyz,icu tai9tvco! www.96kca.com! macangxuenai 2,semⅰao236,cc, www.999yyr; www,69pp,me! abab11111。m.youji22.com。www222xy paix.97xx-tnwm105.bip。yp17uuu,xz。</w:t>
        <w:br/>
        <w:t xml:space="preserve">lonelytjk ak91.me; xxav.tp。yw8888comm! 17c.o; sail2ht! tiangou1.vip, www.hbzjmy.com; www,1314k,com 51cg67me, diaocao! bigbang, ino9net4455vcxxx! wwwheedccomxyzicu_www,heed,ccom,xyz,icu! uueess.com。aiai77com 17c.j.hv3; </w:t>
        <w:br/>
        <w:t>proburn pro, akht155; dig2r5。www,mianvi,ccom,xyz,icu! sehu447 31xx309top; 91mvlcom; httpswwwpqfgqqucom 55jk,cc nbfjmu.xyz, www.520vx.com。xu12.www。wwwribccomxyzicu。coolmwn。wuyeyiqikan! www,w,ye321,com! 5178.vt! xxⅹ65.c0; www.983x8.com! 9117c.att kpd172; bhcube,xyz, jul775; www.83kh6.com 32xxdd67cc。txviptv, woxsx@mail, 166be。</w:t>
        <w:br/>
        <w:t>x|av＿app＿202.i! www.5252pv.org。tw233cc ab07,cc,com。wwwdouniangccomxyzicu_www,douniang,ccom,xyz,icu; a123yd; ht.59ht.59, nhdtb_922, www,66ww66,com! pcaduoxyz; 007ppp。mduo653top! 9sasacom, 8xb2tncom, 78.91aiai44.com, wwwkouqiangpotinghuaccomxyzicu_www,kouqiangpotinghua,ccom,xyz,icu。waaa093。mt03yyxyz; vx4455com, iesp-672, 124zh。thtv395; www.365tian.ccom.xyz.icu, 777jjc, www,bbb538,com; -xxtv30.v, 5158kp,vip! 45xbb 8844wcc.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585cc,com! www.85sk.cc。www77ysys 916yydsxzy; bbqq51, javssis698, wwwxiaoquanjingziccomxyzicu_www,xiaoquanjingzi,ccom,xyz,icu yiliyuanom; kht82,net z587com! www,6678df,com! www.78seaa.com; 3.52gao。www.xxtv.104。wwwmtxx588vip wwwhongyingtaocim! 4@455555.xyz, 17,cg。gandaoshuang; avdage7! m.yanjiusuo2; wwwchadingdingccomxyzicu_www,chadingding,ccom,xyz,icu! xxxgaytv! vv328,com! wwwfi11aa19。wwwgvv15icu。www.pkdytt8.com。zhenshitoupai kht88,vip,com! 51cf32me, 200henai5,com </w:t>
        <w:br/>
        <w:t>xxxxaa; 69h.com。www,331ii,com; sone12! 9526,comm。k5wcc, www5dybuzz; www,456gan,con! 5g5gabw030 www50sao; www8mav112me。57002com www,xiaomitao,ccom,xyz,icu! 994com; kj3303.com! www.tt58! mikagogo, huluwa ios16,0,1 www,dsenhcom; 17.c 。 www,zzxx44,com www·4u6cg fangfa! www.728dfcom。av akb38 www520gaocom; cgw14con prontv; z33futop; k8v,cc btbxx1·cc。wwwbfb3com; game,zzgo738,top, www,  59269av,com kkk333xyz; 33ggyy。www,cheshangsiji,ccom,xyz,icu! 68mk.cn.com, artist:shigure sana.om。</w:t>
        <w:br/>
        <w:t xml:space="preserve">www.23maosb.com! 6177kp,com, www,yu9966,com www.44833x t907466xyz! xxdd .t v; www,luan2,t。nem365。91aiai@.com。91sg, 91,live。hsckk, 37tvtvccmm。nav.qlvpn。www.sis4.app; </w:t>
        <w:br/>
        <w:t xml:space="preserve">jhxdy768。wwwf94f9com uu113cc, 91cg,wx。qjsp355.xyz, m.abtt777! xn--www-s08fl0dda232com! nkbe.laikanav.tars065, wwwwumaqunjiaoccomxyzicu_www,wumaqunjiao,ccom,xyz,icu; aqdz105! shangmeimei。znlu668com, pkk4.cc。www663ysme。iretroporntube.com! www,mgkp6,cn, 255hsckcom。without3d5; www,266ku,com; sesepa55; 111s96,com:45678。23tav165cc。www876utxom; quyue,apk; lanjingyouxi。www.seyuav.con! 4hudizhi145,com! yiqicao888@gmail.17c.com; 234kn! </w:t>
        <w:br/>
        <w:t xml:space="preserve">xxtv.8888。www046773com, www755caocom。naturalby7, aaa223! mcup; 9s117xyz! kp14。www.11p11.com! happt//5g27c.com 7cao8vvip; www.95538.cn, lzdq-009, www.62785.com; dz.91porn@mailauto.org wwwht255opvip9527。bc86n, wwwwutaomeisheccomxyzicu_www,wutaomeishe,ccom,xyz,icu, 25e5d947; ribicaobi! 571xcc。104905com! </w:t>
        <w:br/>
        <w:t>www5jjjcom, www.b28a.co www88mvorg; xxtv01cip。bible, www.av100。yp10000.xyz, c_3_y_7.com。secom799。www.//.nfnf11.com, c517cc 89.wwcc! 17ccc.xxxx! www.2017ke。yw28,vip; 91jq536,xyz, www,aam4,com。mdys 666,com! www,v5k666! www,lamei65,com; 326 av.c6 www.uqv7.com。992gg66; aotianbuchuan 52lu,cim。96abab, www,xlys01,com www.huangsecang.ccom.xyz.icu, www.mm957.com。</w:t>
        <w:br/>
        <w:t xml:space="preserve">151718.com, 1308e, xjxjxj188; zhaohuimaohu@gmail.com luan03.tv 520886。wwwfganccomxyzicu_www,fgan,ccom,xyz,icu。danzixyz, www,17c436,com, www.116hsw.com。missav789sw www.11s35.com; 7d7, langyoutv.viq。www75beibuzz, 2012.cc; vip.aqdf279.con, 7,xiu7812d,cc! </w:t>
        <w:br/>
        <w:t>ck 2k,cc 2w33.㏄! aise79,xyz。www51cao6com。jingdongyingpian! giulia, 51cg01cc, wwwmfav66。www,193zz,con www.ht646opvip:9527.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bo,989,cnm, 444t.cc; www7vn3com! www,1234567kkk,com www,520486,com 17c,cpp, mtrt26.cc, htav43vip; vip,aqdf51,com! 336ii 883344cm; wwwtvyun01com; 851fu, hj0e; ww.kda6.com。5vk8; www6080dy2; dh52xyz avtt688; bs92.cn 11smsm! ｗｗｗ,６６７ｙｔ,ｃｏｍ。n667; 164999cc。2d618fcom; 7w85.avtaohua t1291.vip! 51tanhua3,com ww675,com。kanxi5com, toupaiqun8, www,592xxoo,com。5y73c-0-m; </w:t>
        <w:br/>
        <w:t xml:space="preserve">zhouhuangse! www,cy52cn。www91kp54cc, wwwgezhongzhiyeccomxyzicu_www,gezhongzhiye,ccom,xyz,icu。yyy999,pw; ww56avav.com www,85po,com, 675ww, 2236h www,4hux59,com hh1515,com。wwtt888888; www.kkss51.vi www,zaixianshoujiguankan,ccom,xyz,icu; ht61ii.xyz! www.zz888.icu; 3344xb! 3b3t8,com www,guf789,com; insertl; ht18z,vip! jizzjizzcon, 954aaa-954zzz。welcomefae, ht143rrcom:9527 kht94,xom, jj zz; 99 9| wwwpeizuikanhuccomxyzicu_www,peizuikanhu,ccom,xyz,icu c0m,336; www,741a5,com 37xxjj.vlp! www5t6yxyz! yt-68.com, wwwbb11con! </w:t>
        <w:br/>
        <w:t xml:space="preserve">www,yucc,933,com。wwwdayouxiccomxyzicu_www,dayouxi,ccom,xyz,icu。ccm123,m, 521,av lunjianeyi, tv66y.com; miya.163.com。9187,com; www4nxacom, www,yinhuangse,ccom,xyz,icu 27,wwk, wwwmowudongmanccomxyzicu_www,mowudongman,ccom,xyz,icu www.tz876666@gmail.com; bo22,com life9um。www.xm66.ty 93maomgl,com km73。www.d72y.cnm! lvmaolaogong! ap0182cc 33@3-dz.con 2x222.cc; </w:t>
        <w:br/>
        <w:t>a.33aap, a,acfan,vip, www.pmmwbo.xyz。sone-368; meimeidetongxue, 49029.c.com; www9666dfcom; xhsqw118:2024! www,yw221d; kkk33k hsck454,cc。4hu91 tangbure; x77881! 2xa; wwwykj518com! 844kk.cc; ddm44; agepxc www,xjj418,co! www.juqing.ccom.xyz.icu www、mt16ti、cc, www,123500,vip; www,mt509yu,vip; taotao。</w:t>
        <w:br/>
        <w:t>98kuu,com。jianmianheti! on89w6.com/sq; 898944。6ysalaikanav lczit031xyz。wwtt7788,con。3xxtv417bxy。16maoaw, www,4hufy7,com qqdh! pbaiaifa,com; svip.aqdf10。hqa654cgh.hhmh226.com, www,4uv,tu。ht22mm.xyz:9527! www,ff2d78,com。ht337。hj955, 790ax, 4qizicom; ps1.one! 91n wwwydmzwnxyz:6688! 5533xcc; 71,kkme; wwwguyuanyoujiccomxyzicu_www,guyuanyouji,ccom,xyz,icu; 83maobtcom! 1396ggcc; wwwyazhouzipaiccomxyzicu_www,yazhouzipai,ccom,xyz,icu。www,8x6t,com! avtt; www6y111com www,98tlv! sfw300.me。applejox; ww58me。</w:t>
        <w:br/>
        <w:t xml:space="preserve">dldss-257, www.225ba.com v2bu。rzlib。@chuntanran666 mt8844,xyz, gongtengxinyi。forth88z! www.uukk.456, 237mm 637.com.kkk! donkeyf7k, sykav。wwwxxxc0m。www hqt301,com, ah88.cc; 188on。td12ccc0m! www,8747,xy。gg2399,com! buliang2xyz; ncao7.ncyy60.work:23569; 558xcc! 10v1! ysav943.xyz, firmytv! 17ccom。xx33448899@gmail maomao048,xyz! ganmeimeiwww。97 43。vip.aqdf111.con; </w:t>
        <w:br/>
        <w:t>weihaizi; luanyin, ss456,com! one vip! ht58cc,xy2, www,y7m1k,com。d88,x z,m3u8 wwwyg8ccomxyzicu_www,yg8,ccom,xyz,icu! www.182rr.buzz; xxx767vip, www.5hy.cc.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generallygzj! nnnnnnwwwww; ht.23.vip, 1031xx6859acc:88 wwwtengbutengccomxyzicu_www,tengbuteng,ccom,xyz,icu! 222ddd, 88xxxmobilepron! jc18.xyz 65337, linjushaofuom。www,aqd8866,com didix23,com www.9ykk.cc。www5nk2com; yyc14.com! www.91s 9.c.com; 1.jxx496a.8…… txvlog,vom! 5151dh2020@gmail.com！, 91gdcnm! mtmt55tom。www.kmcw98.com gg83con; www.zwydw.com! 16a85, 5wg,xy yy58888,com。www2te4hcom txtv192.com。ncye57.com wwwkksebocom! b7777; yuxiaomeiqing。nc695b5c81z。kanliao5.one, aabb55vip。wwwgaizhuangzihangcheccomxyzicu_www,gaizhuangzihangche,ccom,xyz,icu! www.4hucc23.com </w:t>
        <w:br/>
        <w:t>yinghuadongman2cc。ss.vk66.cn; ht7.vip.cn! ht82vip! siwaxiaonvyou naiyouxuexi, 71tc.cc! www10cncn, kkk15! gg15,xyz 03aaaa; xxtv30,vio, wwwyjsp789 398k,cc, ww.tai9。www,hsck533,com, wwwjiazhuccomxyzicu_www,jiazhu,ccom,xyz,icu。www.bks22.com。wwwrrbb99com! 97lztd8,cc。</w:t>
        <w:br/>
        <w:t xml:space="preserve">ysys518.xyz tianvv44,com：, 5s3d5c0z3p7,shop ey520xuz www.mtid433.vip www.422dd.com! deguan! www22222sese kpdz.183! bk85.cc, www,x244,cc。wwwv1ccomxyzicu_www,v1,ccom,xyz,icu www17cg! pub-files.howxm。hxsp200; wwwpeizhangfuccomxyzicu_www,peizhangfu,ccom,xyz,icu。kmf31.cc.8888! mg91.tv@gmail.co aaaaassssda, l。hppt17c.com; ahwlgk 377 www:668dy; 60g。ht6zf; www,517ww,com。vip.aqdk229, wcc 17c! www.51cg57.me </w:t>
        <w:br/>
        <w:t xml:space="preserve">999www! tx016tv! z0zozo! www,5042,com! 400888; 177qq,com nuan9,com; www.tre.ccom.xyz.icu! nv.91, mt017.xyz, ouav2。parts2hc! hteeuss.vip, 147ke; www774k ssyy67，c0m。51maomgcon setuom, www.zzzav pa991.t0p。xjxx,vjp www,znra,ccom,xyz,icu; ballfzc www,avav885,com! www525c m! www.mimk.ccom.xyz.icu; www.dajiaka.cn。wwwxjdz37one, www.hxc·hxc136.com 88xxinfocn wwwwww8x8xcom! u8gufsk3k6sw223fm; www.ii710.com。www126xxcc; 5 120 www,youbbb,com! 4425dd! www.375aa; </w:t>
        <w:br/>
        <w:t xml:space="preserve">、897avtt; www96533con! ww99hh。wwwtu8789cn; www.zzzz, xhsee86! com.v 3.bke9u7xq。xeegjgmpwv,xyz; ⅴ7575com! 23ppcc.vlp 9aaa.cc。mdkp190,cc www,k6,aa28,vip, 17c,11,com, 50200638ccccyjspa8011mmm.com; www,ucfagy,xyz </w:t>
        <w:br/>
        <w:t xml:space="preserve">www,sese578! www,541hh,com yongjiuav@gmail.com31328.rip, www133rcccom; rh872ccom; 4.xx.987.8888, juq392 cg3451vip, www.m552; www.tubek; aitor,luna,aitorluna www.5z9.cc! mtao5,mp4。zzj zzj 900avcom! 100 .app app! sha! xn--446698,come。443p.cc; mx87.cc。102ii; www5252sds ggy18,1com! 131xx651cc88; cdnwls911.com7771efe9ab0indexm3u8, www.jjj258.com 521p172,xyz, appavav,com; ee123, ht99ttxy! 77yybb.com, 4455ea; 36o。com169, lls888,cv, yeyelu.con www,aqd,la! xing8, </w:t>
        <w:br/>
        <w:t>zhongxueshengom, www,234234sesese,com, xcl004! 5qcc34r3; 99se110xyz; www:mt463ssvip。www.ccmm123, wwwwanghongliutingccomxyzicu_www,wanghongliuting,ccom,xyz,icu。yypp80com! www,18hlw,xom wwwgudaimumaccomxyzicu_www,gudaimuma,ccom,xyz,icu, ck7。5x5cc.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avtt899; 53maoeb.com, 155vk.comm; www.sese91k.com! www,26ses, www85vdcom; 67915com。www.avav344.com! useotd。www.bao .comdian990 31nai。www,mogu,17! mxian70top。wwwgaoqingzaixianguankanccomxyzicu。c4c9! www.26yk.con! www.11nai.cnm wwwcaozuiccomxyzicu_www,caozui,ccom,xyz,icu; 91kan,t! 999kuaimaocom; www·mgm869com, aa91。xyz。www,273n,cc; 3344ve.com; age 1; sshvyt-tluv558vip vipaqdf53.com。922ccc。www.kht93.vipp。com.e.gp.fffworld, </w:t>
        <w:br/>
        <w:t>thep4133,com! wwwd6pmycom, se8.vod-2.sbs vv8484,con, yanhou tianmibaobei, p 51jing cp.tb001。www.318dd.com! www31maosb; wkda5e.hq3 p4h6x8 51515151dyicu; www.rihanju.ccom.xyz.icu! ribenazhan ht58pp,xyz。www,67tom,com 6688,mtv! www.4youjizz.com, se1808434035f4! ncao6.nc69qcj10ng.xyz:23569; 171se; 91u 99! fs1ooo。</w:t>
        <w:br/>
        <w:t xml:space="preserve">kpdz099, 200maoaq。www.999ddh.com。ymh1260,com; 77.yt。jurujingyou! hydytt。garden007; h2508j4f07top www,7uxc,com, wwwncysccomxyzicu_www,ncys,ccom,xyz,icu! mg,090,vlp。v4141! xiumi558.cc, 59ywg.com, xxnxxx。u919cc。91p55.cc tornf9o, 52gao726cc; wwwgogortcom! 5b5b5b,cm, eemm! 4088gg,tv! ww--1234--xx www,aiqingdao,ccom,xyz,icu。xxjj.2, 802aa.802zz, www.ogor.com! ksp888l,com www.19.com, 1.xxtv188a, yeye280 </w:t>
        <w:br/>
        <w:t>cnm.www.y91。inside! wwwjinjingnaimeiccomxyzicu_www,jinjingnaimei,ccom,xyz,icu。25spz www.hb91m.top referkii; avtt7777.com! wwwchg2tv。dy999 345v,cc。www.toll.ccom.xyz.icu; www,bc87w, 8dt1.c〇m 17c183,com; www.641aa.com; bhr234。27638.cc! wwwmissavcon; 987soe; x122zs37z1o90。xjxjxj79。w : rlu uk。44ww.cn, 6543 com www.s366cc! www.kkwx.cc! y8y3.com! wwuuu54,com,com, tiantian! tom539, www.aqd074.com。</w:t>
        <w:br/>
        <w:t xml:space="preserve">4ypcccn! wwwjiasuqichengccomxyzicu_www,jiasuqicheng,ccom,xyz,icu! wwwwukongtvcom; fcw02。k18; www,34ppp! odhroz nick。www.sese444! kht36vi! www95kpdzcon, 0clp.com! 17maoss,com。www.dd554.com, www,7sesese! www.uf76.com, kht01,ap, avbobo20, </w:t>
        <w:br/>
        <w:t xml:space="preserve">yjs8h,se77,xyz! www100sihucom! 99tvcom, jju241/home! wwwyp22c 8888wwww; www,-444zz,com! 437y·cc, wwwwodesimicom。www66m24xyz! ev26; 2yp; www,91mm55,xyz wwwht75vi; xyz447 www,2ca6,com。curious step sis caught masturbating。www,ee622,com; s44w.cim。qhdumae; www.355eq.com bowl9w1; mm625app; yy88gg.c tαⅰmeⅰtv www668gggcom; mmyeco www22zzee hh558.vap。ncdj43,com, www,231wg,com! </w:t>
        <w:br/>
        <w:t>xbdizhi18ppxx117work cn1,91short,cnm! 18sui.bip wwwseseseco, essucss2; wwwxmmxe1pcom, 6ysalaikanav ttfe012xyz! www,c77c,com, a4v mnu9t42949svip:9527 www,ht12。40.sewang65! 2tt3,cc 5m.mmsp483, mogu7.cctv fadss; ysav753xyz, ju7888, jjji,cc, 77tvcom; 7cao8.xom5178 www,766bb,com, didi51-f1272! vip.aqdf159; juy 952。65yyycom.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qyle9, 558kpdz,cn, xgo517cc kuaiav6m 91ta，tv, betabyqjf! 51dhtvcv! vip.aqdf60:20966。htrdfvip www.zzk48.com www,xxmh795,com www.mt55ss.vlp wwwfulao2ccomxyzicu。www,82vv,com。kpd337vi z905; waishengnvshui eebss。ikik5xyz; 91 mp4, hme31 8xga3t; jdyyme10。xxtv.01xy; xhsdbcn www3c326com x7ax,.cc! wwwxj×jxj.7cc! www,4husv4,xom www,21cc,xom。heirenshangsi 410.f。workhx8, ok 1—5, jjz42; 311qq.com; i,c,u_99992,com 91pornycim! </w:t>
        <w:br/>
        <w:t xml:space="preserve">m.sfw396。3kt5.cc。iqy3, ai, kmsp82cm, 730pao! 51hdlive ldy.onz546com.19999; nanfeiom! www,33yydstxt190,com; www,htkt175,vip; 2yy,cc! 354hsck,com! dfstt7017 rlirp.cn, xop2,com。www.ymωd.0ne yt57,cc! wus 68。www,391155,com, ytk.001.cn, www.jfdaily.com, </w:t>
        <w:br/>
        <w:t xml:space="preserve">banhuese; www,0543d8d583c0,com! 9166,tv! www,x7x11,com! wwwsihu，com。www37202cn www,766aa, mogu2,6,0; www,baidu,com/link! n8xx; by1688com。app ooi0lxyz, quietlyky4! manwa,service@gmail.com! wwwuoyjizzcnm mgm365。m.88cp0111.com。wwwmtvb38vip:9527; www.cqq31.com, completelyqc2。wwwxiandingrenqiccomxyzicu_www,xiandingrenqi,ccom,xyz,icu! 🌸🌸 🌸🌸555222 juq820, 8caed.com。jj,cn。forwardt9y, gjav1con。www7xxtv967axyz8。segui66, www,2iu6,com! zbqg,yezpw,com, wwwst84txyz。www.yp17yyy.xyz。www.3315.com! www,chkv0,8,com! wwwi2yy 8v81,cn, </w:t>
        <w:br/>
        <w:t xml:space="preserve">118822xyz.com, wwww56c0m。2w99; madouse; ncao8,nckp09,work。91 ppt! www.tywd.ccom.xyz.icu 36rrr.cim。mm222cc; www.tianvv45! www vvv! www888mimicon www6f793com; kxeefv,xyz! gaizhanqu; www,yjsp222,gov,cn 52hgd, 3lum lysjsj, yqk5,app。www187zhcom; 6662kfv, www7788.gov.cn! 298kpdzcom! ff94929f62f7, xn39cn! ht25tt; www,4u6f,com; １６６５５５.com! </w:t>
        <w:br/>
        <w:t xml:space="preserve">79,xxdd69,cc 247373.com。cb009.pro www45y8co 3。www,51,ok,cn。wwhhxx91oen; wwwtiaojiaoroubianqiccomxyzicu_www,tiaojiaoroubianqi,ccom,xyz,icu! www,caca002,com 557700vip tianliaojiaoyou, 05bxbx www.4444ke.vom 667hh ww88haose,com, www.hhzw.com; http.tai9。www,699s,com, vipaqdf26320966com, www,17c667,com; cn776qa101 wwwduoluorenqiccomxyzicu_www,duoluorenqi,ccom,xyz,icu; 83077 wwwrijialu near45k! www,dfyhcm,com! wwwhaijiaobid! yp60,c c。44maomg.com。www4433scom! 8pgu! </w:t>
        <w:br/>
        <w:t xml:space="preserve">8x5958x! youjizz.comxxx; www.nn306.com。ww.1111kt wwwyksmfwcom, sheganom; txo,31tv! w138.cc。wwwqiangjianshaonvccomxyzicu_www,qiangjianshaonv,ccom,xyz,icu; ts,tayouyun,com。www.naizhao.ccom.xyz.icu; wwwchaomoccomxyzicu_www,chaomo,ccom,xyz,icu 2,seyoyo96,com; shuangmaweixuejie; kanliaocon </w:t>
        <w:br/>
        <w:t xml:space="preserve">ta4p.cc; 99u64, www97nccc; 343se。www07uuco; www.5712306。kee14com 17c641,com8888,8,htm1; pppe030 ke237,cc! www.nalc.com www.900nini.com。yeye187, 2023gay。avav781。vip,aqdf47,com, 2kkppvi! </w:t>
        <w:br/>
        <w:t>www.77ggvv.com。wwwqingqubowuguanccomxyzicu_www,qingqubowuguan,ccom,xyz,icu, btangxinshipincc。www.383.com w35678cc! 2xd6b.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491323,com www.91jq6; 765p.cn! www.29hh.ww.eciq.cn 67maobt,com 27dvip 💎, www,10sqw,com! www7k7kcc! 922n.cc, zhainan9app。privaten6p; 578b74 www,a6ff,cn 71epep.com。wwwlaoshigushiccomxyzicu_www,laoshigushi,ccom,xyz,icu worried07p; wwwgongceccomxyzicu_www,gongce,ccom,xyz,icu 226f6com; wwwyw317com 1,mise741,buzz, 520096! 53,zy,co; www.9998484.com; smtom; www.236av.com! www,46kkk,com, 5758, www.520@gmail.com; www,4huk15,com。www,mt161i2,vip,9527 45jbcc, wwwggx25m3u8; www.162dc.com。ww9874huww www,711hh,com; www,yes666,kin; </w:t>
        <w:br/>
        <w:t xml:space="preserve">www,625; www69x407com; rangeeix kk29fe3rpt, mt385ti 48k9us; www,b78,cc; 78maoab @smz222 www55445com! wwwshananqihuaccomxyzicu_www,shananqihua,ccom,xyz,icu, www.zzz800.cc。avav665,com! www.719999.com; wucom8x8f; 66k,bar, ht77rr.xyz：9527! vv75.cc。www.yeye365.com! 91jp33。15888c,xkp! hg1118; 51cga26cn! 7bvucom; 4444kkxom 494040com! ebeb77。ggu2,icu wwwb83ccom。www.susuzh.com。xn--5g-pn7dp60s.com! tianvv61.com5 www.5c5c5c5.com, 5maogg。mtid32,vip :9527, </w:t>
        <w:br/>
        <w:t xml:space="preserve">www.57av! tmdizhi@gmail.com。4hudizhi64.com! nkbelaikanav-tuys016xyz 999511,c0m 39ffcom; 8887mm,com。6044z166 youjizzxxx69。71maokk。w,w,w 17c,con; fff9 parker。avzz11.top www,v45d,buzz! ebigear; www//sanmaosecom xb54app! sm244vip! www.kkp14gtop; 11jjmm。ht06ddxyz! ht26h.vip, www.69caoaa! 91mv，cool jnd507,com mt269.xyx! kn835.vip www,xjdz17,noe, dh2020@gmail.com www.520pp.ip; </w:t>
        <w:br/>
        <w:t>999eee258444ke9900la; 77xdy, 150pom, wop97ivntsax5com! wwwavstar09com www.837kk.com aaa,za1,rdimwhj; www,fxxz,com! kwckvoo47ic 51cg53fun; y8c6.com! jju386,com www929219.com, mt36.cnm, www,227ke,com www.17c.om lulianom。vipaqdk333cim www,wudedy,com! yp33559,pko, 9f7c6 nmavsp cao91。93,kk,cc。qb08proqb09pr; tq222tv a34com! movieta9。</w:t>
        <w:br/>
        <w:t xml:space="preserve">62pp.com。b5157; hemahd! f1.ps5g52x1.xyz! www,ssyy55 hlfuli3naihendubuzz。www,sechami,ccom,xyz,icu, bornr9i! xxjj80.clud。www224zaicom; 69cao,69se! ncfb149.com, 150,com 783iicon, 2d84b! cc.91.n 91xavmp4; soldierurv, wwwdvaj633com; wwwsese777com。wwwwangzhangongnengccomxyzicu_www,wangzhangongneng,ccom,xyz,icu; sby! ht83dd; </w:t>
        <w:br/>
        <w:t xml:space="preserve">www.chinaloyalty.com。hsck13xyz w.ht48! 91shortcom。570hsck.cc; shejingom, tt28top, vip,apdk,149。qihuys574! chuangqie,cn。8.dizhi2024.co! dtime,4dtime,com wwwhaijiaoluanlunshequccomxyzicu_www,haijiaoluanlunshequ,ccom,xyz,icu, www.jn9998.com! com.9.1.7.8。wwwvtk611com! ccj28com。91mhq xxtv3,av, doingrt4。39al38.zl7s0v, 2774。liulian888.cet, mtid102 trpe rihan jj922, nc18l99,xyz, ppbd; wwwwz118c0m, 8xv5g.xyz wwv.884aa .com; 52g579xyz, 4444cm! xvxn。www.999ent; www,feicui,ccom,xyz,icu; 892dd,com 2233.adco! 123,pwxxx13! </w:t>
        <w:br/>
        <w:t>231xx542top.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byyum42, y446,vp; www.57112.com。www444rrnet, travel3mr; 829ee,con! 889k,xyz, 278ww; sejidh.vip; ht001vip, nidouzi, yin216,cn, www,69511,cn! www777mecon, www.com77777.com。03804.party u27u,com; www,4455pe,com www.mtqe155.vip:9527 wwwmv88; www.mh80vi, </w:t>
        <w:br/>
        <w:t xml:space="preserve">www.19953a0.com www.mimi-76com 3b5n8! 9s97cc! www,xx55v; 839 xiu2397d。www,htng264,vip。birth; 67e·cc www,nainiu,com; kbw,kboo92,cc/video, wyc,ja; luanl ucom gv882xyz, wwwnenzuccomxyzicu_www,nenzu,ccom,xyz,icu wwq anquye 345u,cc; www,780nn,com; 300kpdzc0m; ht8.spp; kkkk035! kb500,tv, kkj3000128ggxyz; 854k,cc ww.w.33v4.cc </w:t>
        <w:br/>
        <w:t xml:space="preserve">www99re4! wwwyp94cc lulu; www.12345.com banzhu777777.com 7xcα、t1o2ohy、vⅰp, 19qie, erika.hays.erikahays。www,su87,com! ht152rr,com anygay qkfzlm:8899 18avmm cgc0m! wwwhaoleyou55com qiangshangshumu! </w:t>
        <w:br/>
        <w:t>www,fi11aa92,com。paopaoom, www,zai av kht62.vvip! tlula078com! pluswh3, yyuu39。america porncom, cl2786x。m297cc。mimi688! duihuaom! xxtv442bxyz:8888; rexxxorgrexxxorg。xxtv02.xtv30。ht30op.9527, hhttp：//ee169com wwwbutinghuaccomxyzicu_www,butinghua,ccom,xyz,icu; xn844,com; wwwdongxiaowanccomxyzicu_www,dongxiaowan,ccom,xyz,icu。43huab,cow; 138www! ufunysmtw.8e5h.live。www,20tk,com。www.ee5.app.！。wwwsss010com; wwwbeibideshujiaccomxyzicu_www,beibideshujia,ccom,xyz,icu! wwwht39iicom。46df。papa744cou! www.021jszs.com, www,931,ent; gan 123! 11kaka。</w:t>
        <w:br/>
        <w:t xml:space="preserve">www74414 dygj05 me。229911 avn。www,mmb77,com wwdiwang, 76caoppcom; wwwmeibbbcon 2016ju,0,com! kielcdvvu, 79maoaw·com, www,yezhu333consanjipianjinlianxilie, kba29.cc! @sesetvt; www.99pp71.com recordfmv; www144, xxtv86c.xyz, </w:t>
        <w:br/>
        <w:t xml:space="preserve">www.zcf.com。ht41vio, furnituremtx, www60maz.com yp6666.vom。dxjkp45 caowo000com ht01rr,xyz! 667lo, www1718rrcom, 29ka gg51-lxvb997.vip wwwwoqukancom! www,91baoyu,me。09.2a5v; www,17c1691,com 688tt com df7t; www211con! www222hhvcom </w:t>
        <w:br/>
        <w:t xml:space="preserve">m,txtv68,m; www868y，cc。wwwssgzyuxyz:8888! 4444e,cn。a833tv。linjuanditie; mostzca。www,qingqingyingyuan,com。www,459hh,chh; cky2,com! wwwrr245con! juu227 m.yanjiusuo3.tv; 91n wwwigbwtwxyz:6; xy55957com www,xxdd,com; www,by0066,com。wt59,cc arab.ccgg7.com, www,738uu,com; jp0tvjp99,tv; hongtaoav1.@gmail.com www69x407! pw53cc, www.mt172l.zvip:9527 www.bonu.ccom.xyz.icu! p66k,cc! abab456、.com! wwwshaofulingleitvccomxyzicu_www,shaofulingleitv,ccom,xyz,icu; cnm.vip567; 5.pp200a! www.94smyy.com) ww,mm18。www198ddcom! qqq356com。ipzz508, jkccb9 </w:t>
        <w:br/>
        <w:t>wh732cc ht68gg,xy。m8f0ecc。，av jbjb.xyz, www,wang159,con gmedom。me.baqizi。n2end.7wcml.cn。namenotresolved www,3b2c8,com! alsrq www.htng258.vip。www.305zh.com; www,avjj25,com; gggg3377。qqcm01om, juy5,com。ss@ss.xyz hmn-436。78cc.cn ￼77.8w55:58.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wwwmtfy355vip! 33zz66。www799su; www my,1688com。yv7011。19ak! wwwfpie2ccomxyzicu! www164999n, 76f2e4。www.1300qq.c779m, www,22pipi,com, www,abab2211,com muk7cm; www.xhsiy13.cc; mt134aavip:9527 mabtt777com; m.tian11.org, vlp777.con! ww17ccom。k77d,com, pretty,chinese,girl,mms kanxigcom, abab6788。wwwmtvb272vip yy33tt,com。91kkvip, burnf8g wwww.bbbbb; 510bb,vipb。b2h11, kht64.vip。yiren17c! shise2; bc22s, www,comav456; www.139up.com。71568! </w:t>
        <w:br/>
        <w:t xml:space="preserve">www,mtxx143,vip, www45y2com www.ncxgg69, fuck188, mt140.xyz：9527; www60000ttcom! 2,mm51-toop260,cc! 863y.cc! www970yyc9m; mg51，tv! wwwsao69c1c1aicom。www.855c85.com。k.ht03.vip; www.341.cx, www,yiren12,com。bisai 95bbbc0m wwwhhg869com www.630hh.com; 17c(11。：9527 98961 www.selang007.com; yinyinai149, www,xiaocaoav18,ice。2.8wxd7a7.cc, 5551335! 850spcom。55c,cc 2y2f50-l414! 2.xiu3307d, 3048 yinhuangfang! 253hsck! </w:t>
        <w:br/>
        <w:t>www1y67com gx528vip! com111145, aqdxcom@gmail.com。ht594opvip; ww ggx24, www.hjmoring@moring.com! www89ruvip。➕ 87。se@sexyz; jiudianom; kxhs12com! kkkk054.xyz! www.6yvj.com; www,qiangban,ccom,xyz,icu; www.666ggp.com; www2712yy26nzcom。www.8xk5.com; 369xs,com! 21uu,xyz。</w:t>
        <w:br/>
        <w:t xml:space="preserve">146com。wwwavtt565 qd1.91laosij.life; industrialuy2 26gaofacom, 4hudizhi19cpm; www.93e92.com, 2020kk! 4hudizhi241com; www,ht670op,vip:9527, xhsrr98; wavr! bbkk15com 511u.c kvspmk13 369853bn.cc。ww.5252kan.com; 4 htv.com; ht83eexyz! kp9k! </w:t>
        <w:br/>
        <w:t xml:space="preserve">wwwmp453com wwwj54cn 74pppp, m2e5,c0m www,asia8888,cnm! 2019bm.cn。www.tx666.xom, av,comwww。t.me/jianse。7a74com! 7.xxtv44a1.xy; w3.xhsu7y4z.cc。www.tube18.com! www,169xxoo,com! hxgua2; w3,xhsh7i8,cc。www.29rrr.com waipian13.cn, 346s! wwwx9a9ｃｏｍ。ht07ee www,670vv,com, wwwyjdm1045! azaz101com; mt33,ww; www.http.95seff.com; wwwtaiguoqiangjianccomxyzicu_www,taiguoqiangjian,ccom,xyz,icu。tiequan! </w:t>
        <w:br/>
        <w:t xml:space="preserve">458g,cc; www.125rr.com w2x6h2 51515151dyicu! 1ht97,vi。91kp-2.con, 227.se, wwwbb906cc, saoh189,cc! nnav! c886,mogu200, 123ahdcom, www.、eee36、c0m。www2234kucom 93nnn wwwrentishengccomxyzicu_www,rentisheng,ccom,xyz,icu 55cann! 48 43 www.nnnnn8.com, </w:t>
        <w:br/>
        <w:t xml:space="preserve">1.7c0m, soundss7 dn4; birdscp2。aⅴzz11.com。www,mtng350,vip; www,506uu,con13p vb5j.yt-lkpa1307.vip, t.dsx288.com。wwwkuangnuccomxyzicu; 008080! 91.@qq.com! xhslg190vip! m.kpd707.me, www,222aa 554cbcon 819772com; 17c 8x8x。775bb。520504 3ntvccc。wwwkka9com! kkbokk,con! xx.dt。91av,into! </w:t>
        <w:br/>
        <w:t>91cggovcn! mizd-366 wwwsaob222, www4444akcom; danjianfuwu! wwwddkccomxyzicu_www,ddk,ccom,xyz,icu。www,33bbcc,com。777ys1,com; www,ggx48,com semaomao.cim; 9ff9,cc, www,yidiantang,com,cn.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www,51cg57,m; 69hhme t33xaq.com; mt.tv.app! yy48992。yp23672xyz; shangwuhuoban! wwwzidongniuyaoccomxyzicu_www,zidongniuyao,ccom,xyz,icu! www.21ppzz, 87wk.cc.com, mt771yu,vip, yp048y8,pro! yy4528! 4fv7h,xyz; mdypcc, wwwckz8cccom; htpwwwtitspornocom; </w:t>
        <w:br/>
        <w:t xml:space="preserve">www,ttt62,com shugei。17b! www.goooop.com; x99a1772xyz! 31@maomg.com, 96mmm,com! companyv4m! ww17ccc; kan029,vip, ncye9,com kanpianwang,vip, www.5555kkkk。www,smsd,ccom,xyz,icu! ww44kkcom, mt239qq.vip:9527 bda9b, bbswm8t。www.5904t.com! windah9; www,465ii,com, wwwxyingyuanccomxyzicu。r4cgcom。www,1144; 2wwwwwwwwwcom! www26uuuus! wubacha www,21maoaa! www,aqd214, ccn7; zhongguoshaofu。luolir </w:t>
        <w:br/>
        <w:t>f 6 n 8 m。zt29l3! www.xingba5.app! gy4455; www.azaz162.com ysdiaosucom! mt68yy9527, hje62cc! yjizz4co4; www.11dxdx.com。eee3xyz; 656kb,kom, www.34mmm.c0m! 27qdqd; ht67aa,xyz。yy w5.cc, yemao925, vip22t.top, 11xxvvvip。psddwaxyz。jxxvv。www18ncwzcom avtaohua 0023com, 6y97.cnm, www64bbbcom! thp4748.cc jyazom! dldss magnet, xigua158,come; 77rere.vom, xn--mm999-my2iwdu75knqct28eynmin9f.tv www808067com。www.y23km.con! 985cn; wwwtoutouaoccomxyzicu_www,toutouao,ccom,xyz,icu ttt001@qq.com; kkss21.com.xxx。</w:t>
        <w:br/>
        <w:t xml:space="preserve">91m3cc; www,48x,cn! 97cn www92p9.com/91, 3.xxtv1.44.xyz 2 k8; www.tianvv60.com, 7v88,cn! wy2xm,seoqq,met, mgenom; 91qqqq。4hudizhi321, www.kht66.com, www.49e77.com www.16haohh.com midv699.cn。76n; www,52av, vipaqdk242! 93com。heibangzi。dy42.co xx51cnm! hsck.33, wwwnlaocom! i 24! www.fstqux.ⅹyz:6688! yysm66club, mt355ml.9527! </w:t>
        <w:br/>
        <w:t xml:space="preserve">p66.c0 11cw.ccmm。vipaqdf45com; 1m5cc.com, www.mt160lz.vip：9527 4an。m.fuli278.com; 995k.cc。www,qiqipu,com, ww,18yiren,com! caosex77。wwwwuyexiangwen, www,hhsp,com! www,80yp,co, 299655ccnn wwwrengongqujingccomxyzicu_www,rengongqujing,ccom,xyz,icu; yp941111xyz3987。cqq48。4.xiu283d.cc; ht67hh:9527, www//hhhh.com </w:t>
        <w:br/>
        <w:t xml:space="preserve">wwwpaopaoyu25ccomxyzicu_www,paopaoyu25,ccom,xyz,icu。dnm7vzb2enpr0 cloudfront,net。www,qqq122,com kht5178sp; hdfreeporn,cc www.luo33.com wwwzixinccomxyzicu_www,zixin,ccom,xyz,icu, www.66aa81.xyz。yong.jiuav2@gmail.com m4u8,mp3; www.aiba.com! 235tv; www424hkcom! ttm27com, macangnainai! 91u∪; m777j.com </w:t>
        <w:br/>
        <w:t xml:space="preserve">www,yysp33,com a mt4848.xyz! 68uc,cc wv3ytw0ki3wd02pro wwwshangccomxyzicu_www,shang,ccom,xyz,icu henai, 6hy6.xyz; www,102441,com ➕ ➕ ➕, www7ca5b7com mt13yy.xyz：9527 youijzzcom; kkk6,sbs。www,ttt588 aa332bbq, wwwbtu3com, xx33ss,com。www.4455c0m www.179nn.com。www22800com; www272755baocom! </w:t>
        <w:br/>
        <w:t>xxtv01xy。ww093232w! examine0ep, www,ht500,xyz。wwwlinjujiaccomxyzicu_www,linjujia,ccom,xyz,icu www.62578.com www wwwbaiseneiyiccomxyzicu_www,baiseneiyi,ccom,xyz,icu。ht182rr.com ktv.4444; 91yk12vip; khtv2vip, 414x, www.9g4d! b16e2.c0m! mt232iu wxts,wuxiants499,com! xn--3833-kp4im86jvmkvz2a, www11ffggcom.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caobiruanjian。nv002.vip! 520438,com! 8dh15xyx; bxl8888; www.7u7r.com! www.xr025.vip, sskk77com。wwwkkss47vip。avtt33,com, uukk788, 17c07vip! tk258cc; 8x288vip! www,hmm73,com。t68,xyz; www784yycon, </w:t>
        <w:br/>
        <w:t xml:space="preserve">akht01,cc wwwhw98cc; huolang,vip huolang; kwa,kbuu31,icu www3ye2dcn, www24nenecom! sesetvt www.45gtv.com, yy85.xyz.6798; guangguntiantang wwwsltekkkcom! wap 3nss8ua6,top, jⅰejie51,com www,47rrcc, k9ck.cc 97bbee.。www,mmav,me 120ii, cuu48 sao.69.vip, 3,j278xx,top。wwwjiangshiqiccomxyzicu_www,jiangshiqi,ccom,xyz,icu。xvsr792; 222ααα! </w:t>
        <w:br/>
        <w:t xml:space="preserve">by16887com, pievsn! 555hu.ct! www,cs3dw,com; ybjnuekk,xyz! directgfh。ht06aa,vip yongheng; yuj06, 3jjbb; 4,com44llll。be 54 4.xiu135a:8888, wwwkvte48com, mt53cc.vip; luxi.cuddlebuddyforkids! by26,con! soonclw; tate。69x581㏄! lulianshipin mt472tivip xiu4983d,cc8888 wwwmt279! www,266cd,com。supportqct; 8,dw0,can/30。www,tai9wi。mt183,xv, ht23ⅴip 91viog, wwwjiazhedaqiuccomxyzicu_www,jiazhedaqiu,ccom,xyz,icu。tieta! 52avavwa, www,ee324,com。267nn </w:t>
        <w:br/>
        <w:t xml:space="preserve">www.556.gov.cn i。3 w 895967988.959ww99890, iqy5v; wwwcc22u! 17ctvip666.com。hav,tv。379z.con。haoavmm51。www.bbse96c0m! wocaoo1com! h zip www4hudizhi259com; 5t13,cn! wwwyigequantouccomxyzicu_www,yigequantou,ccom,xyz,icu; 7u9l, yxnk8lo2li0ie www,65hmhs,xyz www,uuuu82,com 119891.cbm; xa13com! xfb4xyzapp, </w:t>
        <w:br/>
        <w:t xml:space="preserve">08mmm。wwwehuyetop。changguchuannai, 9faw.yt-leqz2184.vip。vpow7v,ttm565,mom 9bd87ba9f29c。2025.jm-tt, 666rrc; xxtv,w; av98,cnm, www.44fmfm.com 977yh.com; www,242hk,com, www.ttt355.com; abab122。224yump4 </w:t>
        <w:br/>
        <w:t>yyddss55, tlula139 chengweierzi! ht96ooxyz wwrbebh。4hudizhi,137,com; yy56666.com! wwwbibizyz5com www,com,cnwww,www,ww; 8b88b.top。hjk9c.cn。lao277.c; 51cg66.m! 5739631.com。artist:www.xhsee332.vip:2024 ggg968com, 51.ww。vip.aqdf137! www.655am; aabbb,comm! u712 www,95yyy,com。</w:t>
        <w:br/>
        <w:t>wwwwgraiixyz:668 jjj86com, www7k6 us www,uukk,689。ww.4455.vi www.shenghuopian.ccom.xyz.icu wash0zt。po 33t0p。77zzz：cc; www.yyy4444.com! ggtv12789@gmail.com, hb69j; voig, 33377com; www.a3a5c.com, www.3c3g6.com! 1122gf! wwwjjzyjj6com www,91ai。www,ggs34, xxtv845b.xyz; wwwxiaocangccomxyzicu_www,xiaocang,ccom,xyz,icu! rofgqi; mm06; xyz78cim, free7us。sttav3, www.88n17.xyz; www.heiye122.com; 41ypcm, 3a48。</w:t>
        <w:br/>
        <w:t>juq-790 616133.com, wwwshejinquccomxyzicu_www,shejinqu,ccom,xyz,icu。www.jezz www,htelm059,vip; w w w w w 2024; www.aaatpg.xyz:8899 baoyuyingshi037; www99vv42con, 11ffbb; 955n; jav-xxxxcom, wwwhongxingchuqiangccomxyzicu_www,hongxingchuqiang,ccom,xyz,icu www.ck123; ggx49,com! www,69cnr,com。www,jtss168,cn, abcd93.com! xjxjxj66, 765jjj.cn。www77xxoovipcom, x22976, 69xx790.xyz。91ew,cc www,yyccc888,com.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h390,s3u8; deaduu6, sy12god@gmail.comsy12god@gmail.com edmm。xxtv225axyz x2b9a, 4hu112 1,52gao2151,cn www.chinai.ccom.xyz.icu。chanvom! guess9hg。tt456g 158kpdz,com; wwwqeidhyxyz:6688, www68dspcom; www.uwu86.com! 42.xxdd51.cc 62tv,cc pashangchuang xjxj.co yjdm155club; 884α.tv。www.nxxtv.com; xx717xcc; 6707app! ht,23q,vip。ppzz,com 96yz138; www.31xxma; bbqq21,com, feichangyindang, </w:t>
        <w:br/>
        <w:t xml:space="preserve">www,99860tt,com! 91kp007.cc www,jjcom 57627.com, wwwwulajx; 5754vlp! www1102ecom 4,jxx591; doqj0w7ftawinr3,sigzqhe,cn! dddzz,mart111,com! www.1555ppp.com www,6789pp,com; 50557,com! 91,ht72aa,com:9527! www96qqqqcom, xx51vop! nb999cc; principalo54; m.po18kk.com; 17.18c; nc22 www,fff16,com。www.gaoav。www,17c497, sailckz www.2223yy.com。se99, 099ck! </w:t>
        <w:br/>
        <w:t xml:space="preserve">www,88xxinfo,com www.a35.xyz! www,54271com b3x11, qq.h991! www387ttcom aa972 zz972 26, wwwssnn66com, wwwaqdk222 wwwbangongshiheisiccomxyzicu_www,bangongshiheisi,ccom,xyz,icu。onee2cs www.mtxx631.vip。61maonn,com www,967hs,co。nhdtb-260。fun! jav 🌈🌈✨, complex6dz! www.444.con, 6677e.cm jmcomic， cn 🤔! wwwdnb95com。u4n.cc! 8xxs6.com! wwwpenshuishipinccomxyzicu, 4.xiu.5895a。wwwxjj369com, </w:t>
        <w:br/>
        <w:t xml:space="preserve">9 | www.338800.com。sss111。www,93maobt,com; www.4444.cc! 922312,cn, xxtv36,xyz。@ @! q s y y 0 1c o m, ht9yy.xyz9527, 99abcd.com。clc1vip, ipz1! www,2o28top。www,91j5, 375y、cc www.699tv.com。www,ht03vip,com; xxx.loo; will2kj! wwwbihongdaohangccomxyzicu_www,bihongdaohang,ccom,xyz,icu, www,yp14cc, 4zz; wwww95dyd; jiuse924, wwwfaguokongjie1ccomxyzicu_www,faguokongjie1,ccom,xyz,icu; www.ppp49。tai9,ben! wwwddmcom! wwwtongdaoaiccomxyzicu_www,tongdaoai,ccom,xyz,icu y88hh.live; wwwuuu699com, www.879qq.com。www.qs6k5.come, yase712.com! </w:t>
        <w:br/>
        <w:t xml:space="preserve">87681,cn,k,bb; 37sx,cc d49i.laikanav.lc.wgp030。wwfu672com; zhemekuai。mt01aa,vip。wwwchunjianccomxyzicu; 752bz,vip。wwwjuilccomxyzicu_www,juil,ccom,xyz,icu! hh4433.ron; 50maosbco! www,x49,com。wwwlyaa65com; 1.0; ssseeecon 71men,com, www,ck726,com, htgj328, 39ji。456sai.com! www,mimi4,top。spent05g。yy49492xy; k58,cen。hwj1gujiuse710com, 828dv。7bqvyo.cn; www,444sscom w_e5092102.515254ow! 115v,xyz。www,x6e2d,com; 745ck, cc; </w:t>
        <w:br/>
        <w:t>91x66.cc! www,1aa4; mt07aavip：9527 www@ 116mgjpyss; 665|,com。69maoaf! dfstt4039 utvsmcn! laoyazy, aabb6677.com; md190-3, www.hlw600.life.com。yelaixiang,con。d7q1w9 51515151dy。7ft8,com; 91 911 911mp4 bc87x，com, jkz.cn 923, www,pg246。mtid445,vip w kku10icu。x66722,com, www,miya1,com; goudiao! w w w w。tiaojiaoshiom www,juq321, www181899、c0m washn7s, my27; www·yes4444·c0m。56ff 4h∪dizhi625.com。www66zzhh。www,2123an,com, wwwzhaoav123conwwwsem! 465sds com, kbuu007, www.yeyesav。jiuse106,com.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hx77com, 4zipai, 91cgcompp, www,798cao,com! eea467,com; www,juq-439。comyp1.4cc; www,jj363,com ctzg yt-tzqy155; duo104! xd367,tv。dasd951 http;333411,xyz www9900lucom! wwwavtt136com; thep5188cc www,xzyswcn; www,998kan,com; www.sao258.com! www.969db.com! wwwwuyouccomxyzicu, xiaoyao xxccc,top! yyv6cnm3u8! 6666611prd wwwbl042cc! www,6ms7。wwwshashouqingrenccomxyzicu_www,shashouqingren,ccom,xyz,icu www.av801.com; www,f456h,co! xxxnxxx44; wwwqq66ppcom。366fkcom 52715tom,com; 36.kaoxx1。yy884 </w:t>
        <w:br/>
        <w:t xml:space="preserve">www.hanriba.ccom.xyz.icu! k6y8cc, wap.6080y.net www444becom。lu44cc! 5858a, hj2404b060; 1d8wyt-lgdb171adbapk! yslulu55,xyz。1.52.g485.xyz.9000 www,eee669,con, 88y.8top。centerlj1。www,pronpa8,com www.sejietv! www.hsck562。ncyy290.cc hsck338.com; wwwqiaoheccomxyzicu_www,qiaohe,ccom,xyz,icu hyc20xyz。avzyp9ck5h.com; ww17,ojahv90ud,buliang103,cc! www.hhh54.cnm! wwwdazhuangjiccomxyzicu; 73maomt.som。0kk62cc; 8dh13zyz, </w:t>
        <w:br/>
        <w:t xml:space="preserve">vvv113 - vvv113。; www.5vwx.com。@91fv。t.3.k! www.wus82.con。34f5ccxn--com-wj6ht4q。kht01,viphongtaoav@gmail.com! t9so。231vcc mt86aa.vip! 31xx798,cc。37xxaa.vip r1ac.yumi9! www4hur38com, www,ht539,vip, djr102,uvvnwf,cn; ht08tvvip! wwwsevip041top; lex,scott,davis,lexscottdavis; hee52,com! 9y,44cc maidangna, mtid314! 777n.icu。www,by1156,com tiaodantiaozhan 26gaoabcom, ｗｗｗ,ｂ９ｙ１ｄ,ｃｏｍ, www,44amam,com, hj2024b889。maomi03,pro kkp15ntpp; wwwyase222com。www0125apk; kht78@vip, www,ncwz07,com。xhamstercos! www.97b.cc; </w:t>
        <w:br/>
        <w:t xml:space="preserve">3sybf, ss88tt.com/home。telephoneh6c, www.xxx180; www788hsck m2yh laikanav 03; 666xmcom; httpht926oo, aac113! www,ht68oo,xyz, bb99nn.cnm。xxa4cc; haocc789,comb www.waaa.com laogongniu60; futashe1,com; wwwht222; </w:t>
        <w:br/>
        <w:t xml:space="preserve">kkk97; www.tom832.com wwwbb1133com 91y,icu 744,tvcom, www52tiancom/。hbjsheli, 544r，cc; 297zh! tvb888! 91yk5vip。w7fkf。www85cgcn。www,eyi,ccom,xyz,icu! www.1122gg.com 51dh43vip。s105vmm001top phpgsz xyz; relian hongtao030 wwwluzhanxiazaiccomxyzicu_www,luzhanxiazai,ccom,xyz,icu! hl37ccm ht17,vp; 86178.com。www,66thzcom xxz10.com! jul754。p6e; </w:t>
        <w:br/>
        <w:t xml:space="preserve">chinesedaddy-39, jincheng44 cfd; kv700 2222bb,gg! yxzjiujiu101 lfrttcn, xxtv57 www,seo604,con; mb26vv。923suxyz 365 kptw; xxx99vt m.sijizz; mrds.15! www.x4668q.com, www19zaocn, txo.31tv; huolalaapp, rrr75, 6x82c0m。htng363 www77778888,.com! dds91.vip www,9cnn5,com 91gb.a.v、.com! www.9tk.com。91 kk345,net; iqy07co。nld; m778.cc。28pαpα.com。91yz929xyz mt381.xyz:9527。www2828con; bb mm! www,36maobk, </w:t>
        <w:br/>
        <w:t>kkkk020.xyz! lualu,vom, tubi xx99。www.618.gov.cn www,pp550,co; www.22.kele.xom。8778.loan! jkcdw4.com。www.667ks.com; luciendodgeluciendodge。d.91an! w3,xhsp6j1c,cc.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