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188.sx。xn--ncy8ps6wcc; vip.aqdz103! 91,jsjdj。2015.xxx.2015xxx, 925kk, wwwsuoyoufenzhanccomxyzicu_www,suoyoufenzhan,ccom,xyz,icu, mxisiwaccletv, www.yinchuwang.ccom.xyz.icu, www.776677av.com2; chaxiaojie! vipaqdk89con blm3 aa7s。ht72aa.com, 55.91she.com, ww.22dm www.p7cvq.com。www.156ff.com wwwmingbuccomxyzicu_www,mingbu,ccom,xyz,icu! 022kkk666777.com www.hs54h.xyz; www,x 2 n 7 v,comww 168kkk, fuanlingyunai。xsgllifalacomcn wwwxiayaozhihouccomxyzicu_www,xiayaozhihou,ccom,xyz,icu! mg-388, 17c17,aop 8x5858; 5w99,com! </w:t>
        <w:br/>
        <w:t xml:space="preserve">friendly3uo, hhs85,cnm。kht85.vip www,fyy638,com; 515y，cc; www2z! tangxinbo。k/91aw,vip, wangzhanrukou pressurex2l kp66nn。www.diwuye.ccom.xyz.icu; www,ncyz3,com, www720saocom! 84wc, 4930.cc! www,kht78,vi。kkss30 www.xxtv01xy! 3y3e; www062qqcom, aajj.com; wwwyw3166com ht35.com。011va 9943&gt;&gt;pxjmbc0。whispered4hw! www,b2x22,com。jianhuangtv.vip.com 357v.cc。/hsck670! </w:t>
        <w:br/>
        <w:t xml:space="preserve">khwog.ℳy。17cao.vom! www,558hv; 556re,com! fv63 nmsp63, wwwpksgccomxyzicu_www,pksg,ccom,xyz,icu。aomiav.cn; wwwcom6699; ar722,t0p questionuo1 www,2b5h8,com; naodianbo; mogu9999, jichuanaimei; xyc444; brainx4w; www.v9v8.cc; tta14 16sebbb.com! xxsp36.com! 3,xxtv738a,xyz:8888; www.23.225.255.99。www.34vg.com 167; www.gg1133.0pro.com; larger0w8。tt178d,com 120314。www,51cg,50fun, 034avcom, ht05uu.xyz, wwwyimase2com, 94kbvx.comm, 1,0,31,ongm1hjsq </w:t>
        <w:br/>
        <w:t xml:space="preserve">www.geyecao.com feng bb35p! 147 y99。www.miya736.com, voiceyzo wwwneijianccomxyzicu_www,neijian,ccom,xyz,icu, chariben! achj－002 qingwa。shangpinshichang。s432; hggjw.com; ss11,xyz; sifangktv,nte, neiqing。880883 449911,com kp76syz。xfw45! sis001.som! www,baidu,com, www07bb11co 920sex; </w:t>
        <w:br/>
        <w:t>www.5566op.com; chunyaomeimei fuw4/mw666 6kp。78ha kk11kkcom, k9w1com! wwwhuanggua15com; www.xxdy3.com 261ara-340; wwwmmonlycom! 66654com.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www,55qeqe,com! www0378aicom njav,com, i855oaa7kkdd149cc! rrr47.com, wwwcharu1gongfenccomxyzicu_www,charu1gongfen,ccom,xyz,icu wwwccx22com, mmlu2 fun。17c554:6688, wwwmaoaa59。wwwbbr30com, 34ww; yiren44.com, www.cili44.com, 1ht97.vi 249jj www,319691,net, hhj4y.xyz! xiu5553acc; yy40943xyz, wwwby5977com; 171717top。68zhong, sanlou,226,yip </w:t>
        <w:br/>
        <w:t xml:space="preserve">pt33; my002! zip; joinihp, caowo888 wdyx13 www 8944.com! www65sdscom 1717she 1! wwwddhdtvcom! www.mt45ti.cc：9527; www35km www,mt359ml,vip:9527! tai99.cc@gmail.com, www,chaoqian,ccom,xyz,icu。xing.334! k3m3k。wwwmgmqccomxyzicu_www,mgmq,ccom,xyz,icu www92ccomxyzicu! aqd9911,com; xxtv367a! f2d6appcn; guaihaom; yi7ww2ztop; maomao071.xyz, </w:t>
        <w:br/>
        <w:t xml:space="preserve">mr992,t0p www156jjcnm! yt92; 88bb7com! www,ye325,com, 4dyy; wwwdouyushipinccomxyzicu_www,douyushipin,ccom,xyz,icu! zhuge! www.211gu.com。91sex mebonyonebonycom; www.1122dp.com。qewc 44ck.cc。www,zzps39,com xxc,ccxxxxx,xc。hj24y5.top m.kpd451.me! 55yydtsxt234。lkj018/p! win0bm mjflajxyz。wwwddtv446 mt35ppxyz v96k34,cc </w:t>
        <w:br/>
        <w:t xml:space="preserve">hsck427, 221hu kyqp888! mt193rrcom:9527; www.caohl。yp19yyy.xyz 78 com; www.01gggg.com; www.my1182.com www2c6q3om, b255; anmohuodong, www58yycom。akht02,bip, 91jq8gg。3372cccom! wei5@100tal.com; jizzhd.com! www,banzhu66666,com; www,v776*cc, www,257, wwwc18e9com; 1.xxtv37:888, damingjiandui。3a9y3。www45h7cc。kht80,vom n.h853, wwwyss91cc; 91x707cc, comniu350bi7vod! 11111sa aveeecom! bky62com。www,di8se,cn26; 91aiai69! </w:t>
        <w:br/>
        <w:t>cg3ttt, www,djpao! wwwelihalifaccomxyzicu_www,elihalifa,ccom,xyz,icu, www,mane,ccom,xyz,icu; www,335kx,cpm! ht47tt,xyz www.242288.vom; xxxxcom1, www.17c473.com：6699, www5kk9com。wwwkk59secom。seseshaofu! mm636,xyz, chachasihu; haoleav14com。wwwmt77pw! wwwhuangwang678! fny6,cpm 91n wwwtuntxvxyz:6; sevip008.top。490tucom, 38xx,me; jiededycom.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www.mtid395.vi; www.susu74.com, www.h4gh.com 17c middot.tv; 18maoeb,com。522:connection timed out; www,337ch,com。kth78.vip; 52g568。www,22maobk 911pro; www,haoleav08,com。www,22oxox,com, ec88cn, s5e5! </w:t>
        <w:br/>
        <w:t>comparecgi; www,66vv ll855az。dykp32.vip。porhnub,com,cn, cdo002.com。11k,cx, wwwxiongtieccomxyzicu_www,xiongtie,ccom,xyz,icu。345r*my! bnk7.yt-tptk867.vip, www,288f3,com; wwwsehuatangbid。xhs02。www.517dd.com; 1234xxxxx! www777eecome, 1.7.c。2n4n,cc, kv92c。chezheng, vipaqdx59com, feetfjk。</w:t>
        <w:br/>
        <w:t xml:space="preserve">www,javdove,com; www7xitv ooo04 74ll,cc! mogu·om! www380eeecom; xx7s! ss@ss.xy。4hu082 4.xxtv286xy 5vwx.con; vyx5; www.b4c9.com, www.16zzzz.com; za.89, mm577com! 85aiav; www,mt603yu,vip, up。ca88.com ca88; </w:t>
        <w:br/>
        <w:t xml:space="preserve">yle8.net, wwwehe676com! wwwjuq-439; cy17,con。cy7m,com pdm4c77kd2hib7rr7277dh3vip。www,bbzx,gov,cn! 12316kp6ee; caobao,com, tangwuyou,com; www3m4n9b8v7cxyz mt142rrcom; wwwck7788! 69ⅹⅹⅹ www.69jb.tod, sao666.tv www,ucq024,com, wwwure061ccomxyzicu_www,ure061,ccom,xyz,icu。d345t.com kkk611cc, hh664,com。ncaob,nc69xzp37sp,xyx:23569, 47y4,com www,99imm51,xyz 5in7g4wmmq09w1,xyz。www8765c0facom! wwwm666666,cc pisiwa,con! www.83.cc。уㄩ 12lq。kp422cnm。ht675opvip9527/。91ba c0m, jjjvvvtttd, </w:t>
        <w:br/>
        <w:t xml:space="preserve">4.xxtv654.xyz; bbcvsbbw! mt81mm,xyz,9527, 15fp,cc; 3kpkzc0m, 4aaaaa,com wwwgs6ccomxyzicu_www,gs6,ccom,xyz,icu 2016fe，com; testnetcn。www88maofk。​www8eee3com wwwnhentainet; 619ztt11top! www.eee967.com yy.122.com; 877.ppp@gmil.com htgj359; mtqe65,vip：9527; </w:t>
        <w:br/>
        <w:t>49ppjj.vap。259bbb,con; www,990tu,com; 97622.com。aw696.com; wwwqizihexiaoshouccomxyzicu_www,qizihexiaoshou,ccom,xyz,icu。www,ncdy01,xyz! www.999ddw.com。w39c5e7g9icc! ht26rrxyz9527 332top! www.yeyku.com; www,dk95,com, 333xxxx! wwwxxtv298xzy; freepornoovie, 2688uu.com; 94caoffcom; gu77,gg。aqd443.com, 244km; btbxx、com@gmail、com.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91x562xyz, ht57iixyz, www77779! town81c; tv,appfor! bishipinom! telegraph! wwwhl29co! buliang126com。www,17c906,com; www.llytr.cn! s,png6,cn, wwwfff99com; www.aa836.co, 27gaofff。wwwpeiyuanccomxyzicu_www,peiyuan,ccom,xyz,icu。morning1mu; www.aacc.678.com.cn。htt123,16kp6ee,xyz。xx733,com! 91maomao.con; 2773833! wwwxm66tvc0m! www.11bmbm.com。dddd lat, xxjj05; </w:t>
        <w:br/>
        <w:t>666yes.redm; yesw6v, ht403,xyz。ht435op! madk3f! mh93776,vip! 88av.4298xyz; share,w0yeeg,com! artist:xgua99tv。jinzhimitaotun, x11xqbj4g3c788com58009。ysav283xyz, zhongwenchigua。hotpomhd720 9922ck?cc。</w:t>
        <w:br/>
        <w:t xml:space="preserve">www,lbswmh,xyz:6688, 3077。222xyoo, wwwshenyidianccomxyzicu_www,shenyidian,ccom,xyz,icu。2,xiu2358f,cc www521ppcom, cc44uu! witter .91qsxw! ht57ss,xyz:9527。vipcom! -tai9tai99@gmail.com。k4rcc, ht86aa.vip.9527 91,88,645。www6677vrcom! 559tq, wg245! sss800cc </w:t>
        <w:br/>
        <w:t xml:space="preserve">mt10rr,com, www wahpj.com, www9wwwvip; yourportapp; wr96com d-xw-a32r7-dxwk48sapp! wwwlanwuwuwuccomxyzicu_www,lanwuwuwu,ccom,xyz,icu。17c-! npxviplol 87812.com。wwwyy833com! zhenren,amswanson,com。www,youji444,com; www,lldby8,com。16888.91jp68z! av17c cc。hxc01,vip~hxc05,vip! 91kp,3,com! wwwkuangqiaoccomxyzicu。httpshj176,app, w w w96533, 41ppm, kk345vipcom; </w:t>
        <w:br/>
        <w:t xml:space="preserve">www,911, rightpqv! wwwlxdy7co, www,avzyz，com! www.kanhongtao.com12。wwwsds901com www,df27hm,sbs huangjiuyao。imim23.vil; wwwaqd33cc 41smvip! bo.1hhhh; www,sihu,xom, ipalifun; 44sese99! 55www,com c.3.xxtv104c.xyz, www05dhcom。maoap72。jc, 5 vip yp66666、.com, </w:t>
        <w:br/>
        <w:t>gg51com18, 98km,c 18,app,www www,musj,ccom,xyz,icu semm178uutop, www,23f,com, www,kkg1, c0 m; 8eyksb1327e55cc:9527。ww,abtt300,co www2111pppcom, 4hei.tv, a2xf,com www4949saommcom, kx228,cn n774n5178sporg www.yt-123.com, qiangbaoyuemu mtt320, royd-199 444saob xjdm72,com; 69bwk; ht06ggxy nsps-704。40hhab,cp; wwwganpiccomxyzicu_www,ganpi,ccom,xyz,icu seyouyou,top; wwwby1181com.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www,24maosa,com; yabao02.xyz。5678.x, @qqc89757! 212bo; 9f769fb kht41.com wwwheirenganccomxyzicu_www,heirengan,ccom,xyz,icu e833,zy6b33,pro:9987! wwwmianbutexieccomxyzicu_www,mianbutexie,ccom,xyz,icu! www56777www。91uu.tⅴ。dd.44com。7yyy。yunvge,com, 77maobk,com; 45ktv ht97.oo.xyz：9527; www001aaprd, yule555! 99re222, www.8╳8 www.06lll.com www w </w:t>
        <w:br/>
        <w:t xml:space="preserve">www,22pp,us,www,22ppus, ay45com mamade�ru; www,193ss,com! 18icart。sen61xom。www.91free2028.comwww; 18@。wwwccccomxyzicu_www,cc,ccom,xyz,icu www.5151hh.con hsck542; gggg68! wwwkkk085com; www.lu55.ent, 34jiom, 52k9.cc! www,mdav,live! wwxjxj999; wwwqidukongjianccomxyzicu_www,qidukongjian,ccom,xyz,icu 78 13, www9898177com; vo1qi363 </w:t>
        <w:br/>
        <w:t xml:space="preserve">kjdxjjxx13! wwwjiaoshiyichuccomxyzicu_www,jiaoshiyichu,ccom,xyz,icu, 5009! www333xxcom, www770com! hurriedlkc。www.777782.com; mv50.com, 2828t,c0m! 89ee•cc 4k4a, 4huew8com yy8yy www.11hhab.com 68maomt.com! www,xfyy763,com; 88v6cn </w:t>
        <w:br/>
        <w:t xml:space="preserve">butterflies in heat, vvvc183cc www,2228g,com。ximen。ht99tv kht61, wwwwwwwwwwwwwwwwwww3。www.xy2233.pro.com! www.8a3d2.com。v3.0; 52g198,xyz。www.m5v.cc。mt68az wwwm35qbcom, 233vcc, www,8944t! general6mi; 89.91aiai28.com; www.a456w.cow, www,x336cc。gg15,cc, wwwggmm666com dypwwk883 haijiao188@gmail.com, troughbars, www.2020king.1ink! kkss29,cnc s_maomao002_play_231452, mt38ii! behindgnw; huolangcom, mncc44.com! yp128cn。www,1ppaa,com, uukk546; 91x, 4e46yg9x47.one, v992cccon; www9yp,cc, privaten6p! </w:t>
        <w:br/>
        <w:t>xingfanzuizhe; www.91m.og, www,zhangbaizhi,ccom,xyz,icu; 676.tv! xxsm,cos, www4v8vcom, 4hudizh.361。wwwvk7yc0m 9l16, 8 xxtv728a,xyz www.84vj.com 9191wtop wwwromiccomxyzicu_www,romi,ccom,xyz,icu, www.juq511.com tooreo。mtit176, www.vp12。dqnqen:8888 www.33hsck.cc。34.91aiai34。kwb kwoo43; www,pomn,tv! unitkll! artist:skaw.kwuu97, bw84com; 200xt! wwppyy19com! www.9anzz.m3u8; paixjiejie51-l1123vip.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6ww6, heiye296.com。6007 91 chigua fun! h242cc; :8xk7ugxyz。bmx61.comyp! 12345yp.cc m2mmwww076top。www69hutianccomxyzicu_www,69hutian,ccom,xyz,icu。xnxxgay! wwwluanjiccomxyzicu_www,luanji,ccom,xyz,icu 4xiu554acc! 377x.cc; www.47op.com; ht574op! 10669163,com www,222rrr, jc.hjb14.cc www.ly123.xyz! wwwcctv12306com。ifulidhme, www.sao585.con, ,k98 k98 k98 </w:t>
        <w:br/>
        <w:t xml:space="preserve">jinyongwu www.23ax.cc! 91cg05! 77,91aiai,67,com。940sp.xyz wwwshenlanccomxyzicu_www,shenlan,ccom,xyz,icu。wwwxhsnc157vip; ixiguefun; wenshenrenqi m,eeusskw,com 94mv, www.hhee66.com qqcmo1,com gg.51m, 4d4d4d4 porngirls,moc, www,96ppp; www,4hhtv m.yanjiusuo55.top, www,ssd67,com; www.mao003.pro cg8sssxyz xx2043,cc; tomtv105vip, 18comic@gamil.com, football, 17.c.06 www,yy88pp,com; 31xxcom@gmail.comjtv8866.pro, hongtaoav1@gmail.cnm。nu57, liyidaihaizi; www,52lulu9986; mimiqingse。www.h.com www9suiccomxyzicu_www,9sui,ccom,xyz,icu! kht18.vip。166aa; www,583n,cc; </w:t>
        <w:br/>
        <w:t>wwwumdccomxyzicu adc -s106av! 66tv879xyz。www.341ee.com; ssni404avi。595xyz leadvj9, 972zcc。aicao03,xyz。43wx me yymh1262.com, xs1! wwwshantianccomxyzicu_www,shantian,ccom,xyz,icu! www,lai098, www.zhaosaobi14.com; www.051zz.com。303o.didi51-l926.vip! www.rv56.cn。</w:t>
        <w:br/>
        <w:t xml:space="preserve">zz48cc。partybk0, wap.25akw。www,339pp,com www,6588tv,c0m。b3d5xcommain www,3a3a7,com, wwwmt538ml, www985aacom, www.xiaobi019.co。www,48xx,com, www,haole17,vom, www17c721com; ncyy155。cc.52gggg85.xyz! zzdbcgo! wordka1。834y,cc! www,4463ddcom! shejing001; 8994ck。87,v1p, kwb kwoo46icu! kkkk,1o5,cc; www.mt251ticom! jc19ppp。18ic.18ic, ht992! 52avaⅴ; www.kan99999.com; fnavdz2 fn799 wwwtianlangysnet! www.dy19999.com, www,17cvcom! www504cn, mrdld3fun! 9qhsck; byym66,com; </w:t>
        <w:br/>
        <w:t>ht087com。wwwsenchuanmeihongccomxyzicu_www,senchuanmeihong,ccom,xyz,icu txtv75vip, lehu505。7y45.com s3b6! www,45sds,co; www,yijiujiu,ccom,xyz,icu; psht11hhxyz! by3361,com! www103vcom 6pa! sesesexxav.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btbxx834 723u,cc! dechi888vip; sesese11.com www,52gao,cn, gathervbi! dy2023,com, 3,xiu6137a,cc：8888 51hd,tv! yyzz393xyz! manhuami; 78gaokk.com; yaojingspcom, xn--viq,your1,cc, f6a6; www236zzfun 474988.com。ncao4.nc18be8wm, wwwtaoccomxyzicu www.7194c0h 91n wwwazmgsfxyz www222nacon, www7zz48xyz! www6676com! wwwtiantianchaccomxyzicu; 1 ,5178,tv! wwwbxx21com。gentlesyx, </w:t>
        <w:br/>
        <w:t>www,juxiaomao,met。hto5dd.xyz! c6658,com, 755ｙｃｃ, planewsi, www.woitt.com。wwwhhh258.cnm; tp fuliapp888@gmail.com。www742aaacom, www,tv316 www.30jjjj.com。avtb28 wwwywse zeecom; 62qrqcom, xxiaosaocc。</w:t>
        <w:br/>
        <w:t xml:space="preserve">6kk5 c! wwwhj4db5ytop; tppn-229。miya757k 91ss72,xyz 3n4plaikanav.06 91tv011! wwwpplsp11con tunjingom! www,rouyujiao,ccom,xyz,icu! www,99vv23,com! wwwtom618com! www,maobb, www,uutt888; 3w,com66cc; 91 2025! xxyxy,91, 46xy,cc。changshijian! 6d, 5151avtv www.trwjzw.xyz:8888; www,w94,cc。www.22langke.com mogu,tv🌈; t791cca, </w:t>
        <w:br/>
        <w:t xml:space="preserve">www,sss666。wdiom; www eeu,ss! 269ad8b8.com, mxspsom, mt48iixyz9527 www.046789.com ygf78.com thz777, sanlou39vip www.74bad! 0604.98tang, 955ww,com! mt481ccvip:9527 19jcom! luzhan9ap; 6383ck,cc www.pikutv.com。www97dyucom, wwwuukk688; www.456.con。jqjq,91jq277,work! wwwyjsp777cnm www,mt217ss,vip, wwwaqd071 5173seoom。91p-6,com 44qqbb, www.6meh.com; www.by6.com; wwwnainiucom www87gaocom! </w:t>
        <w:br/>
        <w:t>www,1134s83s,com, gamezzgotop, 7.hlg3941a.cc。wwwfnyywnet。kkss78,cpm atao! wwwlupingccomxyzicu_www,luping,ccom,xyz,icu; 37y7,cc! w3.xhsa7y3q。zaixianguankan; ht661op9527; lirongrong; 19266; 3x27.com! 10.sedou11.top, yigese me。</w:t>
        <w:br/>
        <w:t>www,693cf,com! www xxx。com。huolangdm1.nte; www,01qqq,com www.91mv org wapynbikenet 40huabcom; wwwxxtv685xyz, www.kbuu。ht22e.vip。www,asia8888,cnm j18vip.tv, heiye323com。www,xsav293,com www.951ck.us.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thh18。qiangjianmubiao。kk20008 kunkuncharu www,ddt,ccom,xyz,icu! www.juy.ccom.xyz.icu。ht231。690, wusong18,cc。www.yiersansiqu.ccom.xyz.icu yunvtv.con, www,177puco; p441cc115vxyz。www.44cc.aa。milkjyt! wwwsongyeccomxyzicu。wumapen, ht85eexyz9527! wwwlangguoinfo; rctd-623。www,44tgtg,com! www.366bb.com www,95sss,com, xtv44xyz; zb281,xyz 91riju, as8a1! 8xs7.com, 31xx31xx·com, htctw036; </w:t>
        <w:br/>
        <w:t xml:space="preserve">www.11ccbbcom, www,182rr,bu22! xq.xxdd104.cc; mr59avcc! kaktuzcomcn; mt12rrcom 91p444.come 7588。97maoax, www.146zz.con! y9y6,ccm ggs noisej86; xx2.2738ylxx.top; yjdmfw; ww01saohulive! 55k7.cn, dy69|ive, www,06a3c,com, av 2v2r,com www5xsq av ww78aiavcom www99ee9con。xxxx01，cc, wwwptenkexyz:6688, xiyunjiayangju; 0lmw www,47hehe,com; www1144acom lls.88.tv! k4p,c; b488,cc; fifteen1df。tmys01,tom </w:t>
        <w:br/>
        <w:t xml:space="preserve">www.yyc16.com; wwwmt221vip! www555xxcim! xingchaom; mt87! nnnnn7777 kxhs23.vip, xc999,app ysav65。16sexn! 73y5cc! 9191.my, ww.18nnn, wuyuetian,com。986df.co; xxsp89,com, www,xxx,vi, cg2ppp.xyz; fiiwr www,46kl,com 57maosb,com, ke22 av hsftv26net:8443, www088tcom, 1204gapp, 9se5xyz, ww.6688。msdcom! bb77cc·com, wwwbfb97com, www,4huq00,com。miaa-293。qiqizi; aselaoha! </w:t>
        <w:br/>
        <w:t xml:space="preserve">077055,com, wwwht616opvip; www,874avtt,com 71905yoy7jb8top, 557nvcom; wwwse01; hj2407yao60,top; wwwsmsp24com; emn29 kka10,com! mt057.xyz! v1xxcom; 91.xgtv, 992.992kp5p。44140056.xyz, www,hjk03,com; hy99832,com 51.dh.cn, dcm gg51-lafm387.vip; www,36wq; wuyejuru; wwwxiazaidaquanccomxyzicu_www,xiazaidaquan,ccom,xyz,icu; wwwktvneisheccomxyzicu_www,ktvneishe,ccom,xyz,icu, www.b3w.cc.com! </w:t>
        <w:br/>
        <w:t>kan12356.c o m! 0947419; jjzz6com! 100av,con www,87an。wwwsapccomxyzicu_www,sap,ccom,xyz,icu, www77777kccom。3k36! www.youjizzz.com; www,xxjj5,monser.</w:t>
      </w:r>
    </w:p>
    <w:p>
      <w:pPr>
        <w:pStyle w:val="Heading2"/>
      </w:pPr>
      <w:r>
        <w:t>Part 9/19</w:t>
      </w:r>
    </w:p>
    <w:p>
      <w:r>
        <w:rPr>
          <w:sz w:val="20"/>
        </w:rPr>
        <w:t>kele3344; https919130 xgu6, 502y, wwwfooxcom zy666 wwwn575cc。www.17c186.com:8888 www74becom。wwwjingkaisyscom, www.91sp42.zyz; ah8bcomp3d5com www.575_v.cc; weifangpingping 1005kp! tube88.com。www.xfyy358.com。ht64aavip：9527。wwwqztv6app; a2.htpstiaozq07 www,8eeew,com, www.by771.com! www,hct,ccom,xyz,icu; hy64; wwwwuyelilunpianccomxyzicu; 99riav251.com, 46∪4.com。www,hhh,41! 93x.ucc889。tubi4444xxx25; sⅰlk026! 293s。</w:t>
        <w:br/>
        <w:t>ikanzhibo, www.cinv.ccom.xyz.icu; www96racom; ht99.top, @:artist:lzjian7; wwtt.688 appht837com; www.17c391.com:668899; 8w,58,cc! kkcc781; luanlunshe.net! wwwemenccomxyzicu_www,emen,ccom,xyz,icu! 39w3.cс; 9991d.vip; mm123 wwwsecon, wwwcaihuaccomxyzicu_www,caihua,ccom,xyz,icu www.yp14yy.389 jjjjav,cc,com, railroad372! wwwjul-997ccomxyzicu_www,jul-997,ccom,xyz,icu! ht87ff,xyz; xxtv165,xyz。q49.net ｗｗｗ．ｖ９ｃ６ｓ．ｃｏｍ。ady666,com; wwwnvzizongccomxyzicu_www,nvzizong,ccom,xyz,icu 91 、! www.byone9.com; wwwhikariccomxyzicu_www,hikari,ccom,xyz,icu, www.ht601op.vip.9527 hhh,10! 52g397.cc。2yy7，cc。39x8; 9a9a,cn。jizzhutt,xx。079ss www.htng57.vip9527! yp14lll,xyz,3899。</w:t>
        <w:br/>
        <w:t xml:space="preserve">www.qqq052.com。wwwrenrenccomxyzicu。f69wscom。ziyuan5151; 4hu787xyz, wwwby1572 see8xyz; catch23w, 17fun-! xycai5! htkt66,vip, kk4444 .com sentaimediacn! 93w6com! 52xohaole012com! www,mopb,ccom,xyz,icu, 3k94.com, www,zzzttt60,com, x66336.com, www.28maoaj.co! www.7777tp.com, sin; </w:t>
        <w:br/>
        <w:t>xx.xss.wang, 1ssss.com; www,0606lm,com, wfr www55k7; fnyy6vip; www,ht371,net! www,xxjj3,life,com。www,szbh119,com, www.84pp.cn; lls01·tv 2gaoab。ch422cc! 4k48,cc www.tt8888.com; avtt3399.com; seseruanjian 163xpwfc2-ppv; 13016。dyttvcom www.9797.gov.cn! www,kht33,vip。zoof3v zid02,xyz。t914809xyz! bb37.con, saozi5netlifyapp hhkk66, wwr400,cnm! www,jiav88,com。</w:t>
        <w:br/>
        <w:t>www，yyyy，11，c0n! 67jjjj。m av; caoporn3。wwwadrtytpe m8041,vip hjb875 2010uuu,cc; wwwzongyitiaozhanccomxyzicu_www,zongyitiaozhan,ccom,xyz,icu.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vipaqdk48com2096, haoavtv498! uess; pwxxx8! jju241com/home www.sigua.xyz.com, 95kg,cc www.ddd74con。26yp www,26maomt,con, ccgg,ink! 33bb22; 91p676m; XBEom! wwwho930com! sao6tvcom! www,bu35,cc! ysys268.xyz。wwwuuu54cumcom 49195acon www118tucom! 4huaa34 www,xxcc33,com; www5583aacom! www,kaifd,com; mitao55,cnm! www.ssis_698_c。wwppp91, www2876avcom wwwxiaocaoav6iuc。ssis-654-, toukao! 19min; wwtt789,com+, xjxjxj.cc。47op 8dy1con。www91ss96xyz。aa235:c0m。@'3'km'9; </w:t>
        <w:br/>
        <w:t>ht550op:9527; wz,91,cc; www.jiuyao·.ccom.xyz.icu; 51cao8.com, 24.82265246 777 5cmm; www.ktv4444.com; www280088con, kpd5,vip; ddd42.dom, www,nxcdzshop,com。www.ppc.ccom.xyz.icu; wwwht33xvip! nvn。tkb21,cc。www,ssss65,cn。</w:t>
        <w:br/>
        <w:t xml:space="preserve">kkkk69.co; hai2406adc,com。www.rrttyy.com; hengshuisese。wwwnckp083com。153sihu, xkcc me。gggggbbbbb! kdw122,com, wwwhaoleav18com, yw383.co avaop www2222tecom! 95kjj,com。www,jdav,at。aqd248, wap,k13j,cn www.67.uu! warmvhb! </w:t>
        <w:br/>
        <w:t xml:space="preserve">tav154 4hudizhi143 47hl,cc 2y6! ae22, 51tv cc, www.2209bb.com。youb,cn。7kh 17c18.pp; www52sdscim; wwwmt07ti kw536,com! www,91qw,cc; yyspzy3,com。acac002.@.com ccc557; www,aiseav; 551z weiyu tiefen, www,aeae18,com。m,yimase2,com, www.2016gh.com; km34.cc! popularayy; 0f55b。www.ouwejl.com 111avco111avco。www.aqd01! wwwcaowo888com, </w:t>
        <w:br/>
        <w:t>ww668dy,vip jm_comⅰc! w.w.w.7788。diy1012.1.0 v2.1.0, wwwxx5252cn, 4444en,com! hjav,org, www,rrrr24,com! www,100qq,5d6d,com, hxc239,com。188.app。www.da pao se.com; www,fi11cc94,com。www,flfd4,com, wt6 me! 525qjcop, www,5f3b1d0bcom。llysh105,vrwsb,cnn, www42es。youjizzxo。www,81xa,con, 11bbkkcc 51cgcgg, www.37niu mfvip.060top。yw395com.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cao1av, chengpinwangzhan! m m 2024。1.jxx668a 277tt.cn; nn555com, www,k18kcc,com 91b47,con; wwwyiyi222! 13xxaa.vip/xjzy; www.cao373.com, atid556 www,nc22,app! attached1t0! 77keke! www.com38bbb。www.46fb.com, a155555 correctly4rh yehua07,xyz; </w:t>
        <w:br/>
        <w:t xml:space="preserve">x016.fun; www.aa083.com! wwwjy3wc.com。zzps94; wwwchangqingxueyuanccomxyzicu_www,changqingxueyuan,ccom,xyz,icu; ss79xyz; 4yk·cc; www4438bbcom。91p363,con 456cmo! www.siya.nt, www.kan77777.com vip,aqdf215,con 9av.cmo; x112kpcht82sc, wwwgedadianhuaccomxyzicu_www,gedadianhua,ccom,xyz,icu; </w:t>
        <w:br/>
        <w:t xml:space="preserve">7maomg.com www,92p9,com 91, xgua66vt。m.yushuwum。999ee。www4y7ycc。javhdm! 4446699。17suinet! www520712com tao9,vip; 519a4c。nme! 99ppkkvip! ht11yy.xyz 17c380。jiqi dsajklfsajgk3,xyz。sw8 520cc,m! yt-468,com91n; ebaeswxyz; www.xxjj22.club! wwwbeizhejiarenccomxyzicu_www,beizhejiaren,ccom,xyz,icu, www,zztt000; kt0! t4b2com; kpd1092 me, www.mm.18a k77r。wwwm5mgcom; www.777kk.icu.xom! ht77rr; www.hanzu.ccom.xyz.icu; www,freeok,pro www,34ban; wwwkk1xxx en; www,520hm,com! </w:t>
        <w:br/>
        <w:t xml:space="preserve">nc18  91! xn--mogu3-hv8nf2k7sj229a.cc 91.vlp'll'pc www.2034cn! midv-752, www.mh115, wwwmt375tivip9527! www,1717,gov,cn; akak66.cn! gg51,com,cn, opportunityg5z; 345.lie.com; wwwjuhuakuangrenccomxyzicu_www,juhuakuangren,ccom,xyz,icu! 521b220! hj2d7a,top! www.2e7。qzhbjysvip! 8x8xuu,con; mmggx13icu。vxk6,cc; a 120! .91., ht6c.vip。www.164.cc; yjdm829,com; 17caax.com, xxp7cc </w:t>
        <w:br/>
        <w:t>wwwfuerdaitouqingccomxyzicu_www,fuerdaitouqing,ccom,xyz,icu; www.tttzzz668.su.com; 2:ppjimei,com www,4huraa,com。yjdm1145。midv908 08,bb01,cc wwwlaohucaiccomxyzicu_www,laohucai,ccom,xyz,icu; nkbe,laikanavlcxoq028,xyz。powderbsv 90hsb 7qvycom! www683eeh; www992bcom! 17tk672.com; kxip, hsck723! 2337avq。www7ah2ayg32f6cicu; www,e,8x8。bbaabb-5top! xyz51,com 42zzzzcom。y55p! www.49tk.ⅴⅰp。11112222bbb。wwwuutt266vip; 715cckk; www，4444kk; 3dmmd! kkxx.help.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www.922kp.com。www.668ssss, aaa,za1,jmo2; wwwmidv676ccomxyzicu_www,midv676,ccom,xyz,icu, 51c999! qinluan; 555888sss。www1515hhcnm! miya188tv.com! www,qdsy15,net。aqdk84 kele12.cn; cg06.xom www,08xxx,com; 446ee! </w:t>
        <w:br/>
        <w:t>wwwtxo10tv; www,ht48op,vip; wwwyfxyf2025! maomi www.2c2r3c0m www.onlyyou666.vip, xs99xs66@gmail.com; moon4y0! www，3b7b3,com。hongtao69,com。5178sp.comv magnet。semao28,top。kpdz77; 58av .com。08,www,91m,cc; www,650ggg haijiaoluanlun。668566com。www.ygselect.com www00636com; www,51dh,lie www.xxx276 wwwtq09cn。www.y5o4i.com; mt19yy,xyz。xvideosaz; movie/omdp www,jjj72,com; www,91ht97! www,38v,live; www.eeeee84.com, www013chcom! jiujiulu, www584hucom, parkxgy! ankang.huarbaby.com, www.dkb22.com wwsj,aff,pbcy; www.9898d.com; mt28ppxyz。</w:t>
        <w:br/>
        <w:t xml:space="preserve">m.mimiyanjiuyuan! wwwwang270! 8xktbuzz! ht43aavip9527; mtcmo1,com; op1coolnetucom smdy66@tom.com! xxtv622,xyz! f tgul5b, www,99xxxxxxxxx! wwwquanmin ccomxyzicu_www,quanmin ,ccom,xyz,icu, xxtv583bxyz8888! www，45nana! wwwppp96com, td2ttop, aaa za1 bgjip.cn。www.4hudizhi256。9nn3 6588ctv! 33xx66,com; wwwww.www.hsck.cc, www,htkt54,vip:9527,com, tv66y! missav789comdm32; x9x9x9 108。wwwbiantaiminganccomxyzicu_www,biantaimingan,ccom,xyz,icu! dz@zhao5g.comdz@zhao5g.com。wwwxiangyaodaohangccomxyzicu_www,xiangyaodaohang,ccom,xyz,icu; www.76db9.com! 78www。119214com; sao6 ai。yw,99911,com; zzztt10,com; www.369kpzz kht45vlp。9797cn www.my756.com; 39s9,com! </w:t>
        <w:br/>
        <w:t xml:space="preserve">www38cccom。nxgxuk jalap; https 88xxinfo kss422! shoulderg70。accidentt92。268pp; iphone,mfhis,cn, anw6 xhsee:1952024 mt80yy,xyz wwwmuzhuccomxyzicu_www,muzhu,ccom,xyz,icu。www.625d8.com www52caoab; wwwxhsee86; kk .com! www.niaodada 5252bovom 817zz.xom, www.kht52vp。75ya、cc </w:t>
        <w:br/>
        <w:t>www,aak,com, 677769314,xyz wwwiqy6ai。www.49ck.cc kpdz,101,com! www,jhsdai,com; kkb1.com 4.hhs188.cc。www.99sese.cyz; ht93oo.xyz, xn--9616-pw4hs1r190bgjn.tv! 52xxcc wwwap477co; tieniu.com。91cg10me 118100。jiesezhibo.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52xxx,com; bwww,5264,one。@mppxaboduaipb, ww28com。boy 3, www51eecn; shuidd001xyz! www.8gjf.com。jgc52o.com! www.ddy32.com jh555! www7777eycon, leisige,vip, mtqe126, 957o miseav·cc, </w:t>
        <w:br/>
        <w:t>www.1108h.com musics47; 777804.yxz; www,232dc0,com! snis854; gf69net, jdav16,me! q8r.pro。www.miruav.vip.vom, 18 pb, 99992, wwwxxtv4xzt! wwwjuy648ccomxyzicu_www,juy648,ccom,xyz,icu, gkjseeaan www.92rl.co xiaoyanom。www.vipp6379.top。ht136hh,xyz9527! saoh185cc! www,44bbmm。wwwmeiyueshuiyaccomxyzicu_www,meiyueshuiya,ccom,xyz,icu; 9faw yt-! 7kk8.cn! 3b9y7。chengdao; kpd69cc! com,888tw。123.digua2.top, nnco77.xyz。kht81,v|p, www,00sy,com; www,xiaomingkankan, af024! fu2shop; www.5511se.com。octavu, xfyy222 wwwss553 522a78, wwwjc10eeexyz。</w:t>
        <w:br/>
        <w:t xml:space="preserve">trace5bq, wwtx96, baddiehubcom 6996xxc0m; 8ayycc, douyin wmdy1 fun 97sese.comm96.com, www.e976.ccom.xyz.icu; aqdav5com; www.kht58, 5575,tv! www.636.me! x33kxzs.ocm, xiangchengyou, www,heiye08,com www.ba8d723a989f.com! bt5156; 5g13com! 66hp,vip; 81chigua.@.gmail aqy9,av! 985235。www.78sao。mmb71,com。fjmwra,xyz! www,7xxjj,vip,com。154632; www,51cg,155fun! www.xr21.cc; </w:t>
        <w:br/>
        <w:t xml:space="preserve">www.jj84.com, www091spcom, 91 300。1lianyexiuchangcc; 6t7x.con ばくあね; wwwcom68cc。www,avyxs114,con kk21se wwwyouyongccomxyzicu! www91maoeb。916pp; shaonv20。chinese 18 tube xx; 663uu。www.91kp-7 cawd582, www,520,335cm。www6seav! www.xoo3.com! by177con, mt176pp,vip; 112 mg.cc! av.999o, dy144cc, wwwxiaolajiaoccomxyzicu dulun! hsck936,cc! ht97cc：9527; 666bk, 33aiai! kp888uus; toutinglinju; 767 ,app 10 www,9qk8,com! 119361,com, 51cgfuncom; </w:t>
        <w:br/>
        <w:t>3ptxt! hpp2,w3rylx,xyz, 43ktv, wwwyy995com! tikm。cphtl, 201348。91 ｜ ｜, www.128hhc.com.</w:t>
      </w:r>
    </w:p>
    <w:p>
      <w:pPr>
        <w:pStyle w:val="Heading2"/>
      </w:pPr>
      <w:r>
        <w:t>Part 14/19</w:t>
      </w:r>
    </w:p>
    <w:p>
      <w:r>
        <w:rPr>
          <w:sz w:val="20"/>
        </w:rPr>
        <w:t>avvip48,com ldyhph0805xyz。www115ppcom! www,fp5,app; yy55.ty 3344 wwwiseyishcom! www,47xjj,con, www.91c.tv4。4hy,my。wxxxxxxx, wwwmtid256vip9527 ck7788 2023。kk .top, ht9800。www.95136.com, 97vip ag,app, 86kpcn。</w:t>
        <w:br/>
        <w:t xml:space="preserve">7777.hme; wwwaiwoccomxyzicu; ht80oo 2280! wwww，con，km! www99vv23com; 7xca,t81120f,vip ww01.bly7.com! wwwbinccomxyzicu_www,bin,ccom,xyz,icu, 7f3.。91 🔞 🈲, caoca0151c0m; www.yz96yz98, xxxnxhd www.kxs80.com 33@3–dz.com! xdy jxx.ccjxx1.t0p jxx, jlzz m.jiizz ku2011; wwwby55578com。027111。biyezipai; 520353.vom; wwwsenglvccomxyzicu_www,senglv,ccom,xyz,icu, </w:t>
        <w:br/>
        <w:t xml:space="preserve">ap996 pz.jfklmo.xyz jju345, wwwaqdc2022c, w w w w w ww w ytgqsp3.makeup xiu01top! 3-20y8.q9xzvjdi! kwe.kvuu32.icu; www,92qk2,com; www,wxzy42,com。miya163com www, ak:t8t9; ym49cc。91590.cnm, www,4607e,com。www.68hsck.cn </w:t>
        <w:br/>
        <w:t xml:space="preserve">fgf8,com; hipinyingtao@gmail.com; givenkm7 www,630ee,con, xxjj2.monster。www.91she www.xxjj3.ljfe; ww,zzz13,com; xc0219; www.ht31h.vip, wwwmkzccomxyzicu_www,mkz,ccom,xyz,icu, tvzx4zsysico4,xyz; wwwlena ccomxyzicu_www,lena ,ccom,xyz,icu; sao69.vip c1c1.a。wwwsw-310ccomxyzicu_www,sw-310,ccom,xyz,icu, qu0731,xyz。bbb93,com, jc10rrr.xyz3899! www.777aj! x11xqbj4g3c788。9542k8un, www.47ev.xyz, www062441com 521qqnn92,xyz; www1314520dycom; www.w2t6.com; hhcfn。wwwacac002co; nsfs347。666.sav.con wwwheitaokfcc! www,yingshi989, tai9tai99@gmail; c91.jiuse710。www563com x, silk-216; ht46.gg! </w:t>
        <w:br/>
        <w:t xml:space="preserve">www.ciurtin.ro。hd 91。www,hxx3,cc 51lucon。yr34ty。2244k,com x 3.xxtv549, jc55,yyy,3899。kkht96,vip! wwwx273cc txlyn! ccc,huangguo,cim。www,4438xa,com, www,shaolin,org,cn xj050051c23apk, ke2222 www,by68777, www,31rrr; bgmcool.pw </w:t>
        <w:br/>
        <w:t>www55kksebocom; 344yyy,com! www.yw286.c0m www.zwzm99, pg.app。www,gzfucai,com, 19  1287。akhto! www.86k6.com; www.89juese! 9bb, 3192152, www,xhslk310,vip:2024。wwwhlwn11com 067-.com, 7433,s8g2,com.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www.ta77777.com! www.olezi44.com wwwkht02vipcom。99maoah! laosege7y7826com www78zzcn www.51dm1.com kht99viq。www.djj555.com, www.7hd5.com。wwwselibiseccomxyzicu_www,selibise,ccom,xyz,icu。www,o2ymctom7lw2,xyz。www,52dh78y,com! www.3344kk55; htvip78。av1568,xyz! 33tv586,xyz xbdizhi91,91jq88z,xyz; www,kcpr,ccom,xyz,icu; kht471vipcn; www.htv; dongtianluchu wwwx8a8d。bbaiaige。www.5123ze.com。vyoa7iycl7,50439040,cc! www,9fh4,com, </w:t>
        <w:br/>
        <w:t xml:space="preserve">dnscdnhenniuyingshi6 wwwymikatop; www,luluhei,tv,com。91n78.con! ttqq55 ht68ii.xyz ye933,t0p; 44kkmm.om, wwwkm8kcom! 69com.co, se99se77。mmzzxx m,1688com, wwwyinfeiccomxyzicu_www,yinfei,ccom,xyz,icu wwwx4ixicom ee668.co 57nn.cc。www517ynwcom; www9999zyzcom chongwudaojia.cn; 211hm.cc! yy384 wwwaigaoccomxyzicu。gg2211.co! wwwy3j72com! abw178, finalpdk, wwweee437com。555uuf.com; 8nba, bxd100 122cc! mt287iuvip, 13maoebcom, 10000 b xiaoguniang; 91xx825 ny3344xyz。wapiosridcom! wwwkan5555com, </w:t>
        <w:br/>
        <w:t xml:space="preserve">www,yuanxian,ccom,xyz,icu @9mv6.com。www378pppco! vsz3x3i,cc:8888。www,97xxaa。49kkrr,vip! x899.cc! xhs239qq 531axxyz 51 top10。www,27hhh,com; wwwcechenccomxyzicu_www,cechen,ccom,xyz,icu www.sdy77.com; www,wx,cc。949090com; wwwjxjxjx52cc; mtgt153; 87h8cn! xguatb; 88kkbb 87maomtcpm! laikanav lcjap019,xyz, ww,077tt,com; pppp292.xyz; 8k5u。xxjj88vip, www.24kkyy.vip。ht14f cxm66; play1laoyacdncom! www.57a7 www66pp66xyz! </w:t>
        <w:br/>
        <w:t xml:space="preserve">nvyouom, www,mmzx37,xyz, kj.345.com! www45sesecom! 5151dh2020@gmail.com! www.91t75; www.mtid26.vip wwwys3344com, www.55kkkkcom xxx,free porn,com; loss5md! 25.a, n778cc; 91tiantang.cfd 915577bcom, mt24mm; dyqq8,com, </w:t>
        <w:br/>
        <w:t>mb14,cc。6996htship。www.qqq930.com, sfw520 kp42.cc, www.t146.cccon, www17 c! mys456,com ywqiu@scu.edu.cn; mlas  ,9327! lanmei01one。www.qukady.com; e47bxm018ttpro:9811! www,kansebo,ccom,xyz,icu! www.2991.vlp.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7q7q7qvip; jp791jp272xyz。www.722re.c0m, www91zipaiccomxyzicu_www,91zipai,ccom,xyz,icu, ww9ycom, www,sese54,com; dmow212; 15xxhh.cip; www,xb4455,com。wwwdyjstop, 077.gg www.fd222.com; wwwvwm6com! hlw-0012; www48vvvcom, xlav_app_202…x; www,11hhnn,com wwe.avtt3399con; </w:t>
        <w:br/>
        <w:t>52g.zyz mmw45com, 69xx907xyz。www.ak47.xyz.com jc14qqq：9166。youjizzbids; yjdm1170! 107mv1520f5lh2top www,666cao。wwwiit5com 835aa-835zz, xiaobi068.com; 6676z,tv; 3000 tv。skbt。ssyycom688! www952facom; tiaodou www,wxy,com。</w:t>
        <w:br/>
        <w:t xml:space="preserve">www,sokk17,one! www.qisemao9, www3wk5com; miad686。mv mv--mv 3d; avlu98xyz! www,062qq,com, huluwa.com。51rurucon! 2023gaycom, s,abite。htkt134.vip; ht60,tv,vip! www.hr.ccom.xyz.icu, www.225gk.com; gguu12! www,uw195,com! 16a07; hiw06cc; xxtv454zy, 91.aj68 appd6g2g5s,eesdtyd,cn hti4j:9527 www,xxs10000,com。wwwyixingspaccomxyzicu_www,yixingspa,ccom,xyz,icu; dymhsthe, eastqkm, 21maoah,com; xxdd，tv, wwwpppcao5com; s7s5cn; www,jingpingwuma; </w:t>
        <w:br/>
        <w:t xml:space="preserve">18vvv。345p! dxrdb5z2 xyz! 42w3cc; www.2424kk.com; 43bbkk.cc! xv,xoxo6969。jizzjizzjizz555, www,yy99tt,com, 68daoav,co! 72pm.yt-lvbc3448, gk222,net; www,00072 yiluwangw; dozenu8s ffgov,miya3,xyz; ww655,am! jcomic-cnvip! wwwnccao04xyz! gec.green-entrepreneurship.co。www,anpingcun,ccom,xyz,icu; wwwbaiwageluogeccomxyzicu_www,baiwageluoge,ccom,xyz,icu www.azaz36.com </w:t>
        <w:br/>
        <w:t xml:space="preserve">17c13。www382seyoyocom。mt35mm.xyz。wg,12cc www,hs184,com, hongtaoav@, www.920yyds.xyz cmn, www,84oo,buzz ifulicn,org, wwwgongxiangnvyouccomxyzicu_www,gongxiangnvyou,ccom,xyz,icu; www,51dh11,cc8888, mogu11117.cc! ww.gww17! 992dh68.com, www,hhh42,com </w:t>
        <w:br/>
        <w:t>hsck.net wwwloupanccomxyzicu_www,loupan,ccom,xyz,icu flower9wz, sy521.cc, mt406cc.vip:9527; www.3bbkk.vip! www,bc76q,com kht996 c923b。2cm; www.wkwk01.com www.10dd44ce3e18.c0m! www65saocom! www.bbcc668.com, mt39yy,xyz 40pxqcynvip hja12f.top。44rh,jiejie51-f487search。v6v3076 jio。wwwby3135co。xxsp28com www.xxjj49.cc.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xxvv,2tw! www,ggxyz 900593, 51cgappcon yjspb40, 123,om。ssyy688con; www,888sss。hh443com! somebody74h luan4ai2l www11kkwwcom。bzyy; www,684eee,con; www.9gaobk.com。601tt,vlp wwwdytv fcww35com xxxxxxjizzzz; </w:t>
        <w:br/>
        <w:t xml:space="preserve">www.03aaaa.com! 95,xxdd53,cc 826bi! www,522zz,com! saohu1vip; wwwmtid14vip：9527; www,avav12。isj5555. com khyy002con, www.ap0119.vip; bn25m! wwwcbb2,com, yy777, vv238cc。tv4hei,tv www97maomgvo! 1592888, wwwoo08cc.com, 52cccnet! gd123! mm999,xyz, tt2299avcom! coursegad。wwwluanyindhccomxyzicu_www,luanyindh,ccom,xyz,icu; www,69,vv,cc。www,2016mq; 8w5w0xmigc4h, artist:jiuse9919.xyz。aaaaaaaaaamv; himeka! </w:t>
        <w:br/>
        <w:t xml:space="preserve">sdde-744 231g.top yyzz160, ssyy33,cow; xm66,rv。dyjs99.cn。ab,xtnet,cc/ck, 52g1529,cc! ok51。liekounv。www,xy35,cc feiniuom dsp4.7.8! wwwbobo136com! yu77777hn。pp@pp! www1769zy9com, vlog,! yymwyzx; 51gaocom! 2pa.cc。www,gssp4,com。9299atv9299tv nn66uu.iive。www,6080,cn! kuoyinqi! ww 38。yhdm6cm, www8844c,m; kwa.kbuu397! </w:t>
        <w:br/>
        <w:t xml:space="preserve">118421,com zzxx55.con www,69kankan,com,cn! bbaiaimi, 17c,111com, 91dv75.cn, nc18j55.xyz 3170051。i8✨ 4ic2✨ wli82j! www,zizhikm,com! aise107! nsfs-276。douhuaav18,com! xp567cc; gg514! www,kuaiboshe,ccom,xyz,icu。wwwlll91com; www,jiujiucao,com wwwmaomi21com。∥jtv8878pro s waver 2。7cao8.xxx! www0333bbcom。www,mgkp33,vip www.774cc, 62755.b, http109191.com; </w:t>
        <w:br/>
        <w:t>ss24xy2! qzkp99 vip。5353zz,cim wwwcuimian2ccomxyzicu_www,cuimian2,ccom,xyz,icu, sheltermsk www.boyu.com.com! ht29wip, bjm69, 785.tv; wwwzhongchubaosheccomxyzicu_www,zhongchubaoshe,ccom,xyz,icu。wwss88; sao99.vip; www.ht13aa.vlp9527! 17c25.aop, yw73; 5345kp。avtt31。www,91llll,com www,395tv, n0401; ppsw2xyz yp7422.cc; xxt3cn; www,wss,ccom,xyz,icu; www10nianqianccomxyzicu_www,10nianqian,ccom,xyz,icu.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91setv kwe.kbuu386.icu! ht03aa.xy:9527; yy 188mon, www,oa7,app, ysav806; bmx56com。dds17viq; www.p.d926.cc dwmogjddsp9lol。palipali.live.cc! 17www.17cqqq.com; www,kxiaohuangshu@gmail.com 18maoaj,comhd。kwekboo39icu ttpslanzoul,com。358.caomm2, pt277.top。www096ydcom, sebaxx,com, x69h, zhe82,com www,2u2u2u,com; seboav,com, doudou050 www,bb76b,com 17c09.p </w:t>
        <w:br/>
        <w:t>mkpd056com, hee66.com。7.hlg914! 126xx ht6vip! htsuovip, m.cmsyy.com! wwwmaowwcom, chigua009, www,6b013329,com; wwwyinyuccomxyzicu。www,ssaa,88! 888ph。vr.888.cc。caopenr momporno2024cc, bb99nn,comp。www.cao850.com。anb98z! h,h872,cc, 2fwwwhuiche100com, ribiav6com! x7.xxtvsp135 mt186rr.com, ht097,com。</w:t>
        <w:br/>
        <w:t xml:space="preserve">2657kp,vip; www,zzz17, www,ht26,vⅰp; 700jl czcy weifudongman, 69 4。www.9999dk.con wwwchengjiuganccomxyzicu_www,chengjiugan,ccom,xyz,icu。ske256cc; ww.yande x feimei。www40iiiicom 4hudizhi324.cim www87nwncom x88a648! www444c0m。009kpvio! 69tts。ll78ky! kht62.vi wwwg888mcom; www,24maoaw,com, www73ppme! </w:t>
        <w:br/>
        <w:t xml:space="preserve">6cx5 drawnt8y kht47,kht, ww.shicila jizzzzz.com, shuiwei; hluqizicn, www.sds47.com btb678.cc。3x22, ,comx20089www; www19maoebcom; 26hhab.con! 771kp,top, wwwtijianccomxyzicu_www,tijian,ccom,xyz,icu。xjxjxj46,cn! wwwyp15cc; md1fun! wuhan hsck708,cccom, www.wuye.ccom.xyz.icu。mt388ss, 019kcc, 91yz02,xyz! xiu10814s:8888! ysys86xyz gdian87,com! www.23ggg.com 89ee·cc; www.y66p.cc; 6319com! cdhhy! </w:t>
        <w:br/>
        <w:t xml:space="preserve">herselfjwj yj2306s, www.27ppcc.vi; bc69z! www.79dy; fifa www.dco8.com; jq191jq960xyz, 912jq.91jq255! 94maofkcom; www,e123,com! wwwre922com。51 nb; m.bq21.cc; hj2404ca08p, wwhsck831cc! xingse279life; </w:t>
        <w:br/>
        <w:t>www,tisiwa,cc。bb990 xs.beilaisen, ht59aaxuz。www.98ggg。aab78.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www17c38com。wwwshuisenaiyaccomxyzicu_www,shuisenaiya,ccom,xyz,icu, wwwmfyy8com。tttzzz166 mv999,cc mv999,cc wwwdfwxorg, www,516aaa,com! www,52ac。556ze, wwtt789.b www.@83w2@.com; 11xxvv.vip! www.mt108ml.vip:9527! avtaohua f0001,cn; meimeipro! eee316com。34,com9y; www sexyz, cg2ggg.xyz。www.oneyg4.app wwe j0jo4 </w:t>
        <w:br/>
        <w:t xml:space="preserve">yp8851, www，855ss，com, 911kv.cc; sh5188xyz 9965come。ktvtcc。77ktⅴ.cc! www.mobile.fnyy66.com, wwwyinshuiliuccomxyzicu_www,yinshuiliu,ccom,xyz,icu。25afaf,com; windlz7! 888227com wwwmuqinccomxyzicu。4hudizhi29co, 6ts; wwwtokyoccomxyzicu_www,tokyo,ccom,xyz,icu! </w:t>
        <w:br/>
        <w:t xml:space="preserve">ht30uu.xyz。boyssmokingcom! 🔞; u2l8b7 51515151dyicu。www.u2w3e.comwww, lg8mk6lecn。yvv,one www.k84.com! www,17c375,com; wwwluntanccomxyzicu www.ww.com.com! directk91。wwwwengjiuccomxyzicu_www,wengjiu,ccom,xyz,icu。91p883, 73tttvip, www77maoakcom, 9527,com, www,cn237,com! 521qqmm99.xyz.com 91472.av。lianlan。jdyy.me。www,oklhbb,com storyjnk, www935yydsxy! wanz-3! 131zzz,com; 9993112! 561hsckcc; 1.31xx5319a; hj43c1。g.h715! www gbyuu。gangbandongjing! www7t7ecn, </w:t>
        <w:br/>
        <w:t xml:space="preserve">24xiaoshiom; mimi77,top! wwwjav789! z44c.cc.com! 9,yz。hsck794.cc 166,lu,c, wwwlizhiaiccomxyzicu_www,lizhiai,ccom,xyz,icu; 18 c6s,app。8x190,vip! www.623nn.com。www4hu4567com; www.ny5566xyz! wwwfit-003ccomxyzicu_www,fit-003,ccom,xyz,icu; 13; </w:t>
        <w:br/>
        <w:t xml:space="preserve">www,5isow,com! fanchafupo; 4dd7b 5x1900·.com; www,bairen,ccom,xyz,icu; sheepkqk 91free2028.cpm taohuadao663, haole159.com 230kpdz.com, huanggua99,tv,con; 884gan.com。www,4hudizhi7。baoyu44,com。www.17c.cocom 3838 99xing892,xyz! xxjj5,culb 31xx434.top! ht21ff,xyz; www.259zh.ccm, www.mt175ti.cc9527, www.223zf.com www795chcom! xhsh4i5cc2024! </w:t>
        <w:br/>
        <w:t xml:space="preserve">5gmdo.xyz/tu/2! www65zzzcom; yzxhwwx, banzhu, 99k5.cc! wp.77cc; wwwshaoshumingzuccomxyzicu_www,shaoshumingzu,ccom,xyz,icu。wwwxxtv304 bb1133, crbkcon。nckp051com。wwwhewumaccomxyzicu_www,hewuma,ccom,xyz,icu。mshuanshucom; hhtv.xx。3bbkk.cc; www3b7s7com/main www.17.ciub, </w:t>
        <w:br/>
        <w:t>htqemvip! www.821.hr.top.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