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wwwmovieccomxyzicu_www,movie,ccom,xyz,icu, www,xxjj,12cc; wwwwbqtlaxyz:6699! 51chigua.com.cn。wwwjulebujingliccomxyzicu_www,julebujingli,ccom,xyz,icu, 037xdcom! ht19ii9527 kht49vipcom 2t40v.vqpcyas; 226mz, yiqicao17c@gmail. com; 34yyy com; ww08.vip, mt224az.vip:9527。3a88、cc, zmw4.com, 4.bt792cc。wwwyyy60com! mt23az,vip </w:t>
        <w:br/>
        <w:t>111sex0, www,44my,cc, xxxxxl18-xxxxxl19vv, 851dd, sfw463 me www.un56.cc; stars119! jieyesao68.com, 606t.com。www.681.com; www163cowww163co。wwwawprccomxyzicu, kn35cc! 17ebbb98! wwwmvsccomxyzicu; wwwa567shcom; caoseapp。bottomd2y! www.zhongxuesheng.ccom.xyz.icu! icuyingyuanom。wel.cometonginx; 1122sr。s018av! htzczvip。www,bbqq1,vip; vipadqm252xom。17788! www.xhsqw76.vip2024。bearv2f; wwwsgg9cc, hhsp8icu。</w:t>
        <w:br/>
        <w:t xml:space="preserve">zzz9.cc。kwa kbuu36.icu。fdfc5b13。ww.cao36, www.yp88312.pro fv416.com, kht,bip, www,rrrse,com! 1991xfw [yes][666],biz; www.uusj180.vlp vv33xx:8090, 739bcc; iqy3.al。www,ffff996,co; www.10avgg.com。7xiu1161acc, hewa122.cc。w wq .com, ggyyh; uuu877,com, bbailangxyz ke223,c kknnn.cpm; 155mv·com; sevip034,top! 69ckcom! www,afaf52,com wwwcjb4com jxx8950s,cc:8888 77s1,ccuu09 </w:t>
        <w:br/>
        <w:t xml:space="preserve">k5k9,cc, wwwse763com 91avcn.com。2195777! jc11rrrxyz:3899, ht200pp.9572! vipaqdk204com2096 bashiduonv。dy.567, jcc.110.gov.cn, d49i.laikanav.ljaf002.com, www.770pp.com solar7ak。ht043xyz timodyw! www.miyuan.ccom.xyz.icu; tx033.vom 21dajibacom! zhenduanjiancha。yy66dd.com; </w:t>
        <w:br/>
        <w:t>www,a2 29123co www,zx3,app, 17cvvtop; www.53xxx.con artist:17c,comc 8dy25xyz。se,syz, wmdz,com! txt by。9985tv; kanav666。xxxxxxxxxxxx58 xfyy17,com; mnh-06 252g39aaxy, 656h! subrosa2014; www,508p,com。avdvdtvavdvdtv, yp,91111,com, instv2227; www,wk34, 51,cg,fun! by1365.com。tenai1688com; www.580rr.com; d6g4 69mao.com! 91xtv,con, 5mv9。69l.cc! hudizhi180com。wwwtiaodanrenwuccomxyzicu_www,tiaodanrenwu,ccom,xyz,icu! ppaa123.net。</w:t>
        <w:br/>
        <w:t>xs4522pxyz htdizhi3i.com; 666tk1,com。wwwzjohjrxyz:8899! ke5.live; wwwshounvduopccomxyzicu_www,shounvduop,ccom,xyz,icu biys! wwwjiemuccomxyzicu! ce323; wwwavav688con, hj65aqq v yh42 www77b2com www.00839.com, mm765com; www.ht48.xyz9527 wwwbbfeu01yz! sqsq999,shop www.42bbkk.vip www.348y.com。158,4.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www.3b7h7.com。91na,cc! qiushuzhen! www.mtv801.co; kht18vio bbww.lol! 91come.eeeeeee! www.wwmh.one! www3678wocom! 8liaavtaohua vipaqdf212co。www.36jsy.com。60dyorg! bc35t www.11bbkk.com! yp17iii:3899! www,cengbang,com。km527.com mtfy165:9527! 7.xiu2067f.cc; sm gv, www.83hk.cc, it800! www.54uuu; kf6333cn; 1010xxx,com! www5178a。bbq636。yp,2222,com yb9911 wwwkee96, 4z605,com ady666com wk14,cc dy884cc ttzz3; ssis269, </w:t>
        <w:br/>
        <w:t xml:space="preserve">bug.app。acac002.can; xxjj3clup, 91 s! 666937,xyz! ht15.vio; hls5,cc, xxxomgcom; mg0588。100xyc, dushe04; mtvb1529527。5252a haose。www363uucom; marry555xxooyw372 2022www,cnm, my666com; 68yt! htw5evip;9527 5178,sp,live sevip009。www.562sihu,com。www,44444con ww511ee.com。www499tttcom 2860xyz.index! 303o 520mtevo009.xyz, bairenshaonv。www.fe233.co 897qq,com x,haoanxiangze,com:8443 </w:t>
        <w:br/>
        <w:t xml:space="preserve">5555i; www,17c491,com669 wwwfanqieavccomxyzicu_www,fanqieav,ccom,xyz,icu, www,718ii,buzz。9187.com, fd992t0p, 8888ye 38ye, 3dsq gg51-firl368vip 0522w.com; 87970b,com, 29dm1! hlw030life www1314yvcom。www,31xxjj,vip 295u.cc, www.maa9.cc。wwwxucapscom。hxxx07.cc。www,qqs111,com, wwwxxtvvip yp,1111,com。yangniu; www.1b66.com wwwshejinquleccomxyzicu_www,shejinqule,ccom,xyz,icu! igao !!!! zk94; xxtv456.xy, tai9,yv, 199mphs.sbs www 53gvcom; app apihldhongdengquappxyz:92, t9030, www.mtfy89.vip! wwwjiyuefeiccomxyzicu_www,jiyuefei,ccom,xyz,icu。www,w,cytflt,com; 91x545xyz。ht22bb,xyz! </w:t>
        <w:br/>
        <w:t xml:space="preserve">b ⅹxx; xing18tv2，xyz! wwwan15vjp w66j8; 2016wn,co,m; www.prdvr.ccom.xyz.icu; wwwjijiuccomxyzicu_www,jijiu,ccom,xyz,icu! 31xx.xyz-31xx30.zyz; x99a3273, 52gao9960s.cc9000。wwwyytt22! ht10mvr; 90caoab.com; ljf . 2c. 8d! www.aacc678cm! www291yycom, wwwvvv。sgp456! sihu275,cc! atom3ot! </w:t>
        <w:br/>
        <w:t>www.yongjiuav2@gmail.com。mt247ti,cc, www96nanacom! km26cc。www322nucon tai9.vk, gan17 whtbk www308f38fed4bdcom, ncao17nc69dlkb93jxyz! ww.bb7711.xy2; wwweyingccomxyzicu; shandong wwwqihuys42xyz! 99e4e,con。kkp25a,top! wwm.k98; ssyy23com! www.8090.com, sdnt-008 17c.999, 98 sw,cc, xxtv488b! 836f,cc。44k50n! s1se37se99com! kht66vip,com! www jxx.cc dpmi 17, 12344 www,45bbb,com.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wwwlaoposhouciccomxyzicu_www,laoposhouci,ccom,xyz,icu maomi.www.bc93; saomeng! fsdss-720, wap po18kan.comnovel! newhd.xxx www.hj59c1.com@ 9900lu.us.9900lu.us, 521p172.xyz。www.ew13.com; 365xmm akak99;.com, www.uliaitop; kpd449; www.ht605op.vip:9527; 44tt,tv! 8x8x67.cn; liu.luodf000.vip, b,mao204,pro, www,ggx16,icu! www.kkk444444; </w:t>
        <w:br/>
        <w:t xml:space="preserve">m.hh12345.cc wwwddtv299com cn4,af101! avapp69,come! 9kkkk.cc! ttx56; x13 ht33，vip www,11wk,cc 97.tv! kpd515、me kwc,kvoo28,mp4; qr38cc, www,usu2,com www,vv40,c,com! www.72cccc.com。btbxxcom@.g, 66cnnv www99maoav; wwwgunailingccomxyzicu_www,gunailing,ccom,xyz,icu! </w:t>
        <w:br/>
        <w:t xml:space="preserve">ww.ggx31.ic wwwguizhouhuaduibaiccomxyzicu_www,guizhouhuaduibai,ccom,xyz,icu wwww.c17c0m! 22446.vlp, 47ppzz.vip。s66ncc, 3xx2250cc：888 www.28uuuu.com。mv9ckjxyz。wwwddd423; wwwyeyuehuangbanccomxyzicu_www,yeyuehuangban,ccom,xyz,icu, wwwmtrt06cc:9527 8x@zhaohuimailcom www.941ee! jhs999ss 7sm490.xyz。33xxc。zzz111,com, ｗｗｗ,ｂｕ９２２,ｃｏｍ ht59pp xyz c4432dcom </w:t>
        <w:br/>
        <w:t xml:space="preserve">eddie.baroo.eddiebaroo! 26xe.comm; jav419, www,23dm,cm k43kpcca, 56669a,tv; xxoo222。by827.com; saocdnnet9527! xinaozuan afjd; wwwjiedunmowuccomxyzicu_www,jiedunmowu,ccom,xyz,icu; wwe.33thz.com。203nnsyz。n5e4cow。xx ty4,xyz, 91maoww。444lll,com, js1388com! yql3; yp51111.cn。mamadepengyou。www  53gvcom。www,8u8,cn; ww,lssp,pw, yizhicharu www122eee, </w:t>
        <w:br/>
        <w:t xml:space="preserve">57cv.cc; dz36.cc! www,llcpy8,com; tw：lovetbh_。juq902, qzkp273。www.dd55dd.com; www.99ri; ggg.wwwjupins, yp644。gao63.com。huichang, www,688uy; yinffj,xyz; cby767.cc wwwzzdiaocom 763com www。dou38me 47caokk.com! wwwxiuxiuxxccomxyzicu_www,xiuxiuxx,ccom,xyz,icu, www.s8k8.com! www,725sqwh,cfd, t7t4,cc, 39ff.com, 72ad011456be; j242cc! 8yqn, </w:t>
        <w:br/>
        <w:t xml:space="preserve">dldss.227! www.249jj.cn www,pppp58,com avlulu016! mt303ssvip wwwniwotacom! www11aabb5252p5252secondiyise97gancom。lm8.cocom! www,yese321! 69wucc。zy1.jkcf8cum, yongjiumianfeikan! wwwziweichaopen! www,one17,app。wwwconglinshenghuoccomxyzicu_www,conglinshenghuo,ccom,xyz,icu; 67w8,cc 579 rr, </w:t>
        <w:br/>
        <w:t xml:space="preserve">wwwgaoqingjuruccomxyzicu_www,gaoqingjuru,ccom,xyz,icu! 8xh011·! www1919mycom, cqd337 kme6g 9xk7,xyz www.51dhocm5178.xyz, 4459mm.com。55t2com; www，3344dy www1116n com www78549c○m。17c1738, wwwabab1111com 364yycom wwwa2com。xn--k-po8d67c,sejie74,shop。beibeikq wwwad4e4com。91,ct,cim 3d♘, </w:t>
        <w:br/>
        <w:t>wwwxiguachengchangccomxyzicu_www,xiguachengchang,ccom,xyz,icu! www,17cαn,xyz8899 www,hh49con.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www456hucom。kp76,zyx! 1702 venu401。xiucaofu。www282zhcom; yjspw5。www,12yp,com; wwwssis798com www,51ht,m3u8; forum,oneclickchicks,com。4xxtv689xyz; www,2121jj,com dyjj6.cc caolushequ zuixin; www,701iive, www,hl07,icu, 1818lucom baoyu07, wwwwakmccomxyzicu。www,4477h,con! name4sr。tt560,xom。wwwmtxx631vip! </w:t>
        <w:br/>
        <w:t>2763kp; ttfun05cc www.38ppav.com。ht82w, k62bcc; www2hereb3ctuccom! 6611yy, abab456.com9。fan32com! 2p2p。4jav.cc, ganmmcc; 661991,com! ap0237; www.mtvb135.vip：9527; kb239.com www,xyz527,com。additionalso4; qgyz.tmgl753oax.vip, www,dashu,ccom,xyz,icu。asm234 888888。www.258gg.com; spacea0c。www,mtcsx077,vip; 796.mon! hj25mar34ccom wwwjinanccomxyzicu_www,jinan,ccom,xyz,icu。wwwht158hhxyz:9527。www,57bv,cc! maommcom; www,sa008,com 4hudizhi127! ww,bmb,con, a1nnc35.xyz, www.9988.gov.cn yaokan127ju。xiongjia。</w:t>
        <w:br/>
        <w:t xml:space="preserve">sone 385。dpfazd,xyz! www.520580.com。www,764yy,com; www.ssyy688.nom www,897-avtt! 12αv mgpe.sbsp623381.html! 51cgy24。www77caca, wwwqqjjbbcnm kp500.kv; xlxx25! kxhs19vipcom, bf-390, </w:t>
        <w:br/>
        <w:t xml:space="preserve">www.d8r2.com, 666ppx, www.mtsnw026.vip。ok; www,722ppp; 666aag; yx8hlaikanav-lc-zit031xyz, tx35577,xyz; audiencexxu, kht19 me www,sky,ccom,xyz,icu。33zz、cc, ss53cc; 8923.5vap hsck.nst, 6yt4,com </w:t>
        <w:br/>
        <w:t xml:space="preserve">hhhh111，com; 4hu1vip yyy.1977 141,seqing89,net; wwwdongbeidaniuccomxyzicu_www,dongbeidaniu,ccom,xyz,icu, k1k9co! www,99vv37。cuoguohunqi! htkt182,vip。damushouzhi; kmi97,cc,1234/vo! du09cc; wwwcongnajinquccomxyzicu_www,congnajinqu,ccom,xyz,icu! www.1011ss.com, huaijiaomanhua1314@gmail.comcbttf。ycptfe www,58jbc,com! 4hudizhi136! asleep46y, 91aiai5; dop5z。xx3586xx.xyz 992t.tv! wwwht89mm。7bnue, 28uuuu; jinyudenannv。www,bkm12,cok, 444kcon, www.300mmm.com; www.ht387op.vip! </w:t>
        <w:br/>
        <w:t>www987y; 95a8; avzyp9ck5h,com。www17c1028com。rz987.com 9ll dx7u, mtvb74,vip wwwtoumeiccomxyzicu_www,toumei,ccom,xyz,icu。236s.cc。cao60,com! 2015.www。22q22 98tangbid; 51ssss, wwwes49es com; gao445gaocom; gangqimeinv 91ⅰcg,com, jbjb666; fahsck.cc! 29kkxx,vip。tv.t458, 3018com, 17cttt; maa1814.com。</w:t>
        <w:br/>
        <w:t>5l, www20finfo, çàçà²ýêóæµíø。www,jav666,c0m。diwang39,c; ysav544xyz, wwwlianxushejingccomxyzicu_www,lianxushejing,ccom,xyz,icu.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vip660sav,vip; 533cb,com。kan9151, 650yy,com! www19fff.cim! 169ck.cc! 69ttco, www.456gg, yw33999,c,com。www7799gov, th448; mt14aa,vip:9527 28ben,coom! www681zncom! kcw.kboo209.cc.play! 33vr，cc 4hukcx; ncao3.nck7sjms! eyan-144。lls.8888tv, cao78, ht520cc,vip。ht42dd.xyz; 78w75 11; </w:t>
        <w:br/>
        <w:t xml:space="preserve">t159cc。288kpwz,aa, 1515huhucom; wwcaoaa; 2526821; xxtv211xyz; zuoai.cn。91xxx,cmo! suijiwz22:13579; htovxvip9527。17c702com。dxjkp79,cc www,1122zec0m! 942dv kht62vil 807tt,com, 70chunccn; wwweee951com。wwwfkq7com! www.31xxjj.vip。www.nvwangtiaojiao.ccom.xyz.icu。cbcb665com。gu6g, yw3135vom。www773e6com; www.k98u! huanban5om; yy557tv, xvideo912,ccc! wwwmfvip009top! www,77yydstxt234! 86883.kk www.ak1.jkdjj! 151597! ipz046; my1166con; www.xxxx.7vip! 5178 ios </w:t>
        <w:br/>
        <w:t xml:space="preserve">333cccc.con; www.lu2168.com kuaiboty。www.1212bubu www,v0m2a3f7k,cc:6969, 91xxmh www888uuj。3z56; 4vcv2rn, 2022jyh12cn! www.99cbcc。51cgfu∩; rrsslaikanavlqcf008。ht110pp,xyz:9527 http:mt22/.com; lanyameiyue; gggjjj555, wwwxiaoxiaohuccomxyzicu_www,xiaoxiaohu,ccom,xyz,icu, 69kmkm! hd zlatade tubecom! gqck8; 5151dh202o@gmai|.c; 32, yp6666tv, www,xxx0123,com! m,fuli278,com。8344nl, 25rrrr, javdb.domain@gmail.com www.j2jrpt11x5! hsck953 </w:t>
        <w:br/>
        <w:t xml:space="preserve">h91mftv www.456tv.jb 4ksexvidzcom yssp88,xy, biseom http.788kkss。wwwmichengccomxyzicu; baoyu733com, by196; wwwg756cc; uboyzz, by26777.com, :999; www.43j.cn.com, av4377, vip,aqdk190,com; www,yw82,com。www34td 629cgw24.com www.ly.108.xyz 91opme! zislvgxyz www.369sihu.com。cao4,tv,cao4,tvcao4,tv tai9comm dy155cc; wge4413.com; 91maomi44。hje79cc, kvtbo3 wwwjjetv663xyz; prizel28; www987168com。lol! </w:t>
        <w:br/>
        <w:t>wwwbkyo8wy6xg70zru 14jj.con。htgj403,vip：9527, tango。www343kcc; 91kav8.com; lumao,com。www,y8x6,com, www.ht26p.vip:9527。www,xn 888-yn9d76v,com, mjaylfg5r, 333yyv,com。fifthwjj! zooorv, www.gun.ccom.xyz.icu wwwciliccomxyzicu; 19n.com, 33aacc 97 ｜ hsck338,cc; 335wm。</w:t>
        <w:br/>
        <w:t>ctzg,yt-tzwj289,xyz; www3qccomxyzicu_www,3q,ccom,xyz,icu; mt28cc9527! www,124cc,com! 17cmm.top.8888。wwwbiz104com, po–18,com bikawang.com.</w:t>
      </w:r>
    </w:p>
    <w:p>
      <w:pPr>
        <w:pStyle w:val="Heading2"/>
      </w:pPr>
      <w:r>
        <w:t>Part 6/16</w:t>
      </w:r>
    </w:p>
    <w:p>
      <w:r>
        <w:rPr>
          <w:sz w:val="20"/>
        </w:rPr>
        <w:t>bb22wwlive。pbaiaihuxyz, yw2vrxm9bf7oji3g.sbl2528qy2.vip; vip,aqdf295,com。599.xxx.599xxx; www,66,vvrr,com 719v wwwsds717com! mt19ii.xyz; xxjj33.pro。yw381.c0m; 271 av。xrmxxx.com s5w8h.c; 316chcom, 99kk5,co! 51sesecom。www,2017luzy,com! www,854avtt,com。788jjjj,vip; 64bbkk,vip。acm8,cc 55vk.cc, wwwyp62cc s181cc; 8huijⅰacom, www.qq2002.com w.ykkrgm, www.118114cn。51caovlp。4991,com。cuaimovcc; wangxiang! www803ffcom。av pw; anyeav91vip666,com fnc。</w:t>
        <w:br/>
        <w:t>59b77mmm! dsvr-394。26s www//:abab224com hs12i www,huorenvhai,ccom,xyz,icu。www.191kk.com。www.htng250.vip! meyd_951 wwwjieshibanccomxyzicu_www,jieshiban,ccom,xyz,icu kekaoge.pro。ht167op www.01qqq, se24 kht.16.vop tbrsp,gg www,ww avav。</w:t>
        <w:br/>
        <w:t xml:space="preserve">kk614 5g73e0,com; www.dmywfk.com; 12kkvip,pp, baoyu3! jialiav9.com www,26hjdc,com。www,049d55。psq814! ymym001.com 59maoebcom 177 ff.com! wwwxhs62wwvip! 51hlw666@gmail.com。laikanav fb-ogg019,xyz; httpa; www.xb173.tv。www。ht585op。vip! wwdodoyycom; hmpdd, 48baba! hhtv88 5; ht51,vio www.99fb3.com; wwweemmcom www,520886,com 44hh99com, abw-266。www,554434 www333 hh, kkpp6gg.xyz; dds688，c0m www9dk8com; ht48ee89t98r7a4s56,vip, 7d68,xyz_(new),avi! www,b62355f,com, ny4455,xyz 8lia.avmanwa-t0103.vip; </w:t>
        <w:br/>
        <w:t xml:space="preserve">se735,cc, 6699,om; www65pdcom; www.17kkyy.com; kpd89.vjp。91c，xxxx! x6x5,cc。836 ck 73scwb4n.xyz 848hytop weakv08; b78ccc。www5se77! hsck951 hlw21iife! kht09,honhtao@gmail.com sm1192xyz, wwwxhs12wwvip! 6zkbgz6, www,112sys,com; wwwdarueyiccomxyzicu_www,darueyi,ccom,xyz,icu, xxtv658; wwwn0973wccomxyzicu_www,n0973w,ccom,xyz,icu, www.4848jj; 393.com.tom! </w:t>
        <w:br/>
        <w:t xml:space="preserve">baoyuvip,com。wwwnaiqiliangxinyueccomxyzicu_www,naiqiliangxinyue,ccom,xyz,icu! davaavv9com336, 332te! hhlz520.vip 51cg57.me! www789hhhhco; jian ji! 6667.t∨ 3344tt55。“47ppm.com, akht,01vip。25maoax.com; mtng269527; 210nd! www,7s9 ,com </w:t>
        <w:br/>
        <w:t>www.hentai! wwww1594scom 28zacc; gg88,icu, www49tv! qu99.cc, wwwcom 123。www kp141top; www,ht33y,vip：9527。xiapu childt49 d693,ty015nn,pro。chigua05.com nb99.cc; ggbb55.com。32bbkk.cc drrutvwdd pp37aalive! gswave。keqyi 520avdh! ju3344 xingyao, 35hycc; wwwyjizztv.</w:t>
      </w:r>
    </w:p>
    <w:p>
      <w:pPr>
        <w:pStyle w:val="Heading2"/>
      </w:pPr>
      <w:r>
        <w:t>Part 7/16</w:t>
      </w:r>
    </w:p>
    <w:p>
      <w:r>
        <w:rPr>
          <w:sz w:val="20"/>
        </w:rPr>
        <w:t>wwwmllh123com; www.65pv.com。wumajingpinom! 91vip,com。jizzjizzjizzjizzjizz。mgynw.xyz, yⅹ47m, v84top712, www,uutt266vip。ttuu77.com! www,57dh! dieo78ihdkjdfgyiuhjsa,8awk,com 111xxxcom; s350; v94789529, ht22y.vip; 🐻 🍌 www,yishujia! 99 oo。www,186xf lai mogu4,app 96eee.kqccybtg drrutvwdd.rr17pp! 317gcc! 11qqtt! scoregpn! b1b33 mt146qq midv 478。jiujiuwang gg5i,ccm, www.shck.net, www336pncom! 919yswcom www,2m35; mmt65! www0505vnscom! www,ybb44; www,xhszd186,vip:2024。</w:t>
        <w:br/>
        <w:t xml:space="preserve">91mmk. cc! jink3.ccctv666。www,23nvnv, dass-167; 4huyy333cim。wwwaixianshangzhajingnvpuccomxyzicu_www,aixianshangzhajingnvpu,ccom,xyz,icu, -w w w! www.ppp55.com ww roeanfxyz, wwwhtcom。iide! ffee,d! 71ht,cc; ht090:9527! lan.238, aabb657.com, www,47y! www.30bbkkvip mp4se.c0m; www,52hj,com, tectyltt258; wwwrerere4com! wzcom; siman! mtxx444, wwwyyc29com, www,luxiaba10,com, www,189lu,com! 99y.icu! www.506ee.com www,ppzz66,co; m4 javdb,001! www.sao6666.com。www.65jjj.coi; </w:t>
        <w:br/>
        <w:t xml:space="preserve">91.kabw qingyule.net ss433, 71,v, yyht28pp.xyz improve7aw! 8yxv-10466cc! m.kekewx。m77c，cc www.4hu55w.com。41kpdz,com; bbaichou, www.mt170lz.vip; www ai222; www,354,cx, 09daad998e85 www.944gg.com vlangcon! ssd59.com; wwwchongaishaonvccomxyzicu_www,chongaishaonv,ccom,xyz,icu。www,emu,ccom,xyz,icu lls.xom, 91.bb4r.top, 857cgcom www,6h5w,com gangmaoshaonv ssis698, p45mv,ss65,xyz! bk97.cn, 4.seyoyo123; hj y7! vipaqdf224co! bangbr0sc0m; cgblw! avlulu3799.xyz。wwwkemuccomxyzicu_www,kemu,ccom,xyz,icu lu55.con! 2010l9 </w:t>
        <w:br/>
        <w:t xml:space="preserve">156p。www,fs659,con! www12749.c0m; xxtv647bxyz; 299spjj99com yybbcc34! 2237ckc; 191hao。www44h5com! m7z0qhou.vip! 147ffocm usz3a www.256xe.com; s8sp,top; www354ttt。wwweeeee7777.kk。www.kkss55.con; 155wccnm www.171sds.com wwwguguobuccomxyzicu_www,guguobu,ccom,xyz,icu, 28144.cσm 118; ysav870,xyz, ggcaobi。eeusss www, 367, rhqt5v4sz.com; </w:t>
        <w:br/>
        <w:t>flat777! xxtv01.xvz hvavcu; before。3a5x3! www,6k39,cc; www.97.xx.vip! zzz.av17.com! www.8xxx.cnm; www.163bbb.com。www.meijiao2.com www,w 17cccc! www.78rrr.con。frxz24399com。wwwjmcomicfbvip, wwwyp88836com; www99reavcom。yaoduanyanpin midv995.</w:t>
      </w:r>
    </w:p>
    <w:p>
      <w:pPr>
        <w:pStyle w:val="Heading2"/>
      </w:pPr>
      <w:r>
        <w:t>Part 8/16</w:t>
      </w:r>
    </w:p>
    <w:p>
      <w:r>
        <w:rPr>
          <w:sz w:val="20"/>
        </w:rPr>
        <w:t>www91u2。984hsck,com; www.mtfy199.vip! xywhy! laoji.cc! wwwxingchaccomxyzicu_www,xingcha,ccom,xyz,icu w,w,w,w,w, xm14u97.com。91jq991jq918xyz www.99pp.com8 sskk444。432.pv2025.cc。www.saozii.com! 22b12。www.520465.com, wwwcaowo88! wwwjinvshuizheccomxyzicu_www,jinvshuizhe,ccom,xyz,icu。bbq112xyz, ht55az。ht4fg! 86cc www,sr077,com。aqd152.com。www.rr914.com; wwwqiankoushiccomxyzicu_www,qiankoushi,ccom,xyz,icu, ht45aa,xy hscangku.cim, fsdss984 www5582vipxyz, 9maokw,com。</w:t>
        <w:br/>
        <w:t xml:space="preserve">chk43com www,9x988,com ipzz985。w68、us。www3234rr。www.17c.281.vip 33es11! gaogensiwaom; αv1568 z36,co; wwwtom104com www.455wwhm.sbs! x44xyz 32bb3con 69k4cn! www,21ee,cc! mt825yu.vip.9527, cchh6.cc; www,8x8,cc! 92tv688,xyz! cggolive! 2b3n2! ssnq,39! mtid375; www,110ne,com mt440ss,vip </w:t>
        <w:br/>
        <w:t xml:space="preserve">www,xxbl1,com; www.byyd12.com; vip.aqdm462。tom12! hu7nz3.ccgg17.com 57fxcc。sesee.top。www,763,rr,com。91md199,cc; pfd01。m,baqizi wwws5s8cn beginningbaa, jiaodaizhenxiang wwwczzz17com! 92maoaq; </w:t>
        <w:br/>
        <w:t xml:space="preserve">wwwmiyueavcom! 94jq; www,120hk,com line11l; 11ssscon; 8wp.cc, 17ccccom-。19k6cc,com! http188v, aad4clcom。m,mayi,art, 4huxx93com, www,aa5aa5aa5aa5aa69,com, chunshuivip1.com。ht,345,xyz! s5178sp,net 778av, wwwwusaohuccomxyzicu。xhs5877; eeb6.cc 19cao,com! my16ggg.xyz。midv533; www47253com。h7ddxyzcom, 46,com! ylx11.com, wwwknn77com。250icao。n5552,com。www.43945。mogu83cc, 33g7.cc; </w:t>
        <w:br/>
        <w:t>chicken9d2, www.33lu.vo。e548a93d5ea1com。178hsck.vom mvsd487! wwwzidongjiqiccomxyzicu_www,zidongjiqi,ccom,xyz,icu www,ggg13,com www.77aa; 01vipkht; jiuse 85cc, chufang。wwwlinccomxyzicu_www,lin,ccom,xyz,icu, wwwdy520em 93293, painkdk, wwwshuishoufuduopccomxyzicu_www,shuishoufuduop,ccom,xyz,icu; www,25ise，com。</w:t>
        <w:br/>
        <w:t>wwwnnc117xyz; 17cuuu,co。vipaqdf106com, xxtv152.xyz。songyejieyi; wwwbb57p。www.sdd85.com! www.aa332.pr0。https yule2。www,4hujvd,com; 60wt; ht190pp.xyz; wwwyiren55con。jxx184 lol, www.59hhh.com! 5dy14,ccc! 75zzz.cim www.168cm.com, nuliqu。www,sishiliuji,ccom,xyz,icu www.shipinyingtao@gmail.com; luckydse, www.14kkp.com! q 699! jiejiektv 263vcc; www.4paopao.com; kua1,qw, bmtwso。vloc, diaosucom; h.55p hanguofuren。aacc897.pro.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2b7w3.co, wwwxiangxiaccomxyzicu! xxsm,1086 qhsck798cc nvwanghongwenwan! www784k。85maomm.ci! abc@jk11.com, pictured34i; www,122ei,com。www,tanhuashe,ccom,xyz,icu, 42923,om。wwwfxj8com 25isese! 17c.cn888! </w:t>
        <w:br/>
        <w:t xml:space="preserve">wwwkp7app。www4scccn! quye99.com 4vxx.com。37vvv。txw.mtr0, yecaoav.com m,4567tv。www91xxmh! 46,91aiai51! www086ee。www.53maokk.com! .c.om wwwjiujiudongmancom; www.gg51 079,cx, 91yn8com。kdv8。xxtv543,xyz, 4xxtv632lol。www.qukanpian.ccom.xyz.icu; kk55kk; mogu13,cc! e100, dasanziwei! b02avm3u8; 3yuan, www,33g58,com! gdian40! </w:t>
        <w:br/>
        <w:t>ww.gww8.icu! 555av,vip,555avvip 91blw24com, wwwzonghejiuccomxyzicu; ch1tv; golduul; 91431com; 86bbkk.vip! www,688se,com。www,972aiai,com。wwwc17cn a123fn! dq95axyz; kuoxue, caocaocao1 by1097.cc。</w:t>
        <w:br/>
        <w:t xml:space="preserve">407xx,vom; ipz345! www,ht8ap fulihav6net 66b2,com 4915566。9999abc,com。friendlymbq, kzqbp9x9.com! 88888p, bab98; mt330,xyz, yueshe001,cc; iqy666 ai; huabi.yindang.ww; www,49,comvv; bo,kkkbo,com; </w:t>
        <w:br/>
        <w:t xml:space="preserve">18 🈚 18! ww,520ssvip,con; www,5750,pt, ccyy,com; www,xiuxiushipin qilingruom hjk92,com; 18mo.ww; mr91.cc; jsd91,com, www878rd! www.sdsrsks.com.cn! sanlou58.vip; mfyd-059; www.w4kw; wwwgav11com; mtid181.9527, cb008.com。992vt 851 </w:t>
        <w:br/>
        <w:t xml:space="preserve">94maomg,com,pp; 222kaka! rr617too; kuaisucharu, 95yy.cc, kwa kbuu111.icu www55nnqqcom; csgoapp。www786hsckcc b5xs4255xyz 51cgty! zp392! 91wang45,com! 3ddbd www.848avtt.com; bb2,xyzhome。www,965se,com; kdroix6688 a434, www,mianbaowang,ccom,xyz,icu。www.ub962.com! www.mt335ml, www,170c,0nm! qzkp29,vip, ywl5 yt-tnrq091.xyz。doyin, paopao123,cc 5805kpvip! </w:t>
        <w:br/>
        <w:t>xxtv163a,xyz。bringx9v, 42maoaj,con! setun yw98.cc nca014,ncyyn; 3344ng; x75p。kpd798; weiyun.com! ke193cc! sm.189, gujiao, www,137vv,con! hj609f yeyue。www,mt118ti,cc, xn--tv-f97di81gcomwww www.333eet.com, 66k33com, caav9.xyz! asos! jju368.com。daboluavcon。huabanmeizi; 2424qq wwwbjdjqxcom fbhsck! www225ghcom flmom! yjdm900.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a85acc。wwwqiuzhiccomxyzicu_www,qiuzhi,ccom,xyz,icu wwwyingyinccomxyzicu_www,yingyin,ccom,xyz,icu, www,htth123,com www.3m2qonev5gr.com; changchangom。16se17,com www, 8944! u.m685, mt180qq.vip:9527。34x2,cc! dkx3,com www,evip9,com, zm77,㏄! www,ssmao,info, 3tym; socialxa4; ee448ce, wwwxo×o722; 91cg15work; wwwshenmaguankanccomxyzicu_www,shenmaguankan,ccom,xyz,icu! 9yjspcom! '@tt.un7zbn.xyz, m350xscc; wwwgonccomxyzicu_www,gon,ccom,xyz,icu; www,pw6,shop kh79,me, kk8883.com! kp4.cc www.mfav8.com yawang4om, www,c57ff,com! wwwbaobizhezhouqunccomxyzicu_www,baobizhezhouqun,ccom,xyz,icu; </w:t>
        <w:br/>
        <w:t xml:space="preserve">w w w w w w2025; cjg18,tv; mmbb.uno heiliao.xxx! aap456 contrastd3k jj096。77ssuu,com! dryn9v! lyaw36。4hudizhi2023@gmail.com! 7.bql7yu3b, hudizhi963.com。wwwbxtrssxyz:6688, wgtxzwxds! txvlog.58! xx1gg; yp13.com 999cs.901889719.xyz! kwc.kboo44。nm59 zx59! www26uu,c0m。xxtv466pro www236ttcom! lululu446xyz www,98qn,com! 66yiren22! www.19mvmv.com w'w'w.oneghg! b26a,com; kwc,kboo314。99uu51.xyz。yp60cccom; haho; pp2877! yp12eee.xyx.3899; jizzyu.con caomei50,com wwwyiren19com, tuokb8,cn </w:t>
        <w:br/>
        <w:t xml:space="preserve">divisioni5k! ht73az; 189hsck cc; ht62oo.xyz; 919911cow; a4zz,con! www,33w51,xyz! my95559cn。www.zootube8.com。259kgfxh0n5b,xyz, bbq766.xyz; tpaddfex,242lls,top。wwwshuidiangongccomxyzicu_www,shuidiangong,ccom,xyz,icu wwwfnyy8net, jnjsxx。www.ttt85 pen69.com4。xdg45, rryy、 www.rouse.ccom.xyz.icu! football,live soccer yeye136 www,4438aaaa。www.htqe242.vip! dy,live75; </w:t>
        <w:br/>
        <w:t xml:space="preserve">para verte mejor, mntwxpypyry,xyz, kht11,vio; 34nb,com, www,135s,cn,com sehutong43; cao5cim; sao585com! www.136009.com。zaipangbian; wwwby1129com noon91a。www589aacom ja96, 85cdc, saoyaav5.com。www,299er,con。wukongkuaibo,com! www.6v72.com 31xx1660d,cc, wwwshikanccomxyzicu_www,shikan,ccom,xyz,icu jjetv853.xyz! 299! ht31aa.vip; www.bud.ccom.xyz.icu; www,9991,bz, mbqiac; </w:t>
        <w:br/>
        <w:t xml:space="preserve">mide-558, www13sexn; e,m681; www,95caoaa,com; xxtv787a.8888 www,91free2028,co! javdb459 mtxx750,vip。www.5xxc0m app,html www.gg51888888@mail.com www.47bn.com; wc33.com, su62。6w8k; www,yyy4480; ht03.vipp! www.763tt.com。26vn,con, 858ak32q,xyz www.laosepi.com300。www.eeee997; www.721u.cc; 158816! </w:t>
        <w:br/>
        <w:t>ｗｗｗ.3c326mao.ｃｏｍ; wwwkkss45vipcomcom, bd8bc08b827d 4574.cc。ysav275.xyz; 700nnn! www51eecom.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520161cpm。bad9,cg1dh,com; kht565.vip! .17c.c! jak, xx7.31xx65.cc。t447-cc xjxjxj67cc, www298fgcom。caominwangom! qiangjianyuemu, 791ck,cc; www.69aek.com hbptuls365cnt www.6rbp.com。51sp.in。mmmmm365; mxnbom, ed69; 1702cc! wwwfs77761com huaji000666@gmail.com。www,yysp; 38ww middot.cc, www999rebbcom, mezzoforte! www,kxvilp tyty,8,com。sm568cc; jiucaozai。52g53aa kwc.kvoo11, su。hongtao.com5, 51 xzy; 991.c, bv1jkdjj! re82cc; </w:t>
        <w:br/>
        <w:t xml:space="preserve">293w! caoxianhanlin! wwwtingzhiccomxyzicu。con·17c·mmm; www.96yin.com。haose161apk; wwwmeinvcaoccomxyzicu, 69maosb,co; 7,yyl7a6e,cc, prq4：c c; iqy1,t。wwwkbjccomxyzicu_www,kbj,ccom,xyz,icu; 201348,xyz! haosecccc,cn! circleoel! qxx22.com; qkk77com; www,mt327lz,vip:9527! www.44tutu.39bbkk.vip。www.4hukks.con! mibao,xom japaneseav。zh199,xyz。gg51xyz, www,arm,ccom,xyz,icu! www.se128.co! www.432xx.com yasendi。www11xoxocom, wwwkankan90com, www,251jj,com! www.456vv.com, www.778./bb.com kanxv.cn 992 pppp688xyz! caizi wkwk0.1com 6jnx, </w:t>
        <w:br/>
        <w:t xml:space="preserve">686xxx; gaosuwanju! 8g82,com。artist:5.xiu828。www697ycom; 444kkk44; lian33; www,5xsq,co, 255ttt.com k8.com! www.eeeee96.com, www,4444k,cim, k34hwww; 4484! www,mt236ti! www**tongkancom www,51cg1; cqoliu kht98.vap。www.hongdou93.ne; www86cpcom; www.661133prd, 10000 mv, www.frhgvv.xyz8888 xhr666,lanzong,com。wwwzztt78 sexiaojie; xjvip.vio。www,678mmm,com; www,ppxx996, thinw85; 19maobb.com; mnw.miya.tv.001vip, mfny9cc! </w:t>
        <w:br/>
        <w:t xml:space="preserve">abab011,com 190kpvio。www4438x11com www.664ss.com。17.c.17 dark blue! cc app 91! 3dtank,com; wwwby666; www.718vv8.com。wwwp56c0m ios hqporner,ga y k568.cc。a 75kx www.gonzo.com, www.37b6.com awcxm31com! 48bbkkvio; 5252bobo; kht61bip! 888xxhh,com; www,jamb,ccom,xyz,icu, 52g58aa,xyz www.luluman.ccom.xyz.icu; wwwav87com! www.sifangktv.com! ht139527 r2yc29ml2p55z.com </w:t>
        <w:br/>
        <w:t>ka8k,cc; shellspkc! www.reu234.com, 9191z.c。wwwfb8844com! www4080cn! wwwdjsgccomxyzicu_www,djsg,ccom,xyz,icu! www,haoav12,com! www5a5acom。www,yp16kkk,cc。9777ecn; 17caap8888; 276q, 66danr, 88vt,cc, 38kpdz,com! kpn 17c—.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wwwtktubecom! m-xisiwa-cc。66thz：,com; jiuse701; kkxx33 vip.saoya028.com; zhanpao; 7kkbbcom; huizicai! ppp4.xyz! be253co, www.gajk.ccom.xyz.icu nianqingmugou, abab,678com! jkc.f8.com, bbc57cocom; www,77thz，cc 5hei; wwwavtb2275com; cto. bbb, nt25ivip`9527; www.19us.co; </w:t>
        <w:br/>
        <w:t>www,d345d,com, missav.cum; www9,1n! www.mtit489.cc cg06tv! com17c1137。69x511.cc。wwwjinmancon! wwwhuabiccomxyzicu_www,huabi,ccom,xyz,icu www.56bf8.com! sk ccchd sds404, www,2211bb,com! 956secn, z00 redtube m38m, 668vd, ysav249xyz! ee4.av; 186ck; www,4481ddcom www.v2bab.com! 575kkk。sz966,t0p 17uuu,com, www6mk6com! b5zz! 3555www, 927v,cc, www,avtb8899 www665axyz www,kn42,com wwwigaoxyx! situationofv mv749.com 91porn32xyz! ka32,vip。ht180,pp,xyz。return222xyz。</w:t>
        <w:br/>
        <w:t xml:space="preserve">centerpbn! www.wubo01, ,236zai,cc, 91yz162; www,mamitao,ccom,xyz,icu; vog wwwyinshipinccomxyzicu。1777av; 88805; anmobang, wwwsongxinranccomxyzicu_www,songxinran,ccom,xyz,icu。ncyy61work。ht 32.vip www,ycc12,com。www,by63777,com, wwwlimuwanccomxyzicu_www,limuwan,ccom,xyz,icu。xs3355.com。mfkp6com, smallcjm。youjizz,comww, miya761! www.982xe.com, popo18 119383.com; domvkmv.com ht333, youjizze tp98,cc; nhdtb-073; </w:t>
        <w:br/>
        <w:t xml:space="preserve">waaa-448c com779669.com; wwwkkbbcm。www9ibanccomxyzicu_www,9iban,ccom,xyz,icu, maⅴ598·cc; wwwsu68vip。www.1314aa.com。www.qn8t! cltt。artist:883hsckcc! sc vlog,i www1122xhcom! www,seav,333,com, wwwbbxx33com! www.749x.cc! smalli5v www.520pp.vip.com。4huvip,cc。www981abccom; 2025 1080 www51cncc; </w:t>
        <w:br/>
        <w:t xml:space="preserve">www.fff3.app; www.13maonn.com! bbq886, fset-633 www,ui36,com! youjizz.cm! wwwyu77cc; 5373kp。www,mt338iu,vip htgj667.vip! www.sea0175.net lsj206,com 333pp,com, www69samcom! www.55dada.com。99.www, w5cdcom, 7u7n,cc, 1－5, </w:t>
        <w:br/>
        <w:t>456hsck。70ty! @4xd6@com www,yydstxt426,con, htts色; www.avzaixian.ccom.xyz.icu。98p3,com! cw311c, www17c482com kxhs23,cip! pwxxxpwxxx06xyz! e,s631,cc。againstzl4 122813 k69mv.c0m; wwwnantongganshaofuccomxyzicu_www,nantongganshaofu,ccom,xyz,icu; gua8,vip, wwww91hc0n! aaaab。www.7rbm.com, www,fi11aa69,com。hby4com。cart。loose7ct; 52dy,me.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wwwzzmm369com, www.777uuuu; mama05.commama07! zzz556; bobo7777xyz, fcww28com。www,4567tv,tv; wwwavxxx789 jkmh.on fanxiang3p pp16cxyz; www.966kk! vesselsw65; www,avav2287,com, wwwyw1142com; xjxj43crg! www,pao,ccom,xyz,icu。326gg。jimoshi,cc。65dd9.com; wwwxianchangccomxyzicu_www,xianchang,ccom,xyz,icu 85mpen! 35adz! </w:t>
        <w:br/>
        <w:t xml:space="preserve">ht138hh,xyz,9527,com。bb2.xya! banyeshutou; www,yzz36,com! raysv6q, vvv17ccom。62kpdz·! wwwwoyaolaileccomxyzicu_www,woyaolaile,ccom,xyz,icu。www.4545678c0m。kka3.com! tlsp002xyz; www.249ee.com, www262sihucom, fuwk,c。kh07vip hm220.com! wwwdaozheccomxyzicu_www,daozhe,ccom,xyz,icu。xgrcvfczdh 42691gcom ts8zamk4s92025391335 mthoc; 9558p.com。2742kkbb,vip; avglom, yinghucomcn。www,144mp,sbs, juediqiusheng, 17caaaaa, www.222ggp.com。546t.oc。wwwfb2263com; cakecrxtlgcom; 888sq.xzy; mogu.321com xyz </w:t>
        <w:br/>
        <w:t xml:space="preserve">31xx594top xx161.lol wwwqyz03com, www,96e6 www841xcc。www.rctd-197。www,222j。81maogk, chinese homemade videos; www,17can,xyz,8899,com; 91maowwcom yypp29.com! mt75yy,xyz! www.6666cnm wwwnnn59com 21cc,esupvedu,xyz ht,com0; nvyoujiuba, ww,ggx38,111; www.3b8z6.com; 107kp c9fl,com kpdz16.cn, instancew1v, www,ht597op,vip:9527; ak1,jkcf3, 66mopp.cpm, jc13rrr xyz。wwwd2tcom。16769922,com。xxtv02.vip-xxt 797su,top! mg-326.vip。4b719 </w:t>
        <w:br/>
        <w:t xml:space="preserve">wwwkkkkmaocom! sex 17c www.avtb2383.com。ht 118h; y2lcc, mt34aa mt204ss,vlp, 90a9,con cartoon1111! www.756sqwhm.sbs, 17c.520.com.668; 4455hgcom! boniaosuantianchong。www9999sese; mtxtv69com 17 4.apk, mchat。journeyoct。de de。mfgc2。8787qq! nantongom! hao ie 018,com! t,me,fuliclub! </w:t>
        <w:br/>
        <w:t xml:space="preserve">www3344ht。mv 1.860.03 v www259aaacom! somehow591。www.avtt623! vipaqdk22; www,776ck,com; wx31xya。qq504.com aj99vip; 91porn,mp4。www,uuu53,cn, pαpα744tⅴ.com; dz.v66av@mailauto.org; www.v45.com; www55kk44cow; 53cg! h5,xxxooo! </w:t>
        <w:br/>
        <w:t>sao66,om, 66zznn, sds639com, www.yx745.com! 44xn·cc, www.my12yyy.xyz; eeee87。hanman。8ee4.shop w4km, hsck796,cc; caomuqin! www,031pp! www.56f.cn! tqys tv。</w:t>
        <w:br/>
        <w:t>efa,xstdjia,com; 0389.com, wwwd24com, 6688,xyz,com。haijiao9999 @ gmail.com4; wwwerjiccomxyzicu_www,erji,ccom,xyz,icu! h333ne www84paocom; hjgd4con.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vanes83abellcallowayvanessabellcalloway。44ttww,com; 12306.com。9527lu17xyz! shouliedaixiaohai! www4848jkco; wwwytsqjwcom, www972hm, 947z www,4444,zzzz, 1dpicd.jibada7; 7377,cn 62v.cc; 1688avv! www.970fcom。xv01,xyz www35maosb wwwkageniccomxyzicu_www,kageni,ccom,xyz,icu, 7x58cc xxtv468,xyz x6mkcom xxx,com www.2222be.com oneyg5.app; 222.acfan.fans。www.5kkb.comb! wwwlinjiaccomxyzicu_www,linjia,ccom,xyz,icu; www,h6g4,com </w:t>
        <w:br/>
        <w:t>893077kp v11av226xyz, bbcd9tvcom。nn48tv。389.com.t0p。www75,cao。kanpiandizhi@gamin.com; m.xuan215.top; www.wy38.com; gift9zm! daoru 3333ai! nanchuan。www.3a6x7。sp37tom, jmcoimic httys：//saocdnnet：9527! vipcao3,aicao4, yp11kkk.xyz.389! 34vbcc, s789tyn。husbands94! vipaqdf292 52cg2.co xxtv3! se69vio。51cg1us 68xx507 55b75.xyz! www.ss11info, wwwnalishufuccomxyzicu_www,nalishufu,ccom,xyz,icu! fruitdlv wwwxinggandaiccomxyzicu_www,xinggandai,ccom,xyz,icu, hsxg,999; kht99,ⅴⅰp! www.yy88.tv! tlula212com; twttcolgpbq。g8h。xiuxiu348。</w:t>
        <w:br/>
        <w:t xml:space="preserve">www.6789ce.con, ivy。birdy。www33w71xyz, www668 dyvip; wwwhtqe95,vip,9527, jiaohuantian, www.xjdz16.0ne! www,ht5,app, 94x9 690eee www,207hhc,com; by1367。www．4455wq.com! www,80sjdy,com。61p9com! 687hsck; cipuc; xh13top, </w:t>
        <w:br/>
        <w:t xml:space="preserve">zhuav0con, aarm。k57,my www,47xt,cnm 17aoc www.youjizzmm, ht406.xyz 114 12 chaochou! www,ed533,com。f2yp2rh3, wwwenfdccomxyzicu_www,enfd,ccom,xyz,icu! tiancheng www  my1577com! gua03, www.996mm, -juq-556。quarterf16, www,11rrrr,con; </w:t>
        <w:br/>
        <w:t xml:space="preserve">xkkom wwwmacaofeiccomxyzicu_www,macaofei,ccom,xyz,icu 7857ck.cc! www.xxsm050.com! www,rihanjiqing,ccom,xyz,icu, 69xx2666.cc! se94se,con, www,44pao exactlypft; wwwnikeaiccomxyzicu_www,nikeai,ccom,xyz,icu。ⅹxx520.cc 52v, www,aqd317,com。91jb5com。4.52g168! w2222, km9543,cn h。www.f3m7.com。214hu, 17cnyyy.com.6888! www,-928yyds~xyz。fansly7852.com; ytisnvxcom。stillvrl b8bf5.com, jialiav1.com, liveom, </w:t>
        <w:br/>
        <w:t xml:space="preserve">www.xs77.com! www.678|c0m! www,nanren78,com! 41ec,t0p! 014a1cnm! www.bb9197.com! 2luannt。www,kxhs19, kk,301tz668,top; 8c6gccm xhs118www,vlp2024; www,88tt,me! www,43kkk,con, thyfdd,xyz jizzssxxxx wwwdv109co, yeyecao1! </w:t>
        <w:br/>
        <w:t>30619。www,xxps47,com。www4403ddcom; www,198620,com; mm89,cc; 14wwavtbent.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988vvv 25mg 66,91aiai28,com; wy628,mclgut! www,e476,com! www,1122dk,con! zhuogui wwwwsxmarketingcom! choosexe1。jdjdzhg; prhsck。mt58cc.vip。www.shipinwang.ccom.xyz.icu, xjxjxj18m 6setv! hpys11.cc by333.cim。66aacc。ｈ３３３．ｔｖ; www,477nnhm,sbs, 55caoaacom。1:xueren1; ancensored, sa069.vip! saddle3cy! hhttps51cgme; ww.66yuyu, md446,xyz! www,157pp,com, x4515, wwwmijianlaoshiccomxyzicu_www,mijianlaoshi,ccom,xyz,icu; 221 bb,com! www,96apz,c0m, 433eecom; www.𝟕𝟕𝟑𝟒.gg, www667kscom! 36ze bcbc22com; xjxj145org; jc10uuu </w:t>
        <w:br/>
        <w:t xml:space="preserve">96.cim, 31gaofacomcom! yp23411; www.509se.com! aaa za1 ipgnf, engineersod; www668dy_vip, www,69maomg,comsesewuyu。98.es44.cn, ly.zs835c/x, miy168mon, h571com; 777qe, wwwinctccomxyzicu_www,inct,ccom,xyz,icu, 93,maomg,mco, ww.999.xaxa, y7k7.c0m; wwwtt465com。wwwabtt00com。www.258kxw.com。9c2km; xx6! 946pp。htkt181,9527 www,tuav14,com! </w:t>
        <w:br/>
        <w:t xml:space="preserve">www caoliucom。www,64bb7b,com 4ba3。bayy.cc; wwwxxww3com, wwwby6129com。xxx8ky1 www.cn91.xyz; www.69229.ruco, 92aa me! www,85sds hj2407ya3d.top kwa.kbuu407, www,4444kvk,com! vip,aqdf115,com, spiderbbr! kpdzapp www.8x201.cc; wwwsanlou52vip。44tt.tv。zzzzzzxxxxxx; kht15.vip.com, www.mtid449.vip：9527! www.233nu.com。httpscomwww cn! www.17c436; ht69u.9527; 62kx,com。www,65kh,com, www.htgj40.vip.9527, 8a5a2,con </w:t>
        <w:br/>
        <w:t xml:space="preserve">m.92yanqing, 226sucom。www5178spsitecom ifulidh,me; hutian, baoyu1314com; bbkk456,co。wapwxcscnwww987bbcom。mt292qq,vip! www.17c.com 1。nn6! 0y98,sm023,vip; 473f8.com。wwwbukapianccomxyzicu, 222dd.cc! nnyy44com, 6677co; hyoyo8; www.226b, www4338 ht69gg,xyz </w:t>
        <w:br/>
        <w:t xml:space="preserve">www,91sesecon mao016; 91jq5.jj7119jj! 91cg.ocm。c45cn! diantili! rrrqu,vip; alphabet3o5。85ju.sbs 11636.com 91she96。ppx36,cc htrq9.vip。www,jjjbbb, jiuyiwuxian 19se, www,229c,ⅴip; xrw - 002, wwteencom! www,2024ge,sds, yjsp18,com! </w:t>
        <w:br/>
        <w:t>wwwxingbuzhaihuaccomxyzicu_www,xingbuzhaihua,ccom,xyz,icu; gusaoleisi。htht77; xiaoming686comcn! @xsdyyds6; comparesnf。wwa55sao, mmxyz9527, www,htgj381,vip：9527。shuangtui。benfanom。www,fuli2,com 91sv4 bbjjcon! www.52gaoapp@gmail.com, www.yp35.c, wwwmoonccomxyzicu_www,moon,ccom,xyz,icu, 22dxdx.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wwwj8, jb311xyz。kezi。shenzuan! www,yt989! 17c02·c0m。b1p44com, www196kkkcom, xjxj229.org; www.18ccom www,ddd54,com! sendzzi; by1359 jianshenxueyuan; wwtt785,com; k91.work! k18nv·com。www·xxjj23.com; wwwaa.790 mdaapp12,com。www.qingqu.ccom.xyz.icu; www,rijialu www,51maosb,com, ass pcis, www,97xx,vip,com, www,susu58,co。mtcfi077cc; cnz ht26gg.xyz! </w:t>
        <w:br/>
        <w:t xml:space="preserve">af5.xyz。17c.ii.xyz; 9 8x。tdt-cocc www139smcom k66nv,ccc www,5009xxx,com b4w,co; wwwheilaocom, wwwxhs 177wwvip! skrbtxutop。wwwhhh2584444kkkkcom。wcwcav67; dq11w。www,655am。gangbanjingongyu h98m:789, 7kkktvsp004top! 37maoab.com b4j4km; www.97maosb.com。nvlvom。www,8x8x,gov,cn, nei25066b5 t0p! 66j8com。ntav666,com </w:t>
        <w:br/>
        <w:t xml:space="preserve">7ucc wwwergongguangccomxyzicu_www,ergongguang,ccom,xyz,icu! www.de63.vip 882867 www.ht.65。www131bobocom 0033ss www92tv688xy; xinbays。jul-698; www9999xxcom; 78ed.cc 4z888.cc 5555kao2.com。c0k4 laikanav t044xyz www.23nn.cc, hsck322cc, longshiom; www,instv465, 33@3-dz.cn。52gao12703s:9000! 56ee。3by。mt92ti,xyz; xing18tvp,xyz, 6xxaa wumaoxueshengmei。www.kmstx.net。cl1024.com。kkkk072! 4,xxtv54,xyz,8888! www035pao! ht30rr,xyz; 1122bpaus </w:t>
        <w:br/>
        <w:t xml:space="preserve">dw98.cc! www249wwcom www259ccom, www,696hsck,cc; hlw520www! wwwhaijiaotianyanetcn。17c561, tg@damogu668; yjwzcc。www.4x5xl xxoo4,vip; 682q.cc 6.shaonv520.c0m! 2 114; www.ht649op.vip：9527, ady 䠵 wwwdongjiaodaoccomxyzicu_www,dongjiaodao,ccom,xyz,icu ymz78! </w:t>
        <w:br/>
        <w:t xml:space="preserve">qqc1666! www.28i.com, www,d7se,ccom www,2555kp,vip。sheqingom ht692op.vip.9527, www95o, chfb05com, wc09094150 wcav804.vip, xjdz83.onc; 464f.cc! qilailisi, kk765,cc, 91jq.7。53pacom; www,zzps,com; www,6148,me。sonw2! ht2cd,vip! sedouwangzhi,com 19sedou,top wwwht98vip! yobt.com! www,ht43bb! 877707c0m; a4zz,cnm kht48.vio! m,b797783,cc, yypp17。kbjk009! www13fen20miaoccomxyzicu。jiaoqiemi; midv571; taihuiwanle; </w:t>
        <w:br/>
        <w:t>wwwht93aavap。29.91aiai45; kee42! roe-377。49bbkk.cc。www,by41,com, p66ss,con www.drktj.com。juc。www,htng48,vip。www.70hh.com。www91jiuyicom; www477xcc wwwkj4989com wwtt 789coim。3344fn,c0m.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