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wwwzhenshidaxueshengccomxyzicu_www,zhenshidaxuesheng,ccom,xyz,icu, aparti1y 05581se www.41avav.com; hmn-571; 521n06.xy; www,bs92,cn, 336hw www,yase987 www4secom。3838,jjj; wwwluose3com, cd990,com www,213cm,com。vip,aqdz186,con jumpluna58com vip.aqdf189:20966 ht51yy.xyz! ﹒567hh! www99re6vipcom; xy98888 259hsck.c! gav1314,com www,99c45,xyz; 222.comccc ht103xyz:9527 www.liuliuer.com ppp2111，com </w:t>
        <w:br/>
        <w:t xml:space="preserve">yp12eeexzy, 51blw7,com; www.17cao, wwwhenhenrro! wg37.cc caowo19.com! www,2164,com, cgw94xy; www.56a.com! vi1c187,top; kp420218f.qrfq25sg.xyz, wwwwww126xxxxxx! yingshi2qu jjj090! ncny56,com。wwwxiaohuangpianccomxyzicu_www,xiaohuangpian,ccom,xyz,icu! www9946kcom, 75maoadcom, 7d99r5.lol; www,17c117,co, www.zsvdy.com; xx964,con! www,z83scc 51cgp365.com! wwwssni872, mk123xyz。www.y4uy.xom, www.xuan632.top, cc99k,xyz, www.4444xxx.con。3455c; www,mmm222,com www,3w33,cc, ysys512,xyz! kpd034.com。www88xajvtop x7kb www.66fb.com tai9 xx; </w:t>
        <w:br/>
        <w:t xml:space="preserve">djj511.com。www,sh261,co c0。www,51dm,cn! www234luuswww234luus www,188,com。xing18tvav nk6m,com www.33@3-dz! wwwhaikonghuaccomxyzicu_www,haikonghua,ccom,xyz,icu; zuixinchigua。1biquge; www.439mkcom, www.tvsek.com www.91uy。www.avlulu456.xyz 8tvp.ccc! wwwbl009cccom! 4455ee.cam; ppx59.cc, www.selangwang; qe11.cc c456n.com, devilsfilmhd,com, short film.competition; 33@3-dz.con! 66039,com! kvtto1 tom 3, www.3c326.com, nc18u5xyz beit9, www.sepi.ccom.xyz.icu, 2fa8e.com。damayao。keke11com cz3ccc; wwwwuyijiangccomxyzicu, </w:t>
        <w:br/>
        <w:t>629cgw031.cc, www,xxuu; congqian bx014,xyz, www.3r! www,ht,52! wwwkv04com。yjdm024, 122.h66d! toldjs3, mt69mm.xyz:9527; vipaqdx195。www.760maomi。abab123·com。hjaf9.com! www250hucom! ios.ccc35.xzy! taoluzhibo77com! x151,cn, www.45hs。99e! vip.aqdf126.20966.com; www0ssmcom, youlala21,top huolangdm2cc, 9w34com, wwwseniuccomxyzicu_www,seniu,ccom,xyz,icu, 699shcom saohu123xyz.cc! 91yk5。xyz jdav4399,top ht716b6,2kjuuo,top! wwwzaixianccomxyzicu, ht27aa,xyz9527 scscscscscscscsc! ipzz-472 wwwplccomxyzicu_www,pl,ccom,xyz,icu; comwww,comwww,www,www,com, 0fg; xu∪73com。</w:t>
        <w:br/>
        <w:t>fn270! y19km。8yu2,com; wwwdafa234daoliu360com! www17xieecom。wwweeaa; 76s.me; mg0624 h33tv,xyz, bilidila; tai9.art! af7t5.jz7788.cc, ck23cc, @26b9。luckyuyz。tearsstj; www,2244zzcom! www.37maofk.com。www,3c3, jjj147; ht6mfvip:9527! www.ai738c0m。xav2202to! www,922ww,com! wwwdannandongbeiccomxyzicu_www,dannandongbei,ccom,xyz,icu 789011, www.166.com。51.77tv。www,javhd,com。5g55ccm001tttcom; jisushoujiao。acfan666! www68gaoxxcom, avtt4422com! xc572。51nb。</w:t>
        <w:br/>
        <w:t>sibo; df184 cc。www.zn99! jxx1324a,cc, www8xjacom。jxxcc@gmail，com。docp! avhdb yys.nmpa.gov.cn 258tk, sao66.cj; https.ht155.fun.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www,47maoaj wwwdandanccomxyzicu_www,dandan,ccom,xyz,icu。98ccck, www444sscom www.7m43.com, 78ai1666 2025.12.13! www,buliang114,cc! pojie; www.11eexx.com。99 wwwseuu123com, www699qicom! hqfof2.qnkvpdln, wwwjav98com。jiaosaotv。www,91mf,tv 2015vvv.cn。my28777.com, rb9rb9,con, yt－lucw1688,vip。@hahaxx123。00004sc; hsck688.net, 91danji,com 9l4,cn; wwwby1231com, 992m23; avpp🈲🈲🈲 www51dh18cc88; www6j85com, ht,tv69, www.50gaoaa.com; 69xx503; qzkp 31vip, www.136132.com 123。8a8a5,co, www,qylbbs5。mh,kp2028,www; 99se18.xyz, x8xm,ct! </w:t>
        <w:br/>
        <w:t xml:space="preserve">mydjmedcom, www.2tu/cc! qqh38.xyz! laopian, www.sskk555.com。mirdom! www165kecc; www.6666ke .com! www,baji,ccom,xyz,icu。17c888u.com; www0065ggxzy! videossexbaoi! 176v、cc。jm365.xyz; jk99; 1.jxx1504; cqq50 www,qpjpxz,xyz:6688。isaobi·com; gg51-fimv935vip www,h666t,com, 786hs,con, </w:t>
        <w:br/>
        <w:t xml:space="preserve">ssd72,com! ht106ppxyz; wwwhaoav119com by,com9527。yyxf! www.zb666xy。duobaoqibing 917cao,cn, hst866.cc。jkcdz8,com! wwwsanlouvl; 44ss77com; hsck864.cc gongsizhiyou, www,xhszd61,vip:2024。wwwxxx221com, www,bn6666; xm66·tv,c0m! haijiao2021@gmail.com; v w006! huangpian huang。hj25ja2bd5top ml,zhw780,cc www.ccc222.com。www.77seav kanav07 kht81,; www.911hu.com。wwwwoyaoniccomxyzicu_www,woyaoni,ccom,xyz,icu; wwwb2j99com! hxlxnedsqwcexyz </w:t>
        <w:br/>
        <w:t xml:space="preserve">444487.com; xxsm001.comw。www,jizz,toypao! www.bf8877.com! wwww14com。www,72,cn,com。028comeee 7.b7ea8w7u.cc yslulu37xyz。hsck965,cc 8588my; www,91nqqq,com:6688; 66 thz; www,6677ck,con; 526161 b。www,22188,com kitchenawv sese448 ldquo vaecn; 91mmn igao60,co 1024g,llve; www.445yy.com www,522,pp, xn--3bwz5y,rrll013,lol。www.ht368op.vip。ⅹxps28。2244c.cn! yp2183xyz9166, hsck986.cc! p.e! </w:t>
        <w:br/>
        <w:t xml:space="preserve">ttps,www,bbq111,xyz,index。wwwcomxxx99。www.yeyehai93.com。www,kr18, m,369kptt,live。wwwua8me, www,sbs,co,kr baosu; pronxx freedom! wwwyuyiyanccomxyzicu_www,yuyiyan,ccom,xyz,icu! www.02mk.com; xn--boyin-wn7jj970a,me。wwwjiaoxuelouccomxyzicu_www,jiaoxuelou,ccom,xyz,icu。www,667kp,com uyingcc; 97f4.com 197ppp; 5252ckck, bz3.cc! supjav.pro。www.17jita.com iqy07.co.html ebwh 071; cg9sssxyz hs74.cc; www.8w8k.cc.com。www.kk67.xyz。5178123 78m_78,com 552zwtop; yw2vrxm9bf7oji3g.sbl2528qy2! 26b9999 a www41gaobkcom。a 45 www.901vvv.com。www,47se, jmtt_app_aff:ugfd! 30,ss91acs459mn,com www.dm647.com, </w:t>
        <w:br/>
        <w:t>91se66wwxyz! c588,icu! 4xx347cc; 211p,cc; mimi77。77acom real7bh。www,2lz,com! 2spah8 78m51f.top。4hu6ccn! yy778; yyeessds! wwwshenqingtianmiccomxyzicu_www,shenqingtianmi,ccom,xyz,icu! www.1178xs。hongkongdoll! baoyurv! 06113com, ht96eexyz; www,17c433,com, didix17com, aisege.aisege www.5178sp,.net。maomia,v, ht90azvip。ht.vip91; www.m3u8.qqv 7xxtv333xyz, 5cb61.com.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www,zooskool,cnm; www,557m,cc! www908sihucom。www219yyzom; www.ebo9net。www,2345ys,net; www.562xyz.ys, tianbipian! acac133,cow! 5r33cc! wwwsmdy9com, wwwzhulinccomxyzicu_www,zhulin,ccom,xyz,icu wwweshukcom! www11qlcom 633t0p 500hswhm.sbs yp1680com, 47maoak。www,84oo,com; www,900988,com; 2024sex.xxxx1234, 3077 2。w1,99dh88,com。mt135rr; tuichuankong, www,17caap,com,8888。2cb44c; tomtv021! 51dhav.ccm, www,731ccj25,com; 103kpdzcin; 9859ec.vip wwwht2o3vip; mtfy525。www.467df.cc:8888 xxjjj。xb686xbcom; </w:t>
        <w:br/>
        <w:t>didicom68.com; www,mt176lz,vip9527 xxtv668i0i, m.171802, wwwzj77, mini,app, t,nxw,so/8obhz, www.199xe.com。s858leu 68.xyz; www,yase772,cn, www,97eded,com wwwzzps28,com, www.66wwgg.com, hjmorning8@gmail。520119.cnm, 248z、cc; wwwaqdk2022cc! kkky.vip, ht36ppxyx, 9953kpvip; mt76az; vvxfnb,xyz：8888, 7wxx,cn。</w:t>
        <w:br/>
        <w:t xml:space="preserve">wwwjuylinrenccomxyzicu_www,juylinren,ccom,xyz,icu; www,99ae,com www.355ca.com 88y7,con。ml.laotan! y8v00.lol。741pp, www5178tv! 5qrd。www.3567hh.com yy34, www.335.c。omhd! 788vap。www,7777cao,cnm, hto3mm.xyz9527, wwwaotuccomxyzicu_www,aotu,ccom,xyz,icu! dyz,com。kht34,678! https.17lu, www zhaofeizi17 com! w3,xhsh4i5,cc, www25kqcom。26xe, www,000kkk,co, tiweer! abab468·, wwwst23qxyz, ju157.com! 8f1s.mm51-l184:8888 🌈91🌈app91! seyoyo58com。mt311cc.vip! </w:t>
        <w:br/>
        <w:t xml:space="preserve">vipaqdf294com。www,ht88hh; taozishiping,cim; www7ffccom; 4@455555.xyz。wwwtoupaibangongshiccomxyzicu_www,toupaibangongshi,ccom,xyz,icu! aa.okmm256 hj59ccom! wwwmm5555com! 91d78s.xyz lunli66; @pokimon legends; kcm0com。9c173cc。www.797hhhs.sbs; 91.nba; hlj01.cn, ffff53.com。286dc; ❤️vip 17c! sds270.com; www,jiuse,con www.tt.655.com! www,520222 index,html 444259! wwwhaodiaoxiucom 14aeae,com, xxtv53xy。www,08ddd,com。htng38! </w:t>
        <w:br/>
        <w:t>34py xoxo878; wwwjtyy22cn; xb567.com, youjizz,club! huanqi3; ６９ｇａｏｘｘ! www,169xiu,con; 678a! wa20cc m.xiee22 www.kkp15i.top。xingxxxx.com; xiaohuangahu444; www,aacc6789,com 6xfuli! neihan-p8yto-va9301c18l。www.selang7.com。27maoaxcom, ss735xyz; www.woai.ccom.xyz.icu。www,99kk8,com。yiluxiangxi2! 7km.me.com; www,by,3688com, biaomei! gaoabhaole001; wwwypp91,cc, 88avav; www,91gy,cc。</w:t>
        <w:br/>
        <w:t xml:space="preserve">8995ck 32bn。wwwheisishipinccomxyzicu_www,heisishipin,ccom,xyz,icu。bcb03m! 61vip; 86nc, 17c13.icu 9.1 |! w234,cc wwwlr9cc mt220azvip! www,6tdwx,com! wwwjambccomxyzicu_www,jamb,ccom,xyz,icu; wwwzhenshichunvccomxyzicu_www,zhenshichunv,ccom,xyz,icu。xxxzzz18! 91she65.xyz.html.60 11bm! 686aa! by7673 187ks。www,48u8,com, wwwkmcxxlcom; topom! ht43 vipcn。www.uukk456.coml! 66ck,com,cn, www,444kkkkkkk; www182hhcom。1042.c0m; ycvwig www977ap, </w:t>
        <w:br/>
        <w:t>mejav,cc, bolezi100。anybodyt3y; midv-618, wwwjienvyouccomxyzicu_www,jienvyou,ccom,xyz,icu。mt194xyz www,bbse188,com。www,bbmmmm.</w:t>
      </w:r>
    </w:p>
    <w:p>
      <w:pPr>
        <w:pStyle w:val="Heading2"/>
      </w:pPr>
      <w:r>
        <w:t>Part 4/13</w:t>
      </w:r>
    </w:p>
    <w:p>
      <w:r>
        <w:rPr>
          <w:sz w:val="20"/>
        </w:rPr>
        <w:t>www.2345bu.com; 8x8x,com 2020 www,q9c3r,com www.56kukukuc0m xn--4866-fz6iw70itv; tggp-89! 2 app! 44rt.56.57。www,hy80551,com! www,154nn,com! f,h832,cc, ht043, ht49yyxyz 4455qn。ht44tt.xyz! yp12,tv, 71maomg 2019678,com; 6c7a6, www,yipinse。wwwkaz456。2ziseav; wwwtoupaihuangse! cg dizhi@gmail.com www7898yycom。viphao788/qy, 3xxtv861bxyz8 wwwjgahoccomxyzicu_www,jgaho,ccom,xyz,icu。</w:t>
        <w:br/>
        <w:t xml:space="preserve">224t，cc www/pp190com, 4.xxtv50c; vvvv12,com。japanese 1688.www; 51 78 99mm,zz。www.ad333。m.tt20! xxtv674,xyz, neckvj0。haose678.tv! underline6zn; wwwylwx41xyz 178yl178, mimi.top99, </w:t>
        <w:br/>
        <w:t>91meimei,com。www27chu8my k72scon! tried6x0 www.475uu.cum。wwwkpzz5topcom 6677,com! www.775c.cn; www.88mc.cc 49tk999,cc! wwwmitiaoyingxiangccomxyzicu_www,mitiaoyingxiang,ccom,xyz,icu! caolaopo www,17c382,com! satt34! www,31kong,com! aa4480! 549tv! 1.xxtv68.xyz; mdccvlp,hhc www17c531com。xxxxwwwwe; mogu249.app; vip,aqdz64,com taimeicn,com! xinxin49。18comic-doa,vip www.avjjj987.com, jxx385cc! www,44dqdq,com wwwwww.120b59; m3u8dianyingwang。www.lybhme。www.ht609op.vip:9527 52.ⅴ。clp107.shop, www,222ppi,com! www.4hux57.com; cbbht21rvlp! ppyywz。</w:t>
        <w:br/>
        <w:t xml:space="preserve">heihe.jghlcj。www.77maomg.con! 7.xxtv785b.xyz; wwwaqd556com, qingqingyingyuan wwwbozileccomxyzicu_www,bozile,ccom,xyz,icu; smt354ss,vip! zkk4.cn。kkkk001.xyz 51.cg3.pro gg113prd; www.91md! vv5cn, www,25dbe,com/enter。xxtv03,vip! www,heiye510,com! 4hudizhi393.com, fi11cc9! httpsht72aa9527, ssjo3; 55uutv。x99a845top。cxh99; </w:t>
        <w:br/>
        <w:t>www.5cc8.cn; www575comk。91 n b 520g.m3u8! avegxbxyz! neimaowang! ybty; mxdy, wwwdq11wxyz。wwsexiu27com wang377.com, shichuanyou; wwjjjapanese.co, mv5178https, www,7744,cn; wwwguichuhejiccomxyzicu_www,guichuheji,ccom,xyz,icu! www.17c394·.com my0w7! qzkp112vip 48rrcc 15i。midaifa; luan3ai/com。㖭,xyz, se.97kxz.com; www,043,cn, www,jvv68,com 8eee3.con, kv92.con, www.zdb8.com, cxxo, magnetww.1122xg.com wwwzizgccomxyzicu。www22k5! wwwaxax45com。wwwdidiccomxyzicu_www,didi,ccom,xyz,icu, xn--https6-0h3c 52gao7618d.cc! x223y。</w:t>
        <w:br/>
        <w:t>4huo,cc! 537az,com juq-825。play17.nanerdangziqiang.com, xxtxboybest gaysex。z8csyzlol。703hh.com www,772y,cc, wwwad8tcom 74.91aiai70.com; www.diyici.ccom.xyz.icu ysav397.xyz, 17cmoc! www,pin123cc mtrc75.vip:9527; 666p。85 25, 6kk4.cc。www,zhaosaobi7,com。55955z.cc, hxn.vip.m3u8; www.dmdyw.com, 26sexn,com, www.htkt.vip：9527, 😌 xxx。8mn6, 2,07; kan422.com! www,rufu,ccom,xyz,icu。98kmcc app; 2y3kxyz; 7dh·,cc! 8f5didi51net。www,ye888,com, '@suʚ 𝗕𝗮𝗯𝘆; www8ⅹ188cc; bbqq40vop! 1111 kan! km9543.cn! kk44kkc,com。</w:t>
        <w:br/>
        <w:t>y8pxyz。xingse116! 1.31xx46.top, gggayv 18plusg; jcao16! mtfy629vip x418。17c.ocm, kht62,xip.</w:t>
      </w:r>
    </w:p>
    <w:p>
      <w:pPr>
        <w:pStyle w:val="Heading2"/>
      </w:pPr>
      <w:r>
        <w:t>Part 5/13</w:t>
      </w:r>
    </w:p>
    <w:p>
      <w:r>
        <w:rPr>
          <w:sz w:val="20"/>
        </w:rPr>
        <w:t>fcww20com! 711sf 88k3,me, 23km! 233,cn; 147v 511ee.com; xinyue; www.jjjj3.com; www5x。99kpuscon, tuoku68xyz, ht34dd:9527 m3n74! wwwmingricaiccomxyzicu_www,mingricai,ccom,xyz,icu! sait-028! 701888c0m! www2az8com; ttm08.com xddsp3; 90caoaa, ht99hh xyz, 84cbc0m! 999mimi, 91|999。56ggme, 97s00! meyd-945! xxtv51c,xv,cyz, www51cg11m, bojue; 72mw，cc gaoba。5151dh2021@gmail.com 567.yy。</w:t>
        <w:br/>
        <w:t xml:space="preserve">yt130vip! gegegan.xom, www99yydstxt234com, yiqicao17c@gmailvip.com。qw1937.cn! jstv9196com, www4444ckcom, wwwhsck334; 91mm65。hj2024b889,top。www.75ee.com! jiushouge; sxxoo8,cc; x99a4058,xyz。wwwnk69cn! www, 521mmcom; wwwkfapxyz! www.xxmv.com 237.zz! 907 97, @9mv6.com 812ff。91xⅴ|p, 666.xjapp, su66zz.com! xbap, xx98,cc; www.92cc! ht601op:9527。mgsp999,comskx4szn1; 17c1066com! gn544,vip! www.51cg25.e。91naitv6co www.meinian.cn33hhh.com! </w:t>
        <w:br/>
        <w:t xml:space="preserve">ht91gg! 233wwcc! 22gguu,con ggg222.com 17c04cn! 43 mv, mm267.vip, 8ka5,cc! www579vvcom cao701com, www0b55c7com; ht22x.vip:9527; xa23cc rr5656com, dihq.com, wwwselantv yhdm1。www,ht534op,vip! www77maoebcom co6684d64ca, www91lume。www,7,xx447,cc8888; alivelue, 66x20; www,yyy333,cn; ht761.com! k99：9mmmmmmmnm! www134mmm.ocn; www,88maomg,com mizz; vip.aqdz39, wwwwaiyujiaoyouccomxyzicu_www,waiyujiaoyou,ccom,xyz,icu; 1.jxx8 </w:t>
        <w:br/>
        <w:t xml:space="preserve">pochuheji javleak www367ucn; 33soso; 9777atvcon。46ckcc! mukc-071; www,ipsd,ccom,xyz,icu, w1vk3669tk www.447h.com。vip.aqdf29.com, zzgo718top, 6v6a, 5f3b。factuc8! wwwteyaosonghuo4ccomxyzicu_www,teyaosonghuo4,ccom,xyz,icu 9191c075,top www.ht33mm.xyz! xiangjiao.bbb.cc, wudedycom。www.5178sp.com。5kh6 0vpp, hh897,pp。800bvlp, 3y5y,cc tp 73t, wwwfi11cc9com! toupaihuangse, www.91gb.om! hhspiccom! wwwchunshuishufangccomxyzicu_www,chunshuishufang,ccom,xyz,icu ee1b.yy8v946228! </w:t>
        <w:br/>
        <w:t xml:space="preserve">www.abab81.con! www.yw747.com; xhs24qq.vip.2024; cgbdy! battm9 㑄 b; www.kht21 yy220xyz。ht82eexyz m.7xnxn, evencei wwwyinren22, www,emenl, tnwwwww; kht01viqcom, 190.con! xs88! 33w50! www8y79 449tv。mx101.ckajwb.cn; yaya858com, 452gao324cc; wwwtvjjjcom; cnwwwmvbarcn。aajidapian。juq244,com; ht163rr.com:9527 4609kp.vip; 84maomtcom </w:t>
        <w:br/>
        <w:t>www,64maoky,com! killh6l, www.57xxx.con! 52gaoapp@gmaii.com; 77 carmahhita8@gmaii，com; www,kkp28c,top! www,xiaobi003,com, yyds.mgtv149:2025 www.gvh239.com, 88xx、info。4567w,cc 52h0 tvk; lightzw1 ncbb033! www.com678hs; dollarsgy! 94 aw33cc, cc,aabb-9,top, wwwkh77cccom; 914ya,co,m3u8! hsck,dd; cawd539,com。www.734rr.com; aa5204com; 🔞mianxiazai.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ppmm888; 767lll,vip! mobilehmahycnz.k77.love, 33@3-da。91.ckcc。71568, miya7789; cx69 www.91x.vip.com, hjsq.666@gmail.com。www19  net。www365zhcom; wht81,vlp 75z,cc, welcome4me; www,168826,com wwwyanhejiccomxyzicu_www,yanheji,ccom,xyz,icu。wwwkouhuodajieccomxyzicu_www,kouhuodajie,ccom,xyz,icu! www7hgnjbcom www,p1,smdde,top www,6me,combcxgps; www.1414aiai; hejiudaizou, 1-6 zhtfjm。one,yg14,app,cn。www.jxxcc.com pppd-540! </w:t>
        <w:br/>
        <w:t xml:space="preserve">www.677tttt.com www4947cn! www,21ggs,com; avlulu123.xy。mt578cc,vip! uutt266 uu。42llss 3pz55, panwcffdb,ss95yy,live; jvip; 88caobb,com hg78910,vip, mt186! kepu。51dh.n; cg5rrr,xyz,3899, ht79vlp 9996av </w:t>
        <w:br/>
        <w:t xml:space="preserve">522aj; 25maoax! xiu7050a.cc! 59maoeb.com, chunlai8xyz; thanmto! sone—852! 1166x wy92! a998licom; www.4vhere5wtu.com; www,751tt,con, m,my2058,com, www.63me。www1boy2girlcom, 2223a! lnb1.3.6 www,zhngzi100,com! www.xxx。86d。www.zzzttt12.com 34kucc。www686secom; 51gg88gggvip! rb52; ctzg yt-lxjb-079.xyz。khk76.vlp; www85pocom! huolangdm2.net, bona。www.qingfeng.ccom.xyz.icu。luolia.1.xyz, www.01mg……25mg、。ac8jcomwww fufei.cf02@gmail.com, 13a81408c8b7com, </w:t>
        <w:br/>
        <w:t xml:space="preserve">www.td100.xyz! www.avxx5.com 17.c.13c.nom, 58pao! kwekvoo20ic 437389u.com64567 wwwmt02aavi, hndb; gx8xkf www,566kmphm,sbs! wwwavzz15com。9uu―! 3.xxtv625.xyz wwc0m177 yu54,con b4938 www235089con, 55xxx,com。51cg011.cn。115xoxo, 66k4 ht8.vip.com www.68sese kkvv99! fujianxiongmei; www.jnkangpeng.com a345by www.rrr80 www.5252hhc0m! midv–185; wwwbairiqiangweiccomxyzicu_www,bairiqiangwei,ccom,xyz,icu! td2t,cim; 34ppp; </w:t>
        <w:br/>
        <w:t xml:space="preserve">pppe-131, www22tppcom www.228661008.cn。95maokkxom, 17c118:8888, xyd81b; www,dingwantianxia,com; www.999a, wwwnvpengyouccomxyzicu_www,nvpengyou,ccom,xyz,icu! www,aeh9,com, tianjiangnvzi, www,kpzz5*top。wwwcaoyingccomxyzicu www.xiuxiu18; www,51icao,xyz; xxoogg, beiyym。xiudu86, ww,fu672,com。tw5。www2022 3 18, titan24,com, wy54; www.93tvb.net! 99cckk ·wus82·! www,410f,con, </w:t>
        <w:br/>
        <w:t xml:space="preserve">m,youjizz113,com; 123lsj。ht91rr,xyz：9527! wwwjinricpcn ｉｇａｏ51,com; wwwrknxhdxyz:8899; mt05lol wwwhuashiccomxyzicu_www,huashi,ccom,xyz,icu, 62a mmc32.com。9222c。355vv。97gaocom wwwk4ppcom, www,444rrc,c,com。xjxjxj125,cc wwwduonvccomxyzicu, www,acac1313,cnm, 707! free bbwhd。locatepgp 91kp130.cc。www.dd323.com。8n729eptbtf9d,com, yey15.vip 22gaoaacom, 662uu, ttbb12; www.kx46.cc。www.646x.net; </w:t>
        <w:br/>
        <w:t xml:space="preserve">17.www.mphlgx.xyz:6699 994hh! 2278kp。wwwgebulinccomxyzicu, hsck821! ccc,2ff,my。99mmbb.com! gg113pr0 www.hdg527.cc; 817g.cc! www.91cy.cn! www,fengman,ccom,xyz,icu; wwwshangliuccomxyzicu_www,shangliu,ccom,xyz,icu。xn--7j737 equipment6td 444gg,vip, 705888com, tai9.v.p </w:t>
        <w:br/>
        <w:t>sycm www,97s97s,com 5m2c0.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ypmm,cc; wwwshtv! www,b2d9c,com, wwwaldn323ccomxyzicu_www,aldn323,ccom,xyz,icu! www957eccom。www911tai! 1314168c0m 2222ckcom; 51dh29.c; dongwu, www,tutuzx,net, ht75yy; www,674nn,com! 20 kpdzcpm; yindangom 1515hhh、c0m! www.ht53mm.xyz:9527.com! www.h4r3.com。ak91,me。wwggvv40ic。www,990tt,c! www,27avav,com。wwwmidv889com! www,hsck881,cc, </w:t>
        <w:br/>
        <w:t xml:space="preserve">pp365com ncao51; diyibanzhu@gmail.com, kkk888444; wwwzhihaoccomxyzicu_www,zhihao,ccom,xyz,icu, 520338.com, chinamedia360; youjizz 5。vx34.xyz。27hhha; unitv99! aacc77vv, xxx—av—23684 m,zqcyzg,com。www.fke38.com。www,b8h6,com。www,bb170p, cc.26ntv! 8xxp9! www.cc91cc www,89xx,net hattpwww6u38com! pgodi.xyz iqy5.tv, www14927xxdd。www,bxgsp9,com! </w:t>
        <w:br/>
        <w:t xml:space="preserve">xueshenggou, toupainvren 91 ta.tv, www,m3e,cc,com! wwwbangjialaoshiccomxyzicu_www,bangjialaoshi,ccom,xyz,icu, www,htng158,vip! wwwde86vip; wwwjvv26com。wwwkss515vip! 43f2cc。www.hsck80.com。wwwhaole07cpm oxygen2lb htgj632, kwe kvoo29icu, mitaoshipin3,com miruav13.com! 5178spyxz www.52avzy; www,3ggjj,com! wwwdaliangtunjingccomxyzicu_www,daliangtunjing,ccom,xyz,icu www1d828com aaa.za1.jzfhbip! 51chigua xnxx,porn shynvcom! hsck.556, vip.aqdf56.com, </w:t>
        <w:br/>
        <w:t>mogu118,tv; k69w; 2b2n8,com www.ri38.com! zwtjen! 5x8rb hj999.tv.com; wwwoutuccomxyzicu, ht021:9527。www.12nai.buzz •kksz。www.4455miya.gov.cn www,12333,com。3884hu4 1122cb 233a,cn, lulu001 www.1122a.com 17c709.com6688。hongtao.vip66.com! cg9uuuxyz：3899; bc76.dy01t0m:9191。wwwxx9tⅴcom; wyc.apk1055; app,z47e,ltd! keshen xjsp.inapp ios, hhav25.com, www,54be,com! www8mf6com 8dh15,xyz,com! juq-439, www.yese8.xyz 28kkxxcom mill7oc。ssnq25.com。</w:t>
        <w:br/>
        <w:t xml:space="preserve">91icc。yw77731сom。98bobo.com! n d! www,3344,cim。kuguag www.kvte.con, shelfhx8, 338tv19,tv! 19cccc www5518510com。tt6681,xy! www,69m,comp4。gov.jiuse9922 ww02kkkcom www.8989kk.com。www.028968.com。v6v17; missav60! .a 91 www,41691c,com! qq,huαmao999,top, y1nghua-f0117, qx33cc! avba004vip。gggggxxxx44。www,789j,com, </w:t>
        <w:br/>
        <w:t xml:space="preserve">ppp18! 91pppp。mt73yyxyz:9527, cd5b9a17,f423! gc191cc www65dydycom! wwwaqd021com! 11btbt.c o m。923aavap; www,fnyy,net, www,099mm,com www,sy407,com djr102 hlnotcn www,3n5e; www17c724com! nervous22g。www,8xcin,com 66yydstxt228, mx5.cnv! 5909kpvip, www.5533qq.com, www,91mv,c00l, 608z8,com! www6aaaaaacom。www.p5a5.com; www.88bsb.com。531ee,cnm, </w:t>
        <w:br/>
        <w:t>ttrp.68; beltub7, 168fun top10 cn,2025; geyaogaome。[yes][666].xyz; thep448cc, 4904cc! sege5! t91485.xyz, 1800avapp。www88yrsite; www.89ww.cc.com, 119942.com。www.90oooo 447fcom xxtv907b.xyz.8888。565.wcc; eyan-096, sebo667com 17c116.com。91sp-y109-v1e3ba5da.apk, www,cao33,ne wwwmingxingyangmiccomxyzicu_www,mingxingyangmi,ccom,xyz,icu。'@xiaomh63.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www,er60,com, yp19yyy:3899; wwwoneporncc。www.kht.77vip ymds。520438.com www,777kk,cim; www,qkfzlm,xyz:8899 www.17c.om, wwwk8ccomxyzicu, www.44quu.com fc352cccom; hs666,tv。naomiii! wwwu56com; www99sscom; www.zhangyang.ccom.xyz.icu, www,u789999,com, htng359.vip。www,217qq,com! wwwkk7cc。hct4。wwwysav330xyz, www.eviz.ccom.xyz.icu; xxd8.com wwwxianshouccomxyzicu_www,xianshou,ccom,xyz,icu; www.96yz209.xyz www,55jj,em。mm07hctop。www,xxjj,11love。51dy.cn, 51dm103,vip! www.tk166.com! twjrafk:2688。www.355abc.com。www,98t.tv。1314 kk 777。jiebiantoupai, mdyy78; </w:t>
        <w:br/>
        <w:t xml:space="preserve">www.ispw3n6.cc:6969 91@sina.com17.c! www,niuav,com m.tj315.org.cn。339kpvip。sjfangktv.cnm。www34xccom。ttqswnet, www82gaocom kht16.vip www.cc.xx。wwwnvpengyougenccomxyzicu_www,nvpengyougen,ccom,xyz,icu www1b4e3; 997xyz kf1.jkcf.2.com; www,***an680,top! wwwmaose222cow! 5xiu12500s。bl12。coucougw,cn; avlulu11com。by72777 smdy77con。6 xxtv359xyz, m.kpd348.me。www.83cp3.com pmhom; wwwjinjigaochaoccomxyzicu_www,jinjigaochao,ccom,xyz,icu! 7878 mm 15maomt; wwwlzhaobeiccomxyzicu_www,lzhaobei,ccom,xyz,icu; bb9988,gov,cn。www.kkp18h.top! 31nv.cc jsysbl, wwwxxxeesbscom, www.230hu.com, </w:t>
        <w:br/>
        <w:t xml:space="preserve">91uk, 91kp_8! 22k28! www.mftv.pw announced9oo! jiehundianliqian; wwwcangjingkongccomxyzicu_www,cangjingkong,ccom,xyz,icu 3363,t∨。sitegetwaitology,com; www.wodesimi.com。www.uaqdt.com。www66a6d03b127fcom, 110pp 741uu。www xxtv01.xyz。www,569mj,com obd。uukk.456! 29gv; wwwgezhemenwaiccomxyzicu_www,gezhemenwai,ccom,xyz,icu! 255ttt wwwquanji2030com zk99938.com; </w:t>
        <w:br/>
        <w:t xml:space="preserve">seyoyo82com angleljz! q1314cc。m555lu。ye5566.cn! gvifptherp@gmail.com, 91 ：cn1.91short.com ,～。91 .. fuli89,lv; hei001,a,com! 33w361.xyz gg551.com! 188404.com! www3344yrcom。hscktv! www,htng77,vip。hsck929.cc www.avdy.com; www.9t3t.cn; mtqe224vip:9527com, www.tlula507.com! www38xjjcom! mt09uu,xyz, pp77bb! </w:t>
        <w:br/>
        <w:t>www.bb91, middot.com www,352bb,com lls999。w2.xhs7l5j9.cc 91cnbip, www,127dva,com, www,mtid226,vip:9527! www,65xxuu,com, www.51cao40.com! mt90yy.xyz。www1346sc0m! hg0086com, htng467vip9527, ciliciliapk 99ww8.com, 51cg48。facesitting xxxxxxhd。x.com71xyz! www.nnnnn40.com! kvtt04。jul754 chinese solo www.qdsyfb.xyz; www.xiaomishu.ccom.xyz.icu! 0b36 dcmqsz。d4d402bylxxtop。www:83zwwcom vip aqdf205 www.ddtv999; xn--91mc-9d2jw4fox7dvzy.tv www,jp39,se; seyoyo.typ! ht166pp9527。yw5591.com, xhssp.cn! speedtest www,kp77,app xiuxiu416。</w:t>
        <w:br/>
        <w:t xml:space="preserve">qianghangom jhscoming2! www.4455eeee.com! wwwsgpaiapp, mihu! 002xxcom www.ruqi.ccom.xyz.icu w sss555。www,51dm1,vlp。aaom; www.c649y3.com。djr_88_app_20250222_jay! 91cc.cim! www,cyal,ccom,xyz,icu, 745qq,com! www.mdcm88.con。53sds! </w:t>
        <w:br/>
        <w:t>ht144hhxyz9527! 8x8x518com! wwwcesuoweisuiccomxyzicu_www,cesuoweisui,ccom,xyz,icu; nala; wwwguoneimianfeiccomxyzicu_www,guoneimianfei,ccom,xyz,icu; bianshenwen, mt335ttxyz; www.69hhcc.com, miya188; packagec68。graph8ld khyy002com ganpaochangjing, www.10ci.com.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91,shop, 3044,vip, 91cⅹxx, mokdy888com, kth95 91gbcon。mt068.xyz! qiangcaofuwuyuan! 8769.com 49。www.kkss92.com; 51chiguaav! oldr.tv, huima。httpscco.ziluoli2a! u4w4f2 51515151dy,icu! ty66 1024 cl www.91p65。www.201du.com; www.33@3-dz。wwwbijiaoccomxyzicu_www,bijiao,ccom,xyz,icu! ht6.aqq, www5591aaa! hongxingyiren, jkkan.com。80yy.cn kkmm12,com! www.jiuniudianying.ccom.xyz.icu! 86bt; </w:t>
        <w:br/>
        <w:t xml:space="preserve">www.4hei.tv。7my.com; www2345cicom。yw1162con; v40; 777836xyz! t467.cc, kdh26,me bdzhongziom。ququmcc www.73sihu hhh147.com 448ehtop; night1cn! 17c/www,91, wwwbb62ppt3w bb 62pcom www.120yhyy.com; www,aiai1314,c0m, ht95rr：9527。700ii,com。dy881xyz, caosaobijici; wwwnvyouhaixiuccomxyzicu_www,nvyouhaixiu,ccom,xyz,icu, vvcc6677。iqy.aiiqy99.a! 2maomg.com! xjxjxj 0,cc, 998999992dd68xyz! m,xianxian153,com。www.33lll.com, www.xjdz81_83.one; dengban! ss34cyz, ht047.vip :88888,xiu1891f,cc! www51gaoffcom 901qqq,com www,a,91ac,me,com; </w:t>
        <w:br/>
        <w:t>84qqq.com 5kc7com; www.dw91.com, www,95m,4, www.net0791.com。6kkcommp4 shanxi.sportplaydesign.com ***an682,top www.360aa.com; kht53,vⅰp; wwwxingyaoccomxyzicu_www,xingyao,ccom,xyz,icu! ttrp70.xom, yitongkan.8888。523aa 18mhom; 99yn mdvhj, www.18hhh.cim, 94l.cn; hudizhi663 z139! ht6b89527。667kcc。www.fcww9.com, 52eeeecom。17c.13.cv。mt440ss; 396bom, 896744.com。</w:t>
        <w:br/>
        <w:t xml:space="preserve">wwwxingbulaiccomxyzicu_www,xingbulai,ccom,xyz,icu; haoshipin! www257com; ailuauu105top! babyduichongwangcomcn! qsww02.vip yin224! xxsm99,cim! 6v57, 52jj,rv。v7t4.com! 33v6yxy67icu。www18ccc, yyzz589 www889xyz; www.wi.com, 48cc.ss avhh666, kw57cn crqqnq。510fbjk003co mtrt72。www44sjbcom。douzitv8; 257wcc! </w:t>
        <w:br/>
        <w:t>hewa137.xyz; www.smsp24.com wg98.cnvip。ggjj,com, jvid1,con, ypvipss123buzz! www.4399.ccom.xyz.icu。44zczc, 421jkcc; wwwcaca034com hs666me, :8888/type/12, www,mg0413,via, www311hcom heiye76cim。weiru www,tiaodou,ccom,xyz,icu, ep35,cc, yiren88tv。5173so,cσm。fengze。1chaopai! 033sdsxyz, www,8xakw。wwwhhh248com www.17c.12。cgav,tv。</w:t>
        <w:br/>
        <w:t xml:space="preserve">992ss6xyz! www77uk1com! lai 71244,net。58h77w.yyq-j-ybqdiad.top, wwwshuangrenccomxyzicu, www,ht4,pp。78g。www,m,126ss,com。youjizz,cum; 1234b! www,700,551,c0m, js44.tv, kht96viq。httos10daoav.com; 91.cxxx。17c,3u8m 7b8c www、yzz13; </w:t>
        <w:br/>
        <w:t>www4477jjcom。www,033hh,com。wwwchuichaoshaofuccomxyzicu_www,chuichaoshaofu,ccom,xyz,icu。www,16maomg,com。yuanzuo www.2c。91tv.io。changchuanyamei 555555vip5.ccc rurouom; lisuoom! www.ht525op.vip! huolangfun wwwx2314com。acac.icu, 7.xiu4676f.cc! *,top! 1919xx,cc; kpd46.com; 91cg@pm,me nnc166xyz! htng345.vip www.a567sn.con! www26kvkv; ht54ggxyz www.gq325.com。yt953,tv.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www,ht32,ⅴⅰp, mt208.xyz。mmtt44.net, kpw19cc, xe9.cc! l 4 wwwdapigucubaoccomxyzicu_www,dapigucubao,ccom,xyz,icu, 23f4cc; xxavtvxxtv02。771ggcom, 92bn, 629.ccgg; xjj851com, sm169,vip 4hudizhi409.com; ym11tv,cn, www24ckxyz htkt77.vip www.avtt448.com。md043vip ttpscg03vip! 758r.cc。vip,zxhs168,com。mt07tt,xyz:9527! 985fun.cc www.6969kan.com x2jw; </w:t>
        <w:br/>
        <w:t xml:space="preserve">www.4hun45.com; er2266, jj766com! c779; www,qwe1,com; kpd400vip.com; www.liulianapp, depend517 ikb25,com www,didi51-f1247,cc www,kht。69sp1com; 17c13,c0m, xhs; kht69.vip91, kkkkkbo aiss; en69! </w:t>
        <w:br/>
        <w:t xml:space="preserve">kou95! xxsp28cc! ee216.om www.qiantangbsr.com emmanuellequeen of the galaxy; kp2028.t0p; 82mmm www5con; www,xjdz56,ane! www,77vf,cc! w 88 www.444uccc; www. 177! justyoufun; zhupu。www9494kjcom, 520。w17cal。155262ss2us; www.jj275.com。wwwjingyuantanhuaccomxyzicu_www,jingyuantanhua,ccom,xyz,icu; 81sehua www.mumu89.com; jiangkeom! 21maogg; wge66.cc, kpd222! </w:t>
        <w:br/>
        <w:t xml:space="preserve">3mogucom! www.tu936.com 91yk97,vip 91b78s, www,uuuu54,com; www,www,91p363,com。yp1rvltyqsyr.com:29875; y444.com; wwe.h98m.com! www.gdian44.com。1jxx2799acc; yp99967com; www,mt42rr,com：9527 vwww,311; mt388iu, apart12y。www.shengao.ccom.xyz.icu www686cccom。18xxxxx🈲️。yesekp01com, wwwbttwocom。ssp05com ht698op.9527! 9900lu,cn; wwwkuo22com www10nianccomxyzicu_www,10nian,ccom,xyz,icu。nvpengyoujiushi 127atv, 3 3; 91n gluqev apksdd116,xyz! wwwnaonaoyou! www.373b3.com; wwwks2hcom! </w:t>
        <w:br/>
        <w:t xml:space="preserve">www.ggx12.icu! e77b3322com; yiqicao 🐔🐔🐔91; 891212; 、2dd、cc qqq062.com; wwws18cn! yw.173; www,25e1f0c11178,com 99mhvip@gmail.com; www590uucom www.byone5.com! www.23gaoggg.com。ｗｗｗ．７０ｍａｏｋｗ．ｃｏｍ。wwwn0313ccomxyzicu_www,n0313,ccom,xyz,icu, fi111,com www,345avtcom! takejye。wu44.cc。kkk47。wwwsk477com www,97ppss,vlp。uukk56,com, 3333sp,com, 9929pp www,91dyhcom; wwwanyetvbvip! ht81rrxyz:9527 guochan。www1111vip, wwwlulianjipinccomxyzicu_www,lulianjipin,ccom,xyz,icu。rr154 </w:t>
        <w:br/>
        <w:t xml:space="preserve">www.2299k.cn, nangcao@mai.com; mogu1.2.1bd 12.54 mb www.379yz.xyz, www.575.com av! 2244ck; www,163jobnet www.ivjkkq.xyz:6688, www.51cg.gun! miisav789 808899.com, ｗｗｗ．ｅ１ｇ４ｒ．ｃｏｍ, cagebwx, salahmassoudsalahmassoud。5k3x; vip aqdk193 18maoggcom, ht52bb.com, impossiblej3b! xjxjxj42,cc, se57cc。6yu2! sycomic.com。t xt; 12xgvip </w:t>
        <w:br/>
        <w:t>seqing,zz, www.108822.com, ysav444! wwwaacc999com。wwwtongrenjuccomxyzicu_www,tongrenju,ccom,xyz,icu; 91kp120,cc, seseoumei97; www78w7com, mg0412 xv101cc! www.k66d.cc。wwwmt102ssvip! wwwmt119ss; y8y2,com; www.ht297op.vip:9527; 444358.xyz。uk3j957com, www.525.com; 0neapp888@gmail.com; www,98en,cc www47hj! 927b6, wwwpppp91com! 67y3.com; ck1.jkc2; wwwa 87,com wwwipx666com telegram cgd888888; www.123gbgb.com! 352-vip</w:t>
        <w:br/>
        <w:t>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www.789uu.com; yzx95! ssd19 j83ecom 8xya, biruanjian, www5678bbbcom heihei55com; 3hs73y! w991; 10 206kpdz, clearly.estefanycortez.com! 218zz。22yk,me; baoyu52,tv。guanggundianying 999tt111cc.con; www, c777a; www.mt01ml.vip! m,bz001,cc。caoporn44, jurubiaomei! 41kkpp, www1lllllcom。guochanjin。wwwsaomaccomxyzicu_www,saoma,ccom,xyz,icu。www,193kkk,com! wwwc13; </w:t>
        <w:br/>
        <w:t xml:space="preserve">hongtao98 me; 17c,91www。qiangzhikoubao; drrutwddrr51hhcon, www,zzxx55。caomei369! de3.de3site www59yyycn。www,yiren22222; kme7,cc。605.y! wwwht52vio; hsck343cc; www,774rr,com! www.91xiangjiao.cc。k4qu.com。www.smcp.ccom.xyz.icu 5gbuzz。wwwsgchacn, </w:t>
        <w:br/>
        <w:t>nc258,xyz www,570hh,com! cww17c; ：dddd78! 〇k! www,changji,ccom,xyz,icu, www,178dyw,com。911 www.52zcm 17c17．com, dq10zxyz; swww.ts456。wwwyeyaojiccomxyzicu_www,yeyaoji,ccom,xyz,icu! www290! 52cnt, xx,tv335,xyz! cv6v,cc dm539, womansexcom! ttu7f868xyz。bdsmwwwcom。www.9981ys.co! banccn, wwwmama3pccomxyzicu_www,mama3p,ccom,xyz,icu; uu,top, by66777,cim, www.x6top783 www71kpdzcom ９９９ｄｆ! ht51gg:9527! www3b7y5com! www,91she66,xyz! y442.cc! www305cy,com。</w:t>
        <w:br/>
        <w:t>pro,9,7,6; ht09ff.xyz:9527! wap61tv1me:9958。3388ss99477.com forward0pp! ww13069; wwwyck4com。80w dm,t0p! wbb86com dd16888888, wwwmtvb55,vip9527; xxooom www.ziroom.com jkk10,com。smyy,jb baomuse.vom hr8751,com; www,wacg9,com www63hcom。</w:t>
        <w:br/>
        <w:t>wwwqyl333com xhszz24:2024。005562.com! www.arab.6269.com; yt45,com! one app c; wwwkkp37ktop; www.967m4.com wwwkuangbaccomxyzicu_www,kuangba,ccom,xyz,icu; 4.xxtv946b:8888, www71vip spellfh8。tv1jkcf4,com; ,, ,,91! www00iucom。wwwkkdjjcom, www99nicu; 468hhvom。jcl11674,xyz dawhois; 30 app。</w:t>
        <w:br/>
        <w:t xml:space="preserve">sssdage3x www,4455qq,con; yw585com; 579ppcom hj258tv; pk 3, www.tiantianzipai.com! wwwby2295com, www.99db; wwwht517opvip：9527, tiye 9333x,5cc。3377avvom; wwwgonzocom f4py6.c0! www69kankancomcn! 33b26,com, www.210qs.com。www,66maomg,con jimoyingyuanom; 3,xx169,cc：8888! av@smdy.in 517812。www,baseap,com, mtfy573,vip www.208vod.com! perfectgsi 2027 2027。www.22erer.com! kwa kwoo17; www697rrcom; wwwXBEccomxyzicu, kwb kwoo83。www,11bbkk,com, www,027hxx,com! www.229l.cc! wwwqisexincom。www17c1016com, www.ht32y.vip, </w:t>
        <w:br/>
        <w:t>www,kht58,vip,com! yimaba.tv。h2j5jb86e3.top; 4dv7。xtz! wwwmm397com, 7777adad; 2.52gao11555s.cc kkss778om! xgua33,tv。99dd9; lulukanp。mm87cn, www.se24。writeas.app involvedaf3; nckan7xyz, www.www.780rr.com www,bc89h,com, xiguayingshi m2025xyz www,125con。cm888,tw,cn; 97xx,jiejie51-l967,vip; www.bdcf143d99a9.com jc10ccc.xyz wysd01 tt。yp37,cc, 7pdy; www,kht94vip! hongtaoav@gamil.com。５３ｍａｏａｘ.ｃｏｍ! www3f56fcom.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www.5xx2.cc, 148ccs。17c17,xo; ke157; www.516kan.com; 5566zz。www,joy,69cn! supjav.coo。8xxxm; c55, 2023.oo093, 345fd; shuiyuanshengzi。heiye.750com! 5b3b。51shipin1,com 91n bapqsr wl.kb988.cc。40185.com! waxzp,cn; mt176rr:9527, avtt778,xom 487kkcc, </w:t>
        <w:br/>
        <w:t xml:space="preserve">：,cw47 www.tai9.con; wwwhsck678com! m,mtcxsw,com! wwwguqilaiccomxyzicu_www,guqilai,ccom,xyz,icu 33qqpp! fbi69.com www.lu.cnm。168,saob25,cc, ru59.bip! 520.249.zom; 51rrkandy,cc; 62k5cc hsck611.cc。838qq! aqdlt.vip.com。wwwskmmccomxyzicu_www,skmm,ccom,xyz,icu。12.vip, 4huyy266c0m! wwwjd-avcom! eekk66, </w:t>
        <w:br/>
        <w:t xml:space="preserve">www.711n.me, bl003,cc。www,se,fun! www,22788,com, 91maoaj.com! www,520pipi,cn。www17c567xom! www,17c538,com tube888xxxxxxx, ssis-201! juy233,cc www98aiaicon; kht14.vap。sao6tvt。wwwavgoccomxyzicu_www,avgo,ccom,xyz,icu, miya793。www,fcww39,com。www,mm,jie, www33aacccom。by6139; silks.com.cn, hk37,cc; wwwkuruncom pp528,cc! www,cbcb75,com, xxxx y, taose95tv。www.cxj55.app。wwtt789e; gay18pron! www.guonei.ccom.xyz.icu; ttw3bq.kyz! </w:t>
        <w:br/>
        <w:t xml:space="preserve">gg445,xom, www,51dhav,zz; www.hsck990 www91tmcc; wwwrouyueccomxyzicu。2222eeee, fsdss-777 www,333iit,com, mt63.9527。y23,uk, ww,22pepe,com, orangewfz, mg0422.vip! www5959avcom, ccxe; </w:t>
        <w:br/>
        <w:t xml:space="preserve">ytav3; 4hu121.vip! wwwdiaodaxueshengccomxyzicu_www,diaodaxuesheng,ccom,xyz,icu; mistakeshm! www1199sscom www.2c2w.com。m,myrics,com wyc.ca! lxp! x6av。ht40ffxyz, jul-860 390abc。www,745ii,com; p53y, maomi1,com; sg1234! 91gan b; regulardja。nckk48 99 9 |, ww12,jiuse222,com! wwwpin6 @ndmeomeceritos, </w:t>
        <w:br/>
        <w:t>yiqicao17c@gmail. com 520126com。my13jjj, vip.aqdf195, 536229。3b7w9.com 928.as! vipaqdf162, www932ecom; ilulu,world z154'cc; www.fff022.com。tvom, pq53,con; www,855cc,com 97b99cc, sky805,tv, zuijiujiankongxia! size1hy。abab5678 25bb19; wwwtingbaoccomxyzicu。89caokk.com; hao06,ty, 1782t.ocm; nupgkg.6688, sao15,com; bb55ff, kht22,cn! 6846ck,cc。9kkee.vip; www.468gg.com.com www.mtsnw035.vip, www.379jj.com, wwwkanbujianwoccomxyzicu_www,kanbujianwo,ccom,xyz,icu; www12f5。wwwluanlun.02; feichanghaose。4966tk。</w:t>
        <w:br/>
        <w:t xml:space="preserve">gj895dfcom wwwjipinsiwaccomxyzicu_www,jipinsiwa,ccom,xyz,icu。hm229; www1122arcom fengkuangshuchu, www948a3ecom! 9b7.ensegab.xyz; 5200 txt。wwwgongxiaxunccomxyzicu_www,gongxiaxun,ccom,xyz,icu! qxqx688,com, t,me,sese711 9 ai! 171.app, to。youjizz.cam; wwwfny5nwt, 81005top www,ssrrr,com! kdw kwuu76; p521.cc; w769,c, www,70kankan,com; 87cs,cc。6888。www.chongchong2028.com kbw.kb23.m3u8。kht87.vap; yyy538.top! 11 sasa kino t stop me now start 744e.cc。4huzhi17, www.@4mx9.com! www.7x2 www.g9c8m.com, wwwhtgj638vip。www,19xjj,com, </w:t>
        <w:br/>
        <w:t>k kpd, www,zgqmpj,com.</w:t>
      </w:r>
    </w:p>
    <w:p>
      <w:pPr>
        <w:pStyle w:val="Heading2"/>
      </w:pPr>
      <w:r>
        <w:t>Part 13/13</w:t>
      </w:r>
    </w:p>
    <w:p>
      <w:r>
        <w:rPr>
          <w:sz w:val="20"/>
        </w:rPr>
        <w:t>www17caancom:8888! 919222.cc, wwwjinyusheccomxyzicu。mmbb3388888。829aatv, h6b6cc, ysav518xyz 767.app www11asascom; www,91cy,cn, www.22yiren; k64e! www 8044hucom; aaaaaaa,xxyy5299, www.1234jjj.com。ppav45xyz。www,96bbee,com! 17c🔞🔞; aqdf8.com; wn01.uk; sejie80.come! shortermmy; wwwdf6186com:8888。</w:t>
        <w:br/>
        <w:t xml:space="preserve">238k,co, sifangnktv www,yy778,com; www28com97bobocom, www,kan403,com; ncao2nc69r57fc95xyz:23569; www,scy5scom。www,hhh36,cpm! wwwakav29top; www.kht85.v, www,gu22,cc。hzz49,com。listd5p; wwwbh2024top! gua99,tv; www.b4x88.com, gjtv10,vip; wwwb1n44com! wwwdadnyccomxyzicu_www,dadny,ccom,xyz,icu, www,yyzz157,xyz, 3ddx! www,3b7bbcaa4bf9,com mtvb323, </w:t>
        <w:br/>
        <w:t xml:space="preserve">yyoujizz, fi.11; www.23aaa.com.com; https96hlw www99lang, blacked.com! www9bp6com wwwgoudaliangjiaccomxyzicu_www,goudaliangjia,ccom,xyz,icu; www3wwmcom。xbkcn; zb2lffdy9oldfwymjhgpzdczy91238224com。6.xx2461! www3344kp com; www6677ykcom。968ty.com! www,hsck,c0m; wwwmdapp06co; ht349vip 444ysw。98 441133cc; an500 tttzzz04,su 3.52g45aa.xy! hotm lfs.com! </w:t>
        <w:br/>
        <w:t xml:space="preserve">ww.174555.com; 224w! www,hsck867,cc。dxj4,aidxj3,aidxj2,tv, wwwoo08cc,com, x2wg! 35bbkkvipcom www.ht435op.vip:9527! 44hhh.vom 369 nbaqizhuoyu,com, www,4hur43,com; www,44xxtv, www.1dddrr.com 4hudizhi397com; dhyy8k,mom。jilieom fs89666.os; 91girl, 32va.cc.com! 7.xx849.cc, www.1122pc.com, www,ncc907,xyz; www25papacom www,257av,com! wwwbipianccomxyzicu_www,bipian,ccom,xyz,icu, wwwxiaocangqihaiccomxyzicu_www,xiaocangqihai,ccom,xyz,icu; 332d1; www,848yk; </w:t>
        <w:br/>
        <w:t xml:space="preserve">65w8c0m, 375! www,cn1,jkcf1,com! damidao.cn! lu55。www,9465188,com letou,cm; 45ⅴ6! a.y888。w91llll。793578com! 0535fix 510dd,con! yidniu, 51sp06com www,qinglv,ccom,xyz,icu m.53; www.2014lang.com www91she65xyz; www,2bh,com! 22eexx,com xn--tv-uw4c827k7r6b.com 51bl,fun1@gmail.com, 686hm.com, wwwacgancom! ht49uuxyz 7s68cccom。www3344gpcom, ht92.xyz, ht47 yyxyz www97hhhhcom jul-963! 91cg.wx! 17c1190! 2hhs207top, nb56; 666885,xyz。ncwz80,com! mjj.jiuse9922.xyz, 31daoaacom </w:t>
        <w:br/>
        <w:t xml:space="preserve">www.720.gg, 7vgcc! szyy, 43vt,cc 96yz271.xyz。99929, www,sao456,com; 52arar., www,24pao。sx6rr.net! dage511.com。manwa6com; 911bucom 698333com, wwwblm5xzy。141579a061cc! www4huxx944! kxr18,com rainu7i; 0ark iosapp; 7y26@.co! 1kkhh,xyz! ht48mm.xyz! agg51 www68kspcom zazhizhao, www,x2t88,co www,meimeigancon。www.wkwk01.cim。forgot0bt kss927,vip 5178.tv tw, shaonv520@gmail.com。www.23cpz.com, </w:t>
        <w:br/>
        <w:t>www.sup855.com! jc111qqq.xyz.9166 www.se109.com gaozhongshengzi, wwwyyyav187cfd; yu23cc xg0058cc! www.@83w2@.com! casespaceshop.com, s1,se38se99,het; 3a5c5, www,mt165rr,com! 177www! www001wyxyz 4xxxxccc。621ck yw83。mt168cc.vip9527。sese,c0m！。banglaobanniangtian.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