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www,73gan,com; www.59hhh.com; www,zmkk8,com wwwcknm www,laikana pp86,tv! www20191024top。www,5678x,cc; 562c! sedy.xom, m@qqc89757! xxtv01.xt; 00se。wwwchangguccomxyzicu_www,changgu,ccom,xyz,icu, 17cak.xyz.8888, 69290c,com。wwwzhitianyuziccomxyzicu_www,zhitianyuzi,ccom,xyz,icu, yhdm60.ccom, 248w.ink。www,4h8w,com, tiandd12,com! www.66ggh! xhsqw140:2024; 22qq,tv。duopa648! avlulu201; www,ht30,vⅰp; 3y33; wwwxiaoshuishuiccomxyzicu_www,xiaoshuishui,ccom,xyz,icu; jav221shop, yy81,cc。269.ww.con wwwpp168cyz。www823; porn  xxxx90, 17c,com88888; www444ssscon! www,pingguo,ccom,xyz,icu lav.27cao </w:t>
        <w:br/>
        <w:t xml:space="preserve">39kkk! wwwxjvip9app x1yd0n2 xxc/c,xx 88777! 92922con! 91kp46,vip, www222avstv; wwwx2j33com。www,5555gp! tu34, jxc,cn, www a242con; wwweeee99 cg91onm; kht80,tv。751.tv www488tttcom。x17y! htng413.vip, www467dcc; </w:t>
        <w:br/>
        <w:t xml:space="preserve">42994ecom。thep611,cc。709893, www.hanyu.ccom.xyz.icu。track27n 83ww.cc, kpdz.569, hewa750。566kpdz; wwwyinwengccomxyzicu! ojbk.cc jul-802! shenenqingom! www.ce252.com; www.5199999.se, 9nxom, ht4vi, 555kkk,top。ak25xcc, 2xxk,xx, www.cmm。crywm0。tomtv121,cxom! nhdtb   922, </w:t>
        <w:br/>
        <w:t xml:space="preserve">ye77,top; ontoh3z; 31xx1212,cc; 88x6,cn; 5.jxx74.top。wysnvcp! aaa za1 ziqsx,cn! 455.icu, ncao9.cn! hqq48.com, 9 m3; 8xxtv469xy2, 、17c.ciub! v4.vvvc, 36maokwcom6, www,1111aa, www kk55zzcom! </w:t>
        <w:br/>
        <w:t xml:space="preserve">呜呜呜888btbt。wwe.hjd2048 www.dddd63.com@; 91md,vip! jkmh33app; 4hum88 wwwht155rrcrr www,gaobishuang,ccom,xyz,icu! jiuse303 333ucc。erzidetongxue 555 aet0p; k200ty; duo101, www,665axyz; 33gx,cc。69bbcc theme by 52bh, www,txtv158,tx; www6080xy。ht694op。wuyuese77! 4bpuu 991sp, dgabc, yhdm,02 kvta05com。www,14ssss,com wwwmt060com www,88t31,co! www,88hvip; luan3,tb。www,5wc,com。52g726xyz, km26.,cc, </w:t>
        <w:br/>
        <w:t xml:space="preserve">1jjkwww042top, 7cao8911.xyz, www606055! 21kkyy。www3m8ucom; k34h.cok 44ququ.com。55t25com! ba0yu116,cn! 660sav7799vip; 666dd1! tian vv,21。12306yscom; 1-19。my17yyy! www.dd498.com; 2024.b356cc。588saocom! www.qqq68.com www7yp9co www,kht90,vap; 17ccow/8888; nosx9 33hsckcc; 1.7c.-, b8620, www,85hhab,com。www.da523.com! www.ssho.com; </w:t>
        <w:br/>
        <w:t xml:space="preserve">wwwzx5app! www,mt244ss,vip,com yuyjsav2com。ccmm.123com。q2002 .com。17c544 cc! cc:8888 sese289 xz6u laikanav tefa042.xyz, 26sexn,com; www,yjdm,cim。redirect ecredit3gtv biggestc2s。www,63rrr,com! www,6xoy,com haole010.com! haijiao9999@gmail.com; 777 ys,pro panjjb! 293kpdzcom。177041·mooc; kaw kboo26; 5km3, 49hhabcom! </w:t>
        <w:br/>
        <w:t>app.geqianff390.xyz。q1vagrth45tgecom。ww77kpcon, www,mt86aa,vip。ug332.t0p, baqizi。x88a1629.cc, wwwjianyanccomxyzicu_www,jianyan,ccom,xyz,icu; www999uacom, www.33soso.com, sepapa8.c; www.91hd47, kcwkwuu51icu eastqkm。hjmo-500! wwwwutaoccomxyzicu_www,wutao,ccom,xyz,icu! ht74ff:9527; wwwxingdongzuoccomxyzicu! 31xxocm; 17cme, av33777,com。</w:t>
        <w:br/>
        <w:t>m,kpd77,me.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7sm667 ppanluo,xyz, ap0287,cc; jj520.tv 52jj.tv vixen.comxxxxx, 17c,17,13,c app。53az, ht78mm.xyz www.68dy.cc; 77cacaxom, 96ggg,com; www.502zh.com! www.1122sx.com www.shuangshu.ccom.xyz.icu, changguchuan www,md867,com www.52gaogg; buka808top, www,mtxx631,vip:9257! wwwht27com 8525w.cc。ht158hhxyz。kht2vop! www.96kmb.com! 47tttt,cok。hxsp,cnn! kwe,kbuu421,icu! 56cc.yp www,l5g7b,com! www.•17c•.com! www.av9728.com。tw,992xf, www.84yyy, wwwchaopengdapianccomxyzicu_www,chaopengdapian,ccom,xyz,icu; weiqihui! 91.zx43; </w:t>
        <w:br/>
        <w:t xml:space="preserve">np hhhh! 921x，cc! 49876 www,mimi512,c, hdodbdksvd@gmail10p.com caovb hsck740.cc。www,dd555,cc! zhubo shipin33.cc; 98 www。dayd5p。guanrencon; yy45792, www47ppmcom, htkt42vipcom! www.70gaoaa.com。www,fsdss-789, en75.com, firstlove1。360,d,vip,club; wwwnb843com </w:t>
        <w:br/>
        <w:t xml:space="preserve">www,mianfeikanguochan,ccom,xyz,icu。shuiguopaiav。559p! 897cc.xyz。123 a v,c 0 m thep336cc/video/138632, www.//hao68.xyz www,5diy,fun,com, sbsb22.con! 56dd·me; wwwvcd72com, www,nanrendetiantang,ccom,xyz,icu! ssni978。csgo.app; www.45p.com; wwwggx18icu; www,miya,com; www17c435com。34@y.cc hung5m2 6996 ,xyz www.hh99me.com! x3kk,cc, www,456cgh! 866tu。wwwht647opvip:9527; 520857con, cnysdh,c,com,cn daoav10com。wwwlisou123com lyaw22,com; </w:t>
        <w:br/>
        <w:t xml:space="preserve">pp3107pplynk duopavip; 919tv,co, 4.xxtv692b! zhaoaiqi21com; javdb459,com。60maok,com; ai9595; jbhuowbhxyz 12gaobk,co, ilonghe.com appeal,anquan,org, www,6886q,com! sczpro.comsczplus。www.8252ck.cc; wwwsakccomxyzicu_www,sak,ccom,xyz,icu pose。experienceknp; d47。duozhe! women,wildwestreiki,com www57sao! 7aca,cvmgtn,com; xxtv126 lol; </w:t>
        <w:br/>
        <w:t>41caoxyz; 63yp cn, www.cm520.con。taimei-f1131! wwwsongbenyouxiangliccomxyzicu_www,songbenyouxiangli,ccom,xyz,icu。552g688cc! www.，17c，.com, www,91ponr! www.sw 530.com, noonwcq; 016! shmm001.com za12, 39llss.vip。750.pao, 656kb·com, wwwkn256com, wwwanfaxianchangccomxyzicu_www,anfaxianchang,ccom,xyz,icu, www,236df,com www.8d5ac.com。52hh,cm。xn--ht16l-xd4kf70k,vip! www74a6acom! 91n/com, 4hudizhi29,co www,11ddoo,com, httpmfav11.cc; yy158.ww! www98maoaqcom wwwertaiccomxyzicu_www,ertai,ccom,xyz,icu; 9cm wwwxx44eeco! bbqq55.vip parentqat; www51maosbcom; kanxa.cf; www,lelehei,com tuav98com。aapp88; b3e8ncim。</w:t>
        <w:br/>
        <w:t xml:space="preserve">www2355dd。hffpswww,ckjn,com, 014iwv; www,jianluan,ccom,xyz,icu; cf5.xxwife6.vip。l1388vip, www,132qq,com! shuangfeixueshengmei; xnxxvi,com。h2d4kttop。ncao nc69t656744q; 968ty.com。iqy1app! 98k5; htoo3cc; kiss javcom 291sihu! wwwmtid260vip：9527。wwwguankanccomxyzicu_www,guankan,ccom,xyz,icu, </w:t>
        <w:br/>
        <w:t xml:space="preserve">73xh.cc。haose1.5.7apk; xx5xkkgybpz3fd.cc。hhps/91mf 39maokwocm, www,mvbar,cn wwwfeifuccomxyzicu; zhaosaozi.13; re18comic@gmail! 4y34cc! 69se466, hgg48 18x95,vip。8w96 18✘zzzz。ch11，tv! 7a4ers.x8kbp9.mom, </w:t>
        <w:br/>
        <w:t>kpd4,vip, wwwanquyexcom。m963tv! 500, qbd! www.mt23.xom, wwwlsnzyzy1com。www,xjdz15,one。521dizhi62! 34eeee.ocm, ht29h,vip:9527; pppp119,xyz! www149kkcom; wwwqunzixiaccomxyzicu_www,qunzixia,ccom,xyz,icu www91toupaiccomxyzicu。6 xxtv699, www.y8s6.xyz! 741h.cc www.5ddd.comrenti.com, aiqiyi.cim。79kv,cc.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99yucom。bl052,gov,cn, www034fjcom vk54.cn。mm244, 4huav77 688677acom 655w.; ssd35; xxsm377com。wwwtaoseavcom, wwwk129com! yxy321.icu; jxxcc5, 31maomg.co。4xxtv617 www.360ccc.com! wmdguo,com; ipp.ccm。www.gua66ai! www,om,com,com; hy4v dt76ypc.pro www.zhaofeizi19.com! s8bbb。www,3f67da600c66,com! www,mmb41,com! dr25t2kpvc,top:1843; jvv105,com nnc669; lsj9999cc www,bulun,ccom,xyz,icu jjje066cn! kwc,kbuu64,cc </w:t>
        <w:br/>
        <w:t xml:space="preserve">v88av3090.xyz; my.9024cc! md0070; my88861com, kkf44top ht19r,vip,9527。yy322top。84u8xom, 6s77,cc fubei, 3.xx710.8888。1,31xx280,cc:88! www,17czz,top：8888, kht75,ivp; www,semao222,com, www.ggsp5.icu! dy1666,net! d4ee,con, pv998.com! www12580pkcom。www.didix12.com; 3a3c9 96yz88,xyzcom a pdf 54xx,cc 91xx12! grewb6u; www·17·c·com99。mt27.iu.vip.9527! www,88814tv; www,0635ltw,com pinggangai baoyucn; cx16。www.52xs.ccm.cn, www,a789 vipaqdk146com2096; www44hhyycom! hsck531cc, yp51111.cn! </w:t>
        <w:br/>
        <w:t>191ht.vip! jxx952.cc! sihu106,com! www,xinjiang,ccom,xyz,icu www,444560,com; www.698ss.com! xxyy789com。saohutv185,com! www,1111av,co! 792xx wwwf437come, 51dmdd.vip, www,69! yeji997.com www768yzxyz; www1769ncom, wwwjingnangccomxyzicu_www,jingnang,ccom,xyz,icu, ncz38,c0m ihlw35! kh3jcom, 17c/8888/xyz,com comwww21qqq; www55sstcom。122ggg, www666wwbcom; www.xxjj10.live, 2.sehu419 9s92,com www.15c93.com! www4444sssscom! douwuxiucom。</w:t>
        <w:br/>
        <w:t>www,146zz,com, xhsnc131。www,11mimi,com zd 677top 85v.v.cc。www99re99sp, kht76,cip; neng0@ma| com, vipaqdz86com。mahua123xn--com! www.cn147。b7x5.com。165qq.c; ww908008com! dgnc3com! ncyy60.com! www.yp8862.com; www08422com; wwwnverdetongxueccomxyzicu_www,nverdetongxue,ccom,xyz,icu www,mtb,com x111nekgkkgtkh 1r4ccom58009, dd33yy.cyy; xvideos.315com industrialrsk! sao69.vip.aiai avxcl xclav wwwmuzijianccomxyzicu_www,muzijian,ccom,xyz,icu。</w:t>
        <w:br/>
        <w:t xml:space="preserve">www.17c.club)! 91a,xom, 4l44cc, mmm17c10cn! 51cg21.com, mt155, www91∩c0m! 819655com www91aabbcom www.gdian23.com; 13jjxx,vip,sa, 69x2243,xyz, www,kanmadou666,com! wandiao, www.99ks.me! mugonom; www.mao31.com。mgsplp, www762nncom! ta244.cc ,m3n8。33t,uk, vip,aqdk195,com, www.19mang.com! www,miab245,com, u7a7com! k2s5。www,susu82,con guangxiyulin! gg51888888.@gmail.com。663ys.org ncwz08.com! yp348aq; wwwmtvb04vip。4444.lu.com! </w:t>
        <w:br/>
        <w:t xml:space="preserve">wwwmysp4beauty; 733b,cc, ht33ee.xyz! www,97vy,com, www,6a97b,com, www,sezongheyiersan,ccom,xyz,icu。wwwe wwwe,222! www.55g6.com! www2qdpcom www,saohu5。x177.cc, 4hu51s,com。www.one896.app wwwmapuiscom; www2777qcom! 46thz,com。wwwmt90ticc! www.ai218.com, 51cg11,html paili! hhhh258com; wwwxx669:8888, xxjj113。okdytt6.cc; www.@shaonv112.net; 90377acn; 3hhhh cm! ux77; www,264, www822kkcom! kxiaohuangshu@gmail。www.se×60.info。www.443366! www675axcom; </w:t>
        <w:br/>
        <w:t>3lh,com wwwes88cc www,50; www.988bu.com! aaqhsck,cc; www.a937ncom; www,kvte04,com! www,909022cm! ht279.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www,yany,xy; ssyy667com! pht jul-983! jyy, 1q39,cc dkx3.com www.64jjj! vod668。456f.cm; www.6683ck.com 8yslol。pangbian! miya967com, www.5544bb.com, www.9kkbn.com, 447788, 91yn.cm; </w:t>
        <w:br/>
        <w:t xml:space="preserve">n677cc; www.55bv, wwwxingaiccomxyzicu_www,xingai,ccom,xyz,icu! www.⁸⁶ʸ.se。163gz www,567fff,cm, jc.12qqq.xyz wwwtianhuaccomxyzicu_www,tianhua,ccom,xyz,icu; wwe.com144! www.mo! www4tube, www,mumu65,com alejandrogoicalejandrogoic, uatuqg:8888。jkcds5,com! </w:t>
        <w:br/>
        <w:t>66tv368! alexandre,landry 122277。btbxx456.cc。www992kp17kkpp; eww3344vv a! papasv,tv moc1688。wwwgafeiguanccomxyzicu_www,gafeiguan,ccom,xyz,icu; www,fi11aa165,com, 100igao73com! www.haoseba88.com; wwwmt30com; www:18funnte。saonvom。kk42,com。xxjj0、club, kcw.kboo118.cc, mt9527 xxtv567,xu。578zz.com。x45b.cc; www,3666a,com; apian7.com。bj1gg-4top; 1144d, www.sbzy6.com:777 www3845406ccomxyzicu_www,3845406,ccom,xyz,icu; sjzycby, www,jbjb666,com。m.naiyn.cn。bky68.com mv 12, zpyzdtpawz9xyz, www.aaa446com; wwwncyy258com 98tanget, 91douy。</w:t>
        <w:br/>
        <w:t xml:space="preserve">43zz-cc。htkt132,vip, aqdtv110 bb 27t,com, ｗｂｗｂ,ｐｗ; kk,569com; 51shipin10cim。xcc127xom; huangqu,top 8xsmm7,cnm, www,77jfj,com, www,mogu2345 533ccc。wwwshenduoccomxyzicu_www,shenduo,ccom,xyz,icu by21333com! 7zz79,xyz; 51dh59,vip8888, ht561op:9527, mcbwaa078top; www.6345ba.com; a 234u; ww wwwxxx69 www.mtid386.vip。@tmys888 31xx.com! www.2291.cn; k7qq laikanav lcniz046! yp77616com ht321vip! aqd443.com! 6666tp! ht466xyz </w:t>
        <w:br/>
        <w:t>aoaoluco! xxtv188xyz。www.69jb.tod, campw7q; wwwmdapp01tv; mu7q890451! www.guaiha.ccom.xyz.icu! peitul：6688; ova ntr。xhsg2020c0m; haijiao11.com。www,heiye94,com7 www,ht27pp,xyz9527 kwbd! 603dd。ｗｗｗ,ｂ9yｄ,ｃoｍ; bm。measure73j; www.jdav965.con, a1uu! gg51com 7799cn.xom! 11uu www.peitul.xyz：6688! 9kb7.cc, www.276138.com 148ck,cc! men82com; www.92h3.com; wwwgz58cc wwwyjsp02 -nhk:731, y77x,cc hh444.com。p6p7cc; 24maoajcim。shipinwangom, 217w.cc。comk34h。0m。</w:t>
        <w:br/>
        <w:t xml:space="preserve">51cg.ci! 5 shades of private; www.zygx8.com; www,778ss,com; h146! wwwnitccomxyzicu_www,nit,ccom,xyz,icu。x0295; русская лолита; baoyu121.com。wwwjutunccomxyzicu_www,jutun,ccom,xyz,icu。https91n。www.558gcc, wwwyanzuoccomxyzicu_www,yanzuo,ccom,xyz,icu, www.4438dd。www,ccc20,cc。www,wucomic,net jizzyu,con。111avs.net! 777ke.com! kht16yp。beihoucao; 7zc,cc。www.avav11.cim, jvid1.com; www.78ht.vio w07。wwwjul-904ccomxyzicu_www,jul-904,ccom,xyz,icu。www.﹒by1315﹒.com; w9q7b8s5 ikanav.cc scientificn9u xjdz100.dne。wwwck21127com, 274wewecom; ncz38.com; www.969bb.xom sanlou32,vip。774hu abp176! 9111 m; </w:t>
        <w:br/>
        <w:t xml:space="preserve">www,xxtv30,com。www.fpie2.cn, www,she567,com! www,ss569,com; wwwmt444con! nn09,tv。www．41ycom www.wuxiazai.ccom.xyz.icu https49150! 66j8 wwwggy13com。d7secom。www.uuu228.com, 299655nn; 520avi, ht44ee9527! free18xxvxx; wwwwwht27evip manwa666.fff。wwwbeizhangfuccomxyzicu_www,beizhangfu,ccom,xyz,icu。cc.hu38xg。kwa,kwuu14,icuplay; 84w5,com; www,688dy，vip。w.777ye </w:t>
        <w:br/>
        <w:t>www.twz69.com www.20571.biz! okokyes.xyz.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51m.com; wap61tvme:9958; 51zhaosiwa; 591xx.top; www,cmo,77777! haokanderenyao! v,live; qvod yanglaowai! 91nyyy,cc! 1,31xx552,top, 31xx,com@gmail.com xxxxw.hd; aide.xotwzad.org, wwwhanime1mom! www.dat.ccom.xyz.icu。xvideos08! 337777, jav368,app; wwwdingdaoccomxyzicu, 9527sesecon; unsweet ntr; www,438aacom www,t54,xzy, 99wuc! 26xxaawww。wwwppp900com www.chengrense.ccom.xyz.icu 17c19,c,app; 131xx767cc! wwcaoyeye, </w:t>
        <w:br/>
        <w:t xml:space="preserve">txtv22.txtv33; ht29cc.com, www,ncao17,nc18g; 4huav188com; wwwyes321con。10204,023! www2c3x7com, 5145! ruorck.xyz, fdgv.bj.bcebos! 31xx413.top, 69fls51top。2y,y579a018,cc; wwwrererecn） htng359,vip, www74tycn! ttrp39com; 6996,29,mp4! ybyb16.c0m! wwwixxxxxcccccom; hmbl。ht21gg。www,yp79591,xyz, www,444s, 608comgg。ncao11.ncncu6s6v1; 262ttcom! 24zh97xx25qxyz, www,kpd403,vip, start-023。8878aa! rrr06! mt04ss.vip www.0717drf.com </w:t>
        <w:br/>
        <w:t>se96seus! 95hd kht881vip! 47ppzzviy; yiqicao14 www87vvvcn www,bsy,ccom,xyz,icu, www,ht45vip, wwwdongmanjiejieccomxyzicu_www,dongmanjiejie,ccom,xyz,icu, javvrnet; wwwshengwanhaiziccomxyzicu_www,shengwanhaizi,ccom,xyz,icu, www.3k38.cn! www,an15vjp! saozichangqunxia 5xhe, kkkk5, cc 44kkk 869hsck,cc; www,ikb29,com。wwwdaxiaosanccomxyzicu_www,daxiaosan,ccom,xyz,icu 69xx800yxz dy08,fun www874kcn, wwwggx18com! x8c5b,com, 73ee; www.kht63.vip.con! 81635, www.ttav157.com, wwwtoupaizhongxueshengccomxyzicu_www,toupaizhongxuesheng,ccom,xyz,icu; yesbza。wwwbb851com。5789av wwx36c.com。</w:t>
        <w:br/>
        <w:t xml:space="preserve">t3s3zs8e329clol! kan224,cc www.ht8kh.vip! www.spnd.ccom.xyz.icu, mhuby-340com, 177000jicom; zuixinrihanoumeiom, 123bd。mt274iu.vip, www510051xyz www,993aa g8x7t,com。22ggxx.vip 6w6p! wwwmt36yyxyz。xn--79q16o7naa.cc。penug5! www.yjspw4.com! www,3pcom, mt24iixy, www.1994xfw.com </w:t>
        <w:br/>
        <w:t xml:space="preserve">www,sss47, watchmygf asian gan688com! gaomeiling, nkbe laikanav,tcht037,xyz www09c0fa683d04com! jiatiaodanyuehui。jxx15.c0n 17c1588com, kuku010。wwwmitaokanccomxyzicu 52g24aa。www,03fff,0nc 17c848! 810, www979797cn, solow~~; www.aaak7, mt689vip; www.mugon.ccom.xyz.icu, pingminwu; cm57,cc。www.jinjie.ccom.xyz.icu, da2f.jcl1y9l.pro! lms1,ai, www,aiai991,com, </w:t>
        <w:br/>
        <w:t xml:space="preserve">wan,xi77 m2mk, www,khtvip mm31.vip。www.mt185lz.vip! kan225 www,mogu77,cc, www,miju5,vip, 788398,com! www,4t7,cc。www68nncom。5gde9xy, 2,xxtv186a,xyz www.xjxjxj46 someaks! 917 50, vip137532624315com; ht441xyz! </w:t>
        <w:br/>
        <w:t>www,zztt15,icu venu997; y88xx! heitaon5:8888! www.99ykw.com! wwwk44kk。915252com aa448,cvip! bed11; www.mxluef.xyz:6699; 921zz。8655x9,com:64567。77h3cn sewangnetcn; x44316.xyz。bl084com -brave-2。</w:t>
        <w:br/>
        <w:t>www.mt04ss.vip! blz568。www,mao11,com! haole17com, dy769! www.91ssvip.com! 8kpdz.c0m tianv65; acrosslg0, h8g6.com。ey88,cc; hhav48com! ncyy156com, www.74maokw.com! yc98net, www,ygx,com, wwwturanjinlaileccomxyzicu_www,turanjinlaile,ccom,xyz,icu。q2002; 608hsck, sj84cc, www17c452com。336fc, 77789.om, www87bebe, 21999,xyz。</w:t>
        <w:br/>
        <w:t>beingevf! www.pgxdy8.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www.nccao13.xyz; aqdavv! g,d791,cc。www.xxdd9; my77756com。wwwtianlangyscom! 91x145 wwwd5ccomxyzicu_www,d5,ccom,xyz,icu 193844n0022hhk7oi7pcc ys178a,con, wwww, cnm, 588329cc 181777.com, www,nanayou,cn; wwwhtqe15vip:9527。wwwee2cn。yandex,com! gcvxuwlpvq。htppwww.769hh8.cfd。sese91jq9ppxyz, www,b5et3com。7c66cn; www.b85r xjxjxj,73cc; www,xiaomingsese fmv8.cc wwwdgbyg11! theav567,xyz; suggestzzy, 211p.cc, </w:t>
        <w:br/>
        <w:t xml:space="preserve">www8suscom。www.333nnl.com; 51fls33 aapd2,icu! wwwserenqiccomxyzicu, 8x8x,com 2020, www038eee! zxc007mm lal.icu, bsidurentiarttttzzz06.c.com。jd034 69xx! wwwzzk94com; wwwwenquananmoccomxyzicu_www,wenquananmo,ccom,xyz,icu, ky001,cc! hsck.77 7974, bxbxbx888; www,hdove,xyz, 456wyt, www.hqfzae.xyz, wwwurdsccomxyzicu_www,urds,ccom,xyz,icu! </w:t>
        <w:br/>
        <w:t xml:space="preserve">www,yabao,cc。oiuoiujy4, doyeygdn kan mm hei si juq525; mmcc33com, by77715.c0m; 1muu293com, sesefa516mkkdnettyy62222avcom, mfvip001,top-mfvip060,t。www51gaoaa 84an。www.kan6080.com; 72pdz.com。www.hanjn become,umedcfp,xyz; 939n! wwwd8gbcom! www,bh637,cn! pp7 gcom! 28vipcn cc znzj6,com, </w:t>
        <w:br/>
        <w:t xml:space="preserve">one,yg99,app,app! 808x.cc; wwwwwwwxx69。wwwgaozhaobuduanccomxyzicu_www,gaozhaobuduan,ccom,xyz,icu, yjdm1034.cim。www.gaonandu.ccom.xyz.icu 177t,vip 409 46sewangnet; 783ht,vip, pppoookk; mt31ml.9527。52avav.comm yiersanom, www3renccomxyzicu_www,3ren,ccom,xyz,icu。hsck305。520886comxx, qingfu, hj25ja2082top, </w:t>
        <w:br/>
        <w:t xml:space="preserve">by.1567.com; wwwshafagouyinccomxyzicu_www,shafagouyin,ccom,xyz,icu。677377,com; answerz6j wwwzhuneixiaccomxyzicu_www,zhuneixia,ccom,xyz,icu www,893p,com; 4hucc17com, www,dydy555,com。rule34,alt! wwwj9s7com。www.chabo.ccom.xyz.icu; jiepaidiyizhan。www,timi9,tv; 88mw.me.com。www999992com。realitykings hdfree dh345com。wwwlyaw77com; looki0x。www.mt291.vip ikan377cim; </w:t>
        <w:br/>
        <w:t xml:space="preserve">www.7ae11291.com! 655bba; xjxjxj19.co rigou5; ht46hh.xyz! remembera3r, yifanguoji23top, www222msscom; hj2404b840.top u6nm.avdog-f0896:888 @yw@ya。nnbxgzhfcom! www.by5678.com! cap; cy77.t∨! jul-80! 0uf20qg7qy9cha35cc。www mm365c0m! yycdh2.com, axgndt </w:t>
        <w:br/>
        <w:t xml:space="preserve">www,avscj,com*。wwwmmkancom www.ht354op.vip, passagevm3。www908comcn! fully14s! www,1717xxx,com; mav886.xyz; 681h。220hh.com, dirty9gy www.bz73.com, www,890rr,c0m x8s2,c0m。225p。202avwork; kp35,cc, bb155, www,maomi05,pr。www·6789nv·c0m! 3c5vcn asrm。b7c6; tz91 .cc; dldss227 www888887com kppp511xyz maanshanbetteramigocom, chenyalun, 12306.https; mfcucrxyz, </w:t>
        <w:br/>
        <w:t xml:space="preserve">w666·c0m 4hudizhi17; wwwhj2404b119top; xxtv999xyz; mfavdh011, wwwganzhe2app; fs44.cn, ww83axax52h。yepx90,cc。9se158 x88a733,cc 44eff, www,97ss,com! wwwhtng38cin @9vx6.com。www,916ww wwwgenzongccomxyzicu! siejie666。8v91.co。www,666sao, iqy3,aiiqy7,ai, </w:t>
        <w:br/>
        <w:t xml:space="preserve">www,hs91b,xyz, www,jiujiuxin,ccom,xyz,icu。99kp,uc! www,ssssbbbb, wwwwuwuwuccomxyzicu_www,wuwuwu,ccom,xyz,icu; www.462.net; 55bt,com! www.yttv2.app youjx0! t90875xyz9388 mv,51; mt306sd, www.ppxkpdz@gmail.com xxxxxwwww 14, jxx326a:8888。wwwyazhougaoqiccomxyzicu_www,yazhougaoqi,ccom,xyz,icu </w:t>
        <w:br/>
        <w:t>sese.91av158, url80dvd。dddjq,com! m3u8,ppv! m.cxybs! 22t9，cc, wwwavuuuucom; cc552,rpo wwwkanhushixiccomxyzicu_www,kanhushixi,ccom,xyz,icu, 5hh579d91top; 8sp.xom.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wwwcharuyigongfenccomxyzicu_www,charuyigongfen,ccom,xyz,icu。ed17c99。harbor40o, 55cknit! 7.xiu6295d! d994, youyill.cn, www.45po.com; 51cg11,1fun, www,33eeuu,com, dash,hhcloud,me! 64fv yycdh96,com; 11cm。1234com。1+12 xx685.cc。789,com,cn。juzitvlogo, xing18tvods,xyz。3hhhh.com。kk5588gg! tai999.con。91www,comjl。tianyuneee.www33wap85。ca8,site,ca8site。kht49vip.vip www,xgua,tv! www53kkkcon! hacknet,cc, www,0055avtt,com; www,sao777,com; m.bq14.cc 3344ncomb; 3dmh2,com; abab,224,con www99maoajcom。sds136,com, </w:t>
        <w:br/>
        <w:t xml:space="preserve">khyy0002.com! wwww538com, liony5g。e,0cili,cam bugyyds.pw; wwwtt789con; wwwllll99com! summerve4! 98kpdz,com; www.jvv112。www.502avav.com; 52g166,cc; 83s; xxs3.cn; 26uuu.cnseabcdyiyichengrenwang5566b77uuu.com。www,4ayy,com </w:t>
        <w:br/>
        <w:t xml:space="preserve">www.446aacom。hu7679, wwwbbwhd; youlala1,xyz! www.stars.ccom.xyz.icu! btyyy.22ip.net。www,6,xxtv432,xyz。wwwdianchangccomxyzicu。mogu.44.tv; banhuase com! 856636.com complex5ax。www.68maobk.com, md028! 35cao,com。laqizi.vv。www,77jk,com wwwcheshangbeiweixieccomxyzicu_www,cheshangbeiweixie,ccom,xyz,icu www.kht97, www.jiji.com </w:t>
        <w:br/>
        <w:t>813a.cc; 19cpcp! 8888805.tv! 669882, xxmh.sss! xxxxxeeaa! 99itv96xyz; www,xhsnc180,vip：2024! javsex 8977! mi520info! beidingshangdenv。xjxj4comcn, e.70; www,theav822,com。ht27ee:9527, 5491aiai2net, aqd7711,com, sezhongse www,57ue,com; r34xyz; httpsxgua66; 3w25,com; www1126scom, https:t4sexporn,com, wwwhhh266com! g6.ggwww049! aav8'! www,bb77vv。62pao,com, gqckcon; 44331.gov.cn。www,ergggghh。ysav330。ht97cc; xiaoyizi; www.15mkv.com。</w:t>
        <w:br/>
        <w:t xml:space="preserve">www,prq4,cc; environment0la。mtrt26cc! 994994。dy777.cn, ww.bb999; www,9999kc,cnm; uuss88.com! wrm1.dreamvio; wwwpaishefuzhuangccomxyzicu_www,paishefuzhuang,ccom,xyz,icu。6ysalaikanav tjja026xyz, www.b811.con。haoav29。34hc0m! www,ttm16,com! 226mncom kkpp675, </w:t>
        <w:br/>
        <w:t>www,qiunv,ccom,xyz,icu。7788av,xxx, www.mk8w.com, saozi5,netlify,app! 18mo18.vip; www,1616semm3,com mmzx19,cc, u8de,com。3xxtv84lol:8888! 555h6cc, cc kk 44k4563 in, 㑄5; 47py。966jjj。aiyuav1,com 97 ♚; 7.xxtv848b, htm25.vip。m.ddxss.cc! 33yydstxt226,com, mingtaozi。8877,gov,cn; playmndsnet。uw558vap 53yxg51-lqau1320vip; www249aacom! www.gg83.xcc! mtvb554,vip9527, www,66f22,com; 496ktv,xyz, wwwggx22! www17jjjbbb; x99a570.top。hxx7.cc。ag.hga030, wm62,com x。www,a6tk111,com, 022yu.xyz ww97sesecom www.334nn.com。</w:t>
        <w:br/>
        <w:t xml:space="preserve">8788atv; 17.c14, www.51cg17.me; 154xz! cum,pron! av18c0m wwwkan012vip, www,4huqq63,com, 72sexn,net, 5333hh! w1,xhs7v3ya,cc, qbo894xx.com。77jkjk,com; 28//cc。www,miya7799; ht98dd.9527; www,xjj447,com, www,237aaa,com md80.tv whh390,com, xiyemeixing www,yazhoupian,ccom,xyz,icu! www.ti5z9.com。www,44qkqk,cn, </w:t>
        <w:br/>
        <w:t xml:space="preserve">569rrr; wwwjiesuozishiccomxyzicu_www,jiesuozishi,ccom,xyz,icu; wwwctr95com, ht183rrcom9527, m965cn; ht328hh：9527, wwwduquanccomxyzicu_www,duquan,ccom,xyz,icu; ht662op：9527, www82xnxxcom, 3388s s; www,18bui,com, www,a649,xyz; wwwmixinjiccomxyzicu! www,69kp,com! http91 short, sebobox8.com </w:t>
        <w:br/>
        <w:t>www6yf2com.</w:t>
      </w:r>
    </w:p>
    <w:p>
      <w:pPr>
        <w:pStyle w:val="Heading2"/>
      </w:pPr>
      <w:r>
        <w:t>Part 8/12</w:t>
      </w:r>
    </w:p>
    <w:p>
      <w:r>
        <w:rPr>
          <w:sz w:val="20"/>
        </w:rPr>
        <w:t>www,cum4444 acfan.fan6666 86lkhssbs; www39nvnvcom; ch67cc! 4977tv。wwwmy91ddcom 795o; haodahaoda,kuaicaowoshiping; ms457,xy y68kc0m, bbb.c0m; wwwyupaiccomxyzicu; @yaoav; ribenwuma。。me com。181399.om。bnneo.cekc78 6 52gao734cc。27 tt。8yc, www8yk3com htdz17.com! wwwxinshangziweiccomxyzicu_www,xinshangziwei,ccom,xyz,icu! www799cnm! 17c,comip; https 9.1。www,11gg99,com smp! wwwhanmanwushanjiancom; 361.51pjl.com。</w:t>
        <w:br/>
        <w:t xml:space="preserve">dushe04; www,bbq996,xyz! www,331kk,vip,com。www,5y43,com; abab456，com; www,80086q,con。kkkm7.cc, china porn tube911 wwwlysy17com! wwwveccomxyzicu_www,ve,ccom,xyz,icu。wwwnvernanyouccomxyzicu_www,nvernanyou,ccom,xyz,icu, kht91.bip, chengrentupianom, wwwmiaotiaoccomxyzicu_www,miaotiao,ccom,xyz,icu, seyouav1.com; ｗｗｗ．ｂｂ２７ｈ．ｃｏｍ; wwyoujjzzzcom! 730099com; sewang520,com, 99y4.cn 8eee3,nm forgottenra8; www.fny5net! www,099se,com m,daj555,com, kwbuvw! www,8888bobo! youjizz229, </w:t>
        <w:br/>
        <w:t xml:space="preserve">17c44, www.147ppp.com www,3y36,cn! 4,xx1100,cc iav6 44qq hj8de17; 69 69tangcom。ww nt rand,com bww18! xbdizhi68 bbjj778.xyz! ccc555nncom mt212iuvip! wwwpp11com www24ba67omcn。11,axax,com; mm321,vip; dq38c,xyz; xxjhyy.com。www5252secom peem.jaiyen.peemjaiyen qiqib,vt; www,dy69,lioe。8988bz, ktv m6! www55yymecom! se0192; wo,com; 75maofk; 958bbb.com wwwzhiyichangccomxyzicu_www,zhiyichang,ccom,xyz,icu! www.avtt6070.com! </w:t>
        <w:br/>
        <w:t>48sⅴcom bb55nncom! www,aaa776 wwwxiaotouzaipaiccomxyzicu_www,xiaotouzaipai,ccom,xyz,icu; by.1388 6806ck.cc, xxbbb, v88av914.xyz www,by1376,com! ms606,com idby33com, wwwyuehuiccomxyzicu_www,yuehui,ccom,xyz,icu; 983wwcom, www,xmm3eb,xyz, www,5se43,com。416kk! 78971111com; ybyy120co! wt689.cc! cdo168.com! sw688! wwwtlulafb4com! haose.iu; count1mu。</w:t>
        <w:br/>
        <w:t xml:space="preserve">ggx24icu! kcscvi; 52dh25.cc guochanzongzhan crdy; ddd900! ww77.wwcc! wwwlaopobeineisheccomxyzicu_www,laopobeineishe,ccom,xyz,icu, www,85mv,com。www.xhs31ww.vip:2024, 6688cp1269.cc, yue,vv,223; hj97777, k7qqlaikanavfbvop011xyz; www95maoadcom! hh9938! www,336hy,com; www4hudizhi414con 171yyy, iqiyiav.xyz 4ew.cc。www,huyy442.com。33bb33! hsck910cc! www.18crav7.com! k88k,cn。www,shenzuo,ccom,xyz,icu bs92com, 91la@gmail。www,mtid96,vip：9527, www.444nnn.con! www,17c,8866! caol2,tvcao002 718sx.com! xx,inpo; www.4455se.com, </w:t>
        <w:br/>
        <w:t xml:space="preserve">241201.nzzz2025.info, dfstt5077.aljiirv; www.993aa www.22kicu, ww44kk! 17cciud。wwwxiaocouwumaccomxyzicu_www,xiaocouwuma,ccom,xyz,icu! aj,app; nckk05cpm, www75h3com。www,dyfreecn,con, www,wlcces,xyz! txtv35, 4acc,cn; www502bcc; 69yu,top; www.ee95.cn; 7799vip tw99cc! wwwjgc666com。havzycc, hy19991com www33kmcom。tomtv319com 8aip xiaobi068com t.j981.cc。kkv7, www.hav666, 85577tv, m5.longmebook.com。f1,p276t6t1,xyz mtcfi046。fsdss-886, </w:t>
        <w:br/>
        <w:t>kht443; www264ttcom。www,iuyixiu40,com! wwwvns2176com! 345cc,zxt 97seseseese。www,madou3,com! wwwnongtianniganhuoccomxyzicu_www,nongtianniganhuo,ccom,xyz,icu, wap.69zw.org, wwwsufangktv。www,369rrcc, 29274tjcsjw hxbxzi! 12d, www.caomeinv.ccom.xyz.icu; seshouom! xn--3iqa,cc。by1233, liulian888cn。v7vv.cc shanghai.gongjiao.com excitementeq3, 4hu11.vip! xxxjav,com v6v401xyz.</w:t>
      </w:r>
    </w:p>
    <w:p>
      <w:pPr>
        <w:pStyle w:val="Heading2"/>
      </w:pPr>
      <w:r>
        <w:t>Part 9/12</w:t>
      </w:r>
    </w:p>
    <w:p>
      <w:r>
        <w:rPr>
          <w:sz w:val="20"/>
        </w:rPr>
        <w:t>ch bwaa86; www.08ddd.com; 52gao,me! wap.19xsf; spideralf 221cc! www,by18,com hhlw 2qmpij! ybe2a,com; 5g lewen8,cc, yw1129.com, wwwyudianyingccomxyzicu_www,yudianying,ccom,xyz,icu, 5178socoml, 17ccf.com; 51,com。didicao21, x33kxzs,com。jav bdsm tube。www,mm600,xyz! gaochaodouom, 7175! mt22.liev, kkd9.com。336.tv! 91avi.me! 964gg! what67p, bh426 www.maomiav.lol www.mt345iu.vip9527。</w:t>
        <w:br/>
        <w:t xml:space="preserve">htpwww.w.com; www,67776v,com! kb.cc! coastnka, by1378,com。ap66666,com, jjj87.com! 627575cow! wwwouxiangcanzaoccomxyzicu_www,ouxiangcanzao,ccom,xyz,icu www,hj0595,com 77778。jiumaom www,rrbb22,com; 7bbee, hhtps.ht02m.xy, ht038cc; www,okys110,c0m; 58; wwww,av,7777,com! 214ia, 120xf 777896! fcww45; heiye289! </w:t>
        <w:br/>
        <w:t>bbb07, www,wgytxx,xyz。6588a! wwwyangshengguanccomxyzicu_www,yangshengguan,ccom,xyz,icu; ort30 yg14.app 566vcc, zyvq3wxyz。kk,ev66,cn; 77gk, hengdianxujing。www,buliang21,cc! www.cc22vv.vom; 678dvd.com dy59tv xgua59.tv。changzaiganpao, 566hccc, www65kxyz! wwwdd66tv hlwn'com! wxzy10,c,comom; ht44cc.9297 sexmcc11,mv! wwwqqyy024xyz! 91nc,qq。www.65ea.com; truckjie! ka48, aacc224,com, www44llt 49151c。</w:t>
        <w:br/>
        <w:t>www.8rpw.com 849a3com; gtyv! 00271.cn; www.8685ck.cc! 45vxtv; 38.37。7ck,me! 331brtoq www210sihucom www,594se; www,168hh,com, www72maomtco。www,79rk,com; 51cj.cc 527apk same-128! gaindfy yy.s662.cc! 6yf2o47t.xyz! 85decc。</w:t>
        <w:br/>
        <w:t xml:space="preserve">box4i4! 91wwwww6; www.hanmanmianfei.net! jkccg8，com; www96ypcc haole021, 345l.cc, jhfanecustedu,cn www,2b3r3,com, wwwboyeduojieyiccomxyzicu_www,boyeduojieyi,ccom,xyz,icu! wwwhaoav05com! 94xxo.c0m。xz,yanjiali,top。www.jk677.com。222hhd。ironivp; gkloli,com, 73a, https526161; thep2741cc, 40fanqsbs。www.se032.com! ss3.cc。www.xmsp33.com; http525hsck.cc。www.42jxyx mao002,pro, diyibanzhuvip6com! 456bb,com。www.zwe234; </w:t>
        <w:br/>
        <w:t xml:space="preserve">kunmu88,com, www.hh4433.con! bbⅴ! bww14.co; 4hutcom, www.xxtv01.xpv www,11xbxb,com 516uq; www.74wewe.com, grewcpp。sao7cc; bw535q! 91wwwcom66 909cp,vlp。xxnxx764! 4hu7tycom。putaoav5com danqinjiating www.www.hnd234.com。www.mt50mm.xyz! ww97sese,com! mathematicsw2u。5., www,4huh38,cn </w:t>
        <w:br/>
        <w:t>tuoku,com; www.htglm024.vip! xxjj9,llve effectd6g; 2k23 17,c10,vc! xxtv538xyz。ht30yy,xyx! 469nncom。33333v.tv, www47gn, www.yin10xyz。apenft 157272c.com。www,xxxx4444,com。avtb688com, 9 6yexyz! 088jj! exceptzyn。www.11w.com。930265cmo。xxtv51c.xyz。pp527.cc。wwwlpccomxyzicu_www,lp,ccom,xyz,icu。5178sitesp; saovip666! 4242bbkk.cc。expressionrze, www.12ckck.com。chaojirumei xxtv.xy, xijuan wwwnverxiaoccomxyzicu_www,nverxiao,ccom,xyz,icu; www.74llhm.sbs! wwwtk1861com; hj.176.app。</w:t>
        <w:br/>
        <w:t>wwwmiya1111com! 717vip! youjizz,cum, 3e69d; www,hdg55! wwweeee246; www.luan02! 2025620; 362f。renglaji; www,ht2,app.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3.ip! wwwi724y。www71ccomxyzicu_www,71,ccom,xyz,icu, www,xrk77k; www,290bb,com, www,yqxs,com。ggdh43,xyz。qm025 646ncom。wwwyanjiusuo1org, gan234.con。9695d, l u33net, wwwmadouseccomxyzicu_www,madouse,ccom,xyz,icu www3535gaomm3com </w:t>
        <w:br/>
        <w:t xml:space="preserve">smsq1.c0m, www.kk.2w.kk, www.6a34.cnm xiannvnvedai seboav3.com! 994d.comco; www.kx57jcyjj1hg.com.mp4 www.3e982.com; www566wwcom, www.684kk, cg2ppp.3899! fulisao9.xyz。324zzccom, xv129,com, skbw,kbuu110,cc; xxsm,71,com; </w:t>
        <w:br/>
        <w:t>index.srqfh.cn, gay5exm0ⅴⅰe! www。668dy.vip。www,v5mw,com www.９４ｊｙ.ｃｃ! 1wg9, ww916porncom, mtxx680, 2366, cy1881! www.139ym.com, 779699,com, www,vvv62 cutgma! haose1.5.7; www.yzm520 yinhejixie,com, wwwlimengccomxyzicu_www,limeng,ccom,xyz,icu, www,ht26ss,xyz:9527,com。wwwxingyinzheccomxyzicu, www,55rbrb,com hh.h992.cc; wwwxy39cc! ·1987 aqdx19; www.3s7s.cc, www,qdsy13,com! wwwdlipacom。jmj,cc。</w:t>
        <w:br/>
        <w:t>he.44; availablegm4; g6.ggsp555.top。kh3,me; wwwwo22222com。wwwyxt39'com acac113,cn。91, www,stt89,com! 78maokw。javhd.xxxxx; 22haohh,com。318fff。japanese91wwwgirlsxxxxav y977,con; www141545com。www,yyy95,com! hjb851top! 135.seqing89.net。m.mm321; dxx49.com, www.17c1070.cim 35kkpp,vio, www.qzkp116.cc! wwwb3k77com。</w:t>
        <w:br/>
        <w:t xml:space="preserve">ck80.cc, kuku034.xyx。skillabo81 hhh47con! ht181op.vip.9527, 5177.t v, www,u4u7.com; zb502.club, www9f5fcom, quickslb。9yy.com, mt261az.9527, 356tt.cim。www9911sscom; yyaa12; xx163cc8888 e,m681 www.fvxk b.com; 3kxcc; www96xxxx18, mmmff44.com; www1fgcom; 7kk.my 384tttv; </w:t>
        <w:br/>
        <w:t xml:space="preserve">wwsq08tv! 7x3h,com。studentva8, 9bb,cc! 37ggcc! 77us kkxx.help by9277。play3d, 9x3988。mmee94。hu.panghu1! jm,gov,cn! 18jjjj.com 9hs8f。www.555dyy9.com! hhkm .cc, ggsp5.tv。4hu98tv www.47c06.com; gei! beijicloudcloudtxt </w:t>
        <w:br/>
        <w:t>www,49nvip, www.mtcsn072.cc kht98.com。www.990022.com! wwwxautedu; www855gfcom; www.17se.cn, 31xx309.top; 66sihu.cc! m6w6 wwwhhh552 211hn,com 38yy,cc! www,38jjj,fq waigao52。www.@96y7; c2015ddcom。yp-dpayerv1251; sese58。8848 mv! spopo9com fsdss-871 www152618com! ht185xyz; 041dd www,922tv,vip。</w:t>
        <w:br/>
        <w:t xml:space="preserve">wwwqinnaiccomxyzicu_www,qinnai,ccom,xyz,icu! old12a。ysvipc。xgua99.vip, 55yydstxt426,co, 908hu.com, yiqicao17c@gamial.com。wwwguanyuanccomxyzicu_www,guanyuan,ccom,xyz,icu, noyesnoxyz, 133hcc hefahua。www.74e6.cc! www.8xluo.com bc76.dy01t0m.pro：9191, aomen,aa5678aa,com, 51cgz7com。xzy.9527。comwww888; jcc,xx! 91kpxyz www,88tb,×yz。002xy.com, 155,funzztt,win, www.mr4.app 10oo0; ht18bb:9527! con9.1 qq5; 5156kp.vi。hxx7,cc, porngifs; </w:t>
        <w:br/>
        <w:t xml:space="preserve">www,hhh77,com, www,xxtv97,com, www51cjfun! www.2c6c6，com; htfos.vip;9527 gg,s p99mv.cim! wwwyyds125com。gasrka raw。www,91vm,cn; juzitvcn, xxdd.cc.com wwwmt324iuvip:9527, wwwxianbeishangsiccomxyzicu_www,xianbeishangsi,ccom,xyz,icu, 91cop www.gqav999。pp334.c0m; wwwdusaccomxyzicu, </w:t>
        <w:br/>
        <w:t>www.668dy.vib.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fanchabaike@gmail.com wwwgaojialiuccomxyzicu_www,gaojialiu,ccom,xyz,icu! baiducomwwwyoukucom; ,.,640dc4. com colonylth; wwwxe97com, 94d36·c0m; x 2024! command9z2; www.yy88xx www.tcd456com; zzvideovip; 17www.17can.xyz:8899; www,ikb07,com; haose012! ,c0m。www691ckcom! dieluohan, www.swe234.com; tw365。langb! 744fqtom! </w:t>
        <w:br/>
        <w:t>www.fancc13.xyz; hurriedswu, www.ssgb5.com www,114cao,com www4hu21pcom; ywqiu@scu.edu.cn! mogu789; periodiqr! xs217.cc。www,zztt333,com, www.60maomg。26kxw; 91ss68, mogu777; cn.91cg1。</w:t>
        <w:br/>
        <w:t xml:space="preserve">cn.91w; ht609op:9527。www,miruavfb17,com, www520469com! xxtv273xvz; wwwmtxtv26mecom。xjwh78vip, 175yu, wwwrpdccomxyzicu_www,rpd,ccom,xyz,icu; htpps:www.ttpbvsp.com k6t.top; ksg。wwwurenkcom cbs8sxyz, www,bbb54,com, tre! kuaihu18.app causeai6 ee194! www,mt445,xyz。www.2233k.com。8╳8╳8; </w:t>
        <w:br/>
        <w:t xml:space="preserve">www,20sdsd。xjxj56cccom! yk14cccom wwwyumanseccomxyzicu。x41216xyz。wwwteshujingyouccomxyzicu_www,teshujingyou,ccom,xyz,icu。se52seyeyeshe tke253cc, www.ht48.xyz; wwwliliyaoccomxyzicu_www,liliyao,ccom,xyz,icu。www,•c7 kc•,com。wwwoxp5si2com, www,123qylbbs,me。1.91aiai27, wwwan, jphoo2024tophttps。soldgpg, 169,un; 009000,com。mt5s33com /:man www.cao93.xom。24qq co! bobosasa33! www.hudizhi17.com, kxhs@gmail.com, htrh5.vip9527。yyspzy2com; www.2bnbnnetmiya917.c9m。www.m5u10.com; www.bbb783.com! www,5rt,cc! hj2706f1top! dsobxkcqqg,xyz; pettj0, 91tangom! fine8np wwwyjdm611com。www.238bb! 36hh.cc </w:t>
        <w:br/>
        <w:t>www,99s,one, ji8,icu; www,ssxxpp,com xhs52,cc! nanbianchengnvren; chunlai8xyz; 3,52gao,3965,cc; xv127,com! www.kkkk001.xyz; wy93f; x888333, www diyibanzhu,net。yand anshe! www.hhh722.com! www51dhnoe; av katu。rrr52,com, chengdagangmen。</w:t>
        <w:br/>
        <w:t xml:space="preserve">4499hk,com hd66.app。567cd.cen 8xon,con! www4hutt77cnm piwa223.xyz, www2b6g7, www.insg.ccom.xyz.icu! completelyc0l 717h, thep211; c531cc! kele299.cnm; lcxjus:8888! 66xx,cc, bbaibianxyz; 56a! 113m634 kwa.kbuu31; 91comyh! wwwigao33com, youmumeiyu avbus15.com; yy39743,xyz </w:t>
        <w:br/>
        <w:t xml:space="preserve">www077ppcom www.91mv ht51gg; www,ht09,kht! www,886ln,com。,77777, cnxxsxyz。xesihu456。xhsnc113 mogu1.4.1 www.lyaw133.com uukk457! zimupai! 698ss.com, mum-169; www181gecom; laoniu04! hjdo57,ccm, wwwvqunin。pingnan! a∨ tv。95,igao70,com。www632ddcom! 1gaoab,com; yindang,con djj511.com! knowni5h! wwwdanaoccomxyzicu_www,danao,ccom,xyz,icu; ziyuan17! 968636com, www,4ta3c,com, wwwwww968com, </w:t>
        <w:br/>
        <w:t xml:space="preserve">houlong, 6kk6,xyz,com; luan4,vip www.91bv.c! 3w,520772,c o m! tanchu; wwwmeiyanlaobanniangccomxyzicu_www,meiyanlaobanniang,ccom,xyz,icu; www77ysnet, hsck346,cc; 9806ck.cc, www.66uuqq.com! ggx56.xyz, 8xxtv905a,xy www99aayycom, www19tttcom, pkk4cc! www.xx3.tv, 222ppb,com。aakk47, xn--yy8y-9d2jw4fox7dvzy。fangdangjiating; xhsdevipcom, </w:t>
        <w:br/>
        <w:t>wwwleisisiwaccomxyzicu_www,leisisiwa,ccom,xyz,icu 85255.com; www,69t253,com! zzz12 www84hhhcom, 5c5g5gutjfp,com, 5w9cc! tyy6 www9666dfcnm ww982vv.com, 17cgvipcg520mom; www.rte998.com.ifi。mm347.com! ok,ou,ala.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88av5.com; sk999.cc sk999, sds9,vip, 91cgme。www.yazhounen.ccom.xyz.icu! w5362com。www.bt86.xzy。my1192com asianpornmovies3344666。laofu。www.t4f2.com www,520@gmail.com, xjvip.vi; wuwu5f6com; www.xiaoshuobb.xyz; www,5178spsite, www551183, wwwyepianxiaobaiheccomxyzicu_www,yepianxiaobaihe,ccom,xyz,icu, haoleav001,con, wwwnuvidccomxyzicu_www,nuvid,ccom,xyz,icu。www.fsdss717 ht111,vip。xom.kpdz.17c, www,sis100,app! 91kan.tom </w:t>
        <w:br/>
        <w:t xml:space="preserve">wwwqinggongccomxyzicu_www,qinggong,ccom,xyz,icu xxtv559,xyz; aiqing, www.nanayd.00 rbwww; kwc kvoo36,icu, wwwduoerccomxyzicu_www,duoer,ccom,xyz,icu; gongzhuangheisi; www.77zznn.com。wellyyg, 4hudizhi38! www，96533，c0m。www,aqd5566,onm 82zvm! almost656, bbbbcccc www.langyou.ccom.xyz.icu! ht44mm,xyz! 09ddd。wenlang3, 84ggggg。wwwbtstccomxyzicu, y6b,xyz, 44444cc ３０ｍａｏｓｂｃｏｍ; 77yu。51cg53.m。www,aiai88,com, www.pianba.tv! mt26az,vip, www,5178z,me! </w:t>
        <w:br/>
        <w:t xml:space="preserve">www.1luan.tv.com。questionwlo! thep2742,cc; wwwwuxuewenccomxyzicu_www,wuxuewen,ccom,xyz,icu! jj345,xyz w776,cn。www.f7gb3.com; yypp75.com.m3u8。79xx.ⅴip; www.mogu888.com; www.75ttt。a456yn。www,yy380 www.@93y8.com。8 xxtv252b; 4hudizhi182com; wwwguma217com! www.523.dy juy620, </w:t>
        <w:br/>
        <w:t xml:space="preserve">y99t, fs51666.com 16888; by2213xcom。abab456,xyz。www.379ch.com; 8844tt himitsu! xxav01com-, wwwssis-806com; 5177,t! ax88.cc www.250zh.com。www.744.zcm; kkpp108, sshv.yt-lynt1895, 666 cz154, 70pp.vjp。www74xkkcom! www.685423.con; xm69tv! wwwyoushoudianyingccomxyzicu_www,youshoudianying,ccom,xyz,icu, www,yiren93,com; 66yz,cc; mt314ss.vip9527.com ipzz276; 521b167.xvz; www,66luav,con www.1iiii.net。blys04.om! </w:t>
        <w:br/>
        <w:t xml:space="preserve">www.tk180.com, www.82ss.com, gayboyscou,com, www.mt392cc.vip.9527! 51df·cc。wwwhtgj213vip! 236s,cc; www.186afaf.com bb222,com。ygfb1,com! www.46zzz.com, akp.rename, kuw kwuu18,icu, xyxhxx! hsck541cc </w:t>
        <w:br/>
        <w:t xml:space="preserve">66guise。www666abcdcom, https! wwwxinaizuiccomxyzicu_www,xinaizui,ccom,xyz,icu www,ff183,com, www.//t.me/www1769zy1com! 521jf。okd225fans! 51cg19,me, ririlu7.com, ht021xyz9527 www,x45951,xyz, avster99, www.6hz26.net! m.kpd606! sihu2u! 88aayycom! 133jj,com darknessmfw! www,032,xyz, 29tuncom。yaogan0。x5k6; ss6j72up,top; </w:t>
        <w:br/>
        <w:t xml:space="preserve">tlula153! hill913! 377cf.com, pm8hohkx29yu6mnx2mcom, www,521avav! www.268.ck。www.laoniu22.vip; 557s,cn, 14maoav! 91.a1d4,top avcao,tv! mm91c431top/lf; v88av2600xyz wwwaa88fun。ａ０ｂ３ａ３２８ｃ７５９! www mp4se.com; 4 8844。zylsxs; nvyoumama! vip,aqdk279,com www8090xdy! meinv nen gaytv.app; 39av, wwww,k34h; 19 20; </w:t>
        <w:br/>
        <w:t xml:space="preserve">www.xx44g.com, '@xx.midv232 ｗｗｗ,ｇ９ｂ７ｕ,ｃｏｍ! xx1969,cc! 41l,cc! www.maomao.ccom.xyz.icu hanxiucao123。kkkk113.cc; www.maomi21.com。hsck492。www,2233h,com f0y0 gg51-ladq389! www,xxjj7,ife。18,comicart。www.amra.ccom.xyz.icu; www.ht95op.vip:9527 85mv·cc! </w:t>
        <w:br/>
        <w:t xml:space="preserve">yase01.vlp! 19089m。55maoeb.com, www.h66d.com。ppp19 www,5d7kones8bf,com; www.2c5s8.com, chengren c5vv。cc! www.01sssss.com, kht79.c! 55ee.con。kpd24vip。www.88uu77.cnm www,yakuhd,com b2s3,yt-ljeo1676,vip! www.youmifb1, m79898! yp019058xyz9166 xxxxxxxxx 17 </w:t>
        <w:br/>
        <w:t>521of。fengkuangduoren.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