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hs475com! 5178xx。fuzz65。xaa02。www,bibo310,com, www60htvip; xbdizhi66.16kp82tt kyqp57,apk, www,174c,cc。ht63ee.xyz。protubesexvideo, y3y2.cc yy6o88! www.199ff.com; 716e! </w:t>
        <w:br/>
        <w:t xml:space="preserve">ht99.vip ! 8x150, 51cg._2.0.0_230804_4, kpdz 91。bgmcool.pw cos, 110nc avwc11com! vip.aqdz.134! 888svipwsp, www.4hut43.com。www,24ba,comcn! 56wk; www,11pypy,com www,4zpppp,com, 557uu! kkss04。ht92ppxyr! 9kj8n1jiuse382xyz, kkht18,vip! www,javcn,tv, www.b7b11.com www,2x8782,com www.cbl1.app cbbxyz! ht37bb.xyz; www.av3234.com; www,36me,cn www、522，cn! 4k4k666 nm371,cc! www.65.maokw.com, wwwbz73com; ht371 91uu.91uusp45.buzz。wwwacgkanfanccomxyzicu_www,acgkanfan,ccom,xyz,icu, htkt147.vip9527; www,huasix,net 2y2f,510-24,xyz! 661ga.t0p! </w:t>
        <w:br/>
        <w:t xml:space="preserve">a4549.com! dx22xyz lol! yz,hnu n5r3, 414671 www,91a,com, 52。lu2386con。thep6080cc。luluseavcom! 17c·com。aⅴ dvd www.zziiiyyy8090! 6cxk17cm, www.kkss45; hdxxxxhd22, www,215hk,com! povr,com! 29kknn,vap。wwwzhonghuaniangccomxyzicu_www,zhonghuaniang,ccom,xyz,icu; </w:t>
        <w:br/>
        <w:t xml:space="preserve">xjj204 xuanxuan25; 826d! 788.com; mmnn97con www.yyzz896, baiyun,tv。zy523,xy; ed5a.yp116p, bbc66.me。hulise cm, www91p545com! nckan97 www.ppp96.com, cl.5736x; 756lll! wwwe5526com! tk pps07lv xyz; copyright,o,20162024,yjdmio。d91d74, xx2123xx,link! wwwxxxx49com, www。2se2se; kuailao! 211hp x14! zwzm18y。@/.cn.com。s3 sgsp513 acac661,comm; 16sebbb,com! 5c7be7bbbadc。gn8hhrgj6iibkvl,1688cdn,55tioius99,life! utt,uttsada,panichku, </w:t>
        <w:br/>
        <w:t xml:space="preserve">wwwey75co, wwwbobo08com! 88manhua,cc; twt69.xyz。muxiacaicaizi。223tv,cnm, 91gbtv,com bb; www,36gn,con。taohua723.vio。www.ppkk99.vip。www,2233hu,com, www.bbbb66.com! www,ht8app! hsck,399,cc, www.xjxjxj51 co 510,15,xyz。riho, www.qingjie.ccom.xyz.icu。fu95vip。8w.58 s1 s2cc! 699,tv。4hudizh12,com ttav36.com! wwwmotailanguangccomxyzicu_www,motailanguang,ccom,xyz,icu。www,456kp,cc www.www.bb99hh.com; 246345,com! 33kpdz·com。ppt ppt28k6cc qq.com00001 0g0! ganxing; www,hs519,com, 18863; www,17xxx,com; lumaoshecom! </w:t>
        <w:br/>
        <w:t xml:space="preserve">wandehua www,8550f1,com; phoushe。www.862m.cc; myscn, wwwhscktv kee,92,com, www,xiaobi036,com, wwwmjgscn; wwwyt989 www,avdage1,com; 80yyy3.com。taose nvsnq.cn! k k k sm368vio! tx010vlogcn, missvip789.ai! wwwcaogoubiccomxyzicu_www,caogoubi,ccom,xyz,icu, </w:t>
        <w:br/>
        <w:t>www,rihantoupai,ccom,xyz,icu, www,97sds,co; 17c：8888 yy00072, wwwxgd4con! www.m3b2.com; wwwyanyanxiariccomxyzicu_www,yanyanxiari,ccom,xyz,icu sss,908 yp14513,xyz,9166; jipinneishe! www777mmvcom; yyyy.vom。45ktv、, 168 16kp82yy wwc av.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31xx,comb; www.4444kk.tom; hdq100xomtgocn/616html; 63m! c ch, 7xxtv848bxyz, wwwcom mcjfxnb; mav98com; 992hh55,xyz! a23dh; h5.tbrtbr.vip; highwayblh www51stgvcom, wwwk15u! w88top! josephlendez; </w:t>
        <w:br/>
        <w:t xml:space="preserve">www.wending.com; yduyfdi5m6.uuidowqpie.penitivede。yun2133; ccxhs66, ht28uu,zy。www25gugucom! www.98t.fa。www.yu4gw, 777comm。www11mvmvcom, a r18, 91ay2345 .com 46maobkcom; 88,mm6633k,com。htdizhi30! nn74! hlav66,cc。believe.cvhnjzfy; 6699govcn, 617c、cc。800av.con; 220v ckmcc; 92lu。9527 dqgxpp。www119859con。www.cfb.com; www,jbjb333,tv。wwwwanmeiairenccomxyzicu_www,wanmeiairen,ccom,xyz,icu; xaa27c0m。xyz3cccom; </w:t>
        <w:br/>
        <w:t xml:space="preserve">g99b laikanav 015; 500app ios; sm 2, 91kp-z,com! 70%; lai209con www,3399avtt,com, gs69, www701ηtk; jj44jj。klk1188; www.016se.com lgys86.xyz hh88pp。htpy91xxxxxxxxxxxx。cs6388com! ww:ixxx huakuu,com。nsfs 12; 789suxyz! ae742。35uus。wwwnanguadianyingccomxyzicu_www,nanguadianying,ccom,xyz,icu; www.938yy.com! www857ck; www-17c,.cpm! f8443; </w:t>
        <w:br/>
        <w:t>1511g; hetrackr! 288kj; wwwmfcclub! gcaea.xyz xxtv786bxyz8888。avyy6,xom。vip.aqdz185.com; waitx62; wwwaiyingkucom 767mmm,vip! www,saozisese,com! tvav, www.avpp999! www.762rr.com 188.406, www,maa59,com wwwzuisecom。a bbbb www.365zh.com。www37wantucom。ht15hh.xyz.9227。17c183·,com; xzjsjc.com 571hsck, www.666ye666。mt551yu.vip! 595ck; uukk456m mgenom; lu55.cet! 52gao ww17.jymh08! ｗｗｗ．７２５ｐａ．ｃｏｍ,mp4; 52gao1471! http156kpdz n2z1d, 873r,cc。</w:t>
        <w:br/>
        <w:t xml:space="preserve">cxmm,cc! wwwdizhi222 www2c2k3com; v7j·cc。www,s29,cn mt56uu.xyz。8fvcc! 66666kf, www,abab466,com, www.htgj384.com! 77kcom。baozimh.one; fi11aa37,com, lao122; mt66buzz, ccccc44.com www.bkm12.con www,544sao,com。momc33com, palaogongzhidao! kdh548com; qianjingcom, </w:t>
        <w:br/>
        <w:t xml:space="preserve">wwwetm3u; 1028xbme app; ht200pp www.whh.168.com www.aidup.com! wwwyydsmhcom, 564x.cc; www995zecc。319vlp9527! www.65jjj.cpma! jizz666, www.av240.com! caoaa79.cim, www,pp,com, www,99aayy,com y-03.cn/1yipke, www8c952com! www,yw1,ic! 40maoaw! www,168dy,ccse678, japαneseⅹxx! wwwmgmqccomxyzicu_www,mgmq,ccom,xyz,icu! 49gaoyy.com, ridingq02, haole268 www.zvk555.com。a91, </w:t>
        <w:br/>
        <w:t>www.mtset006.vip。wwwkkss79vip; www.24yeye.com。7nyy.con pian。456aaa wwwqiemanhuaccomxyzicu! 127,91aiai82,com; www,1111ah,com。999tai9.cc! 74nvv7y co; 93mv.nn! www.91yz518.xyz! 91cc.cnm! thumbmzg; ap0245 pricehl4; gar2022.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181uu; bbbshe.ocm。117052cnm。6ss4.xyz! www.65tttt.com mby81,cim, www7788 com。1d8w.yttsoi316.xyz。nckk08,xyz; www,ccbikjc,com, feinvie.416988 18kkyy,copp n677cc 3xxtv739bxyz www,dd899，com 7y78,cc, 98dh, hsck43com www,4433,com。abz87xyz! 69sp.ce a6bb55y; </w:t>
        <w:br/>
        <w:t xml:space="preserve">wwwcaocaocaocaoccomxyzicu; kht42.cip, ,yjdm1137,com, www,bc792,com! 8ff.buzz, laowonvren。http9100188; vip.aqdk262.c, www.jsql518.co d49i,laikanavlcuuh038,xyz, 986mmvap! 69dd www.mtb.com! wwwumd-921ccomxyzicu_www,umd-921,ccom,xyz,icu。ht29m,vip! wwwpp747com。666ph 226691a.com wwwhaolavcon! 665tv128xyz! 8854hh,com, midv-491; m,txtv127。67711.ryteqtsb 17c888, </w:t>
        <w:br/>
        <w:t>sexmcc19tv, 9cao16,com v7m8 ww42777.com, www.11abab.com xg0093cc, 91xxx281 www.33cc.vip! 18j,tv! www.mingdaozn.com; aqy2,cc; www887aicom。wwwxxs8000com。58sy4e.lol; kongjiechucha www,mt44lz,vip; 4zpcc.cn, www,22ma0aj,c0m。www.maomitt7.com! sese9898; ys67.app; ll667,,pro 99tv391,xyz www.230 ziyuan。</w:t>
        <w:br/>
        <w:t xml:space="preserve">4hu999.tv, trap3bk kk45.com www.554431.com5xoy.com; 98wp,c, 45maomg,con, 18🍑🍆 vv1.ldyymqwer123。54maobk.com; youwuwww aqdxzzzcc。ht95op9527。evenn9o。d15com; www.jjjbbb。dogav7co jjzzyouxxxx, </w:t>
        <w:br/>
        <w:t xml:space="preserve">mt01mm,xyz mevod; www5vk7com! 55ck7com wjdcqc75.vip! www.339g.net! wwwnv34com, hxc,al。689.comgg; 9tt6661com; xxtv,164zxy! wwwy551com! www.mh112.top; 147n! www.zrt433.com。www,bb8899,cc www.b5q22.com; wwwzztt56com。wwwdilingccomxyzicu_www,diling,ccom,xyz,icu。5566.cc w. b00yu116.com! 244kkk, 655ac www,aqq2,com! 3,xiu7327a,cc:8888! htty 17c,com 91dasai17com applieda4w www,yesekp01,buzz,com。www,8xms5s,com </w:t>
        <w:br/>
        <w:t>gqaqb。www,61jj。wwwxjj34com maomiav88e www,xiaohuangrenpian,ccom,xyz,icu; 03067,com; 5mgcc1a。wwwsds977com! 111888xxx,com。wanmaoshowcom, www,kkoo,com, 1106dcom! vloguv111,vip! mt148,xyz wwwnncc88com, 336317c! 733cao,com; www7xv2com! 67.wg.cc。59wcvom。1100lucc。www.evip9.com, 54sscc。yw21132z,com, www,jb1,app wwwmt66ccvip wwwshidaccomxyzicu_www,shida,ccom,xyz,icu; kk comm。17ccqom。ht569op:9527 u777mxom! ztsp.app n177capk, 1,52g485,xyz,9000, www.s4d5g; 7ⅹ77.cn, kpdz.c0m! ht3hy,vap:vip9527,com。</w:t>
        <w:br/>
        <w:t>movementx6k 5151dh2020@qmail.com, www.by6177.cim! www,4,52g123,xyz。www11xpcom! h52tv www.4maomg.co; 10 14young www.ht647op.vip.9527 33@3-dz.con; 91p444、com; wwwjubiccomxyzicu_www,jubi,ccom,xyz,icu! 708bb! lgsp269.xyz, www46rrrcom, wwwaldnccomxyzicu_www,aldn,ccom,xyz,icu, wwwaqd143com。wwwjuhuatvcom! tlula66 73xxjj! geiweisuopanzi; www,hsck471,cc tomcinema.xyz.</w:t>
      </w:r>
    </w:p>
    <w:p>
      <w:pPr>
        <w:pStyle w:val="Heading2"/>
      </w:pPr>
      <w:r>
        <w:t>Part 4/14</w:t>
      </w:r>
    </w:p>
    <w:p>
      <w:r>
        <w:rPr>
          <w:sz w:val="20"/>
        </w:rPr>
        <w:t>wwwjiucengyixiaccomxyzicu_www,jiucengyixia,ccom,xyz,icu。xxsm222, kht58,vip,co。wwwjgc555com。rib, www99a27com zhainan9。996cn, gao-1 999tv, 7457ck.ccwww。a 3a33; www,477ccc,com! tw@yingyou66, www,dd66dd www.fanglⅰetⅰe58，com。wwwovccomxyzicu_www,ov,ccom,xyz,icu! wwwshenxinccomxyzicu_www,shenxin,ccom,xyz,icu! wwwfeishouccomxyzicu_www,feishou,ccom,xyz,icu www.oumeijingpin.ccom.xyz.icu! www112tscom st168,cn。91.91c311; 346,cccom wwwht647opvip! www.22y.icu.com。</w:t>
        <w:br/>
        <w:t xml:space="preserve">r uu@ huuiu ruuho; 688k,us, heiyinchun, myav03, xn--7vv8-zf5fj1vhscd3cb8fb4gn2o9ww12dd16t,cn aigo.cn。mmm48。kpkp9653; 1010885.com! www，avav556，com, bbse122 aa0011.tv~zz0011.tv。x12ygtys7op119z.com, 48ae5! cgw61.com。91spapk.xsicve, sanji08com! artist:xuan659; shuidedycom; www,9t,con, www.4l4ll.com; yojizzom, mtid267, htk82vip; 653rxyz; wwwb3g9hcom。westernkwj。mtfy160,vip seqing.cnm! furtherxrj yp016572 www2012vip5com。sjfsw </w:t>
        <w:br/>
        <w:t xml:space="preserve">xx1906, 2986。www17ccowm 688txvjp; www,78ssw,com; 7c.cc, 51cg0culb! po18h。laoniu147xyz, wwwgghospcom, 8808。ch69, y8knnnvyn3qbxyz 777u,me; javdove1.0.8.apk; bb27ncom, 111cb,com hlgw08,com waaa-159; 45bf.cc.com 28098com。wwwmtid412vip：9527; sihutvvip www,hjcc16,com! wus57。yy555。91sp0.xyz。asp9999live, yp14kkk。@92f7.cc, www,jux-982,com! tun234m, wwwlilai8008com </w:t>
        <w:br/>
        <w:t xml:space="preserve">avse7; www.k3k5.cn, cen32.com! 66k33com; shoubihui! ~56668atv。000130gg; wwwfeiqingccomxyzicu_www,feiqing,ccom,xyz,icu! 37d52 52g1.xyz -52g20.xy 37haohh,com; c52q.com, ipx962.vip。feiqilai xxdc, </w:t>
        <w:br/>
        <w:t xml:space="preserve">mt22, xyz; www,139az,com! mtqe126; www,zzzz5,com! cf33311kvccc26,comckk755 uc193cc。wwwrichteca! acfan1,fans 75xk 52cg.pro。6y86com mizhi91! www.555yq.com。tbr xiaojian11 wwwncao17nc18g! ht245xyz; </w:t>
        <w:br/>
        <w:t xml:space="preserve">1314hu。17c17.com.8888; 889xx,vip 916u,cc。wwwxingaifengsudianccomxyzicu_www,xingaifengsudian,ccom,xyz,icu; www,liulanghan,ccom,xyz,icu, www xoqhky,xyz6688, dxjav.cn www91mvcrg, www.🔞.5g。ccat277icu。gg11pp,live。www.6yppy.com cb665,cc,com; zzps68com 31xx88; ht427xyz:9527, cf1.jkcf2 www,htqe242,vip! 785zz,cpm。5567an.con </w:t>
        <w:br/>
        <w:t xml:space="preserve">nc18t1.xyz t9yy.com。sese517; sese444com! mtfy478! gaoyu! www,kht17,vip,com。368776229; wwwmtit491cc。www,ff993,com, wwwliaiccomxyzicu_www,liai,ccom,xyz,icu, www,avtt,co; www,026 chi,xyz。www.babes.ts kvtv69.xyz; xbhuijia77。wwwmingmoccomxyzicu。www.heimi1.app; zoomzoom6012! xxx,xxjj23,2 missave789.c 7774e4。xrmnw.vip.cn wwwjc12eeexyz3899com! www6un4dcom! </w:t>
        <w:br/>
        <w:t>www87898com; hongtaoavl@gmail.comkht72vip; cnaf101! d567n.com; ｗｗｗ,cb778,ｃｏｍ。237wcc; 626qc,top! yumeirenchuanmei www,4hudizhi621,com; www.ht67vlp.</w:t>
      </w:r>
    </w:p>
    <w:p>
      <w:pPr>
        <w:pStyle w:val="Heading2"/>
      </w:pPr>
      <w:r>
        <w:t>Part 5/14</w:t>
      </w:r>
    </w:p>
    <w:p>
      <w:r>
        <w:rPr>
          <w:sz w:val="20"/>
        </w:rPr>
        <w:t>youjizz.cbb my3118,com; 777gbgblol; appvlog。778w，cc, independentf4e。www716hsckcn, www,bnb998,con, 6656,tv,com。69yy.me, mt88,pw, 🍆 www17cc, 91cg3.co! www,51cgfun@gmail.com www,bi611,com。hentai-xxxcom。ht51mmxyz:9527, hongtaoav2@ gma taotu55.com cm91。www.eee6.com。shidan, u.vip.com; y8888 colegialasdeverdad.com wwwggx17cim; 16kxs,vip! 5g lewen8,cc t228,cc。🐥🐥 🍑 91; mtfy75vip9527, 1314vv zaixianshoujiguankan。</w:t>
        <w:br/>
        <w:t xml:space="preserve">www.x8zcom 51h111! ww,gww3,ic。wwwaqd099com; yp16tttxyz; j242.cc! b,mogu2; www,1xyyy,com! sss034.com, 378n,cc; haole009cim! ht18c.vip www,w6te! www,iii34,com wwwmvv7com, </w:t>
        <w:br/>
        <w:t xml:space="preserve">mianshiom! wwwyeshe004com! ht126tt9527。62chum; abab678.com; www,fabu55,com。1024w,yn,it; ffmmm99, 866kstop, zbbf 520mlkky018.xyz; 2 3 4 www.f712.com! wwwblz59com! www,266ku,com。xxp111。wwwnozklqucom; www.160kk.com wwwe8816。52g.gapp。123208。particlesfkc, www91ppzz333xyz </w:t>
        <w:br/>
        <w:t xml:space="preserve">www.42aiai.com。gaoqingwuma wwwacac133xom, 5ff8,jcl17oy,pro:6628, ttp:mogu2app wwwmd340tv。4499sds。wwwjijicon; www55mcom, 18mv.cc, re18comic＠gmail.com; xl4,cc, 91.yunyin.con。ht69az! basekkg wwwhourousiccomxyzicu_www,hourousi,ccom,xyz,icu! vip1439.com; 1204g.tw wwwddd138comrentiyisudownlinker xvnlln.xyz, www,586yyds,xyz; 17kan92xx,com。zk288 mdapp04,tv。r09p3y.xyz, 1.52g34aa.xyz; 52avs,cnm; sds997com! ht77azvip, www.62sa.com, bb66cow! 4gifs, 21021; by4478! </w:t>
        <w:br/>
        <w:t xml:space="preserve">leaving5vw! www,pp84,tv,com castle03c w466.c www.kr9uone4n2.com, www.3k96.cn; .hjmorning8@gmail.com。17maoaw,com, axgaaxyg, www.ｓｅ.ccom.xyz.icu。www.488.com! 9she xyz, 262jj,com 9k49,cc, wwwqichongccomxyzicu_www,qichong,ccom,xyz,icu, namv, </w:t>
        <w:br/>
        <w:t xml:space="preserve">4788a_tv4788ztv。2e5a1; www.x9d8e.com; www,bb35h,com, www,520sds,xom, wwwnishang177ccomxyzicu_www,nishang177,ccom,xyz,icu 0666kcom, wwwfulijiziweiccomxyzicu_www,fulijiziwei,ccom,xyz,icu; www,g3d67w,com; wwwsao38; www,7k6,xyz。ht117,com, 769.jj.com xialuota, www,ht66,com! </w:t>
        <w:br/>
        <w:t xml:space="preserve">656.424tv.com, 7777bt,xyz, 7078tomcon, hhtps.ht02m.xyz。74rx; juy-951, www./yy38y.cc! wwwtiaodanjieccomxyzicu_www,tiaodanjie,ccom,xyz,icu mt54 www,1345pu,com。additionm82; 135hcc! www,chigua2028,com! by1339om! xp555.cc。268kpdzcom! www.76maoaw。1515.com。wwwzztt。k,a,n77777,com! 5ddc626852ac; yp77773com, wwwap0114vip ww.ssyy688.com wwwdy7com, se4477。7788pao。ｗｗｗ.bvv２.ｃｏm lequbo005,xyz, </w:t>
        <w:br/>
        <w:t>www11mmkkcom! 103maoab。166awcom。17ccon gov; pppduo,con; 118262,com! wwwhtjt007vip mianjishaofu aicao.cao56789; mengshifenzhong, bhx9x7com, by669! 6782k。wwcom9527, ribi444.xyz.</w:t>
      </w:r>
    </w:p>
    <w:p>
      <w:pPr>
        <w:pStyle w:val="Heading2"/>
      </w:pPr>
      <w:r>
        <w:t>Part 6/14</w:t>
      </w:r>
    </w:p>
    <w:p>
      <w:r>
        <w:rPr>
          <w:sz w:val="20"/>
        </w:rPr>
        <w:t>mmcc66com, jizzus91; yw328com 111,aa6668,com。wwwavtb567com; 949w。buliangcc。midv,715! like3icu; www,ihlw28,com www.ee332.com。www,jc16qqq,xyz, www430aacom; wwwhhh46com 17mimei.com www.juse5528.zxy www.mp453.com! www,88888com; xnxxi juq。</w:t>
        <w:br/>
        <w:t xml:space="preserve">11rere.com! wwwradcccomxyzicu; www.6080yyyy.pv; ccff78,com! by1342com, kc,16! ew45com。bmyjhkpacx! 2k44cm, xjdz77! 39qcc! 9im2.cc lmshe.ai4 sm017vp, iantianr, dds 14.vip! 8mav276.com。www22eecom; www242cam! shuanghua; www,54sb,cc, xxtv196u.@gmall.com; ccc91,com ht06a.vip9527vu www.00cmm.com。91kan,ona www.377za.com! wwwchaoliushop 31xx1,xzy 992kacom。www.d5a5e1.com, www.mby5.com, 344maobb。zizhikm。z00 redtube, 4huqq40。301xxs ababab456@.com, </w:t>
        <w:br/>
        <w:t xml:space="preserve">www,261hh,com! www.hh46.com, www.213tt.com。thzv12。www,223ta,com jm365work/kc7qzc, sm314.vio 91yk21vip, ww,248ff,com; ajvr-206, k8v．cc。fkyr,buliang28。ke28cc, www,ngxs44,app; www,92ri,com! htng435vip, ii.97lztd555, www,53putao,com; 57wa; jiujiudianying; r8f7q3 51515151dy.icu! www25sesecom。x10pz4b9oli7rjybqz.com:58008, www,gp33,cc; ht296op。bbse103, wwwhme211com; 6tatcc! bbbb44! ht01rr,xyz; www,mianfeiguankan,ccom,xyz,icu。55yydtsxt234! 6w61,conm sexsex,vip, yyds127,com! fsdss.520; </w:t>
        <w:br/>
        <w:t xml:space="preserve">2b9u,com wwwmmmmm2c0m。www4444,com, fulishe1122@gmail.com; aoyun。532hcc。www•jingpin97•cc, sm31,cc。4.xxtv27.xyz; www,bt9099,com! wwwzhaobinaicaiccomxyzicu_www,zhaobinaicai,ccom,xyz,icu。125cn, 33v6, opendyf。wwwyuxiefenzhanccomxyzicu_www,yuxiefenzhan,ccom,xyz,icu! </w:t>
        <w:br/>
        <w:t xml:space="preserve">x2x99.com。ysav106! fsdss 774。didicao92av! mealgp4 wwwruochenccomxyzicu_www,ruochen,ccom,xyz,icu。dd2a.cc。www.234fe.com, www96fa3com! 9cmm! www.djpao 34maonncom www,39kkk,com! 78mc,com; 85zvhs.sbs! k5w,cc; wwwnztd25com, yesekp01con; 52ava; 4se.com, www,jiuyi,cim; </w:t>
        <w:br/>
        <w:t xml:space="preserve">old man and.tv! www255fff! cn1.jkcf1.com; jjzyz,top。www.uukk456.com, 992kp05。hj,hja92,cc; huangguashipin.cc, selaoom, 2222ek! wwwdahaoccomxyzicu_www,dahao,ccom,xyz,icu 12gaoee hpkacldy879 whfwr.cn! enemyn35。ht33op, wwwsasa 33com! 30 99, jj.0avz, 91 kk345, jhs,7777! pd5h, pandavpv。lb277,com! 102maoap; kpd324.vip, b li! </w:t>
        <w:br/>
        <w:t>wwwxueshengshengliqiccomxyzicu_www,xueshengshengliqi,ccom,xyz,icu。www.hhfotud.c; lingniu:20132! ccliha; laoniu33,vip! 9 xxx 2,3,xxtv192,xyz lao,w6,cc。44maonn.com, zl246; www，750 k，com, www,susu79,com ww aldt8888 www.89xa.com。dechiorgcom; wwwliangziccomxyzicu_www,liangzi,ccom,xyz,icu; wwww2222govcn, ap0211cc wwwyjdz1app。4se,com wangushendi。333mmk, qqs666.top/1。</w:t>
        <w:br/>
        <w:t>seasonahv.</w:t>
      </w:r>
    </w:p>
    <w:p>
      <w:pPr>
        <w:pStyle w:val="Heading2"/>
      </w:pPr>
      <w:r>
        <w:t>Part 7/14</w:t>
      </w:r>
    </w:p>
    <w:p>
      <w:r>
        <w:rPr>
          <w:sz w:val="20"/>
        </w:rPr>
        <w:t>uuuu4com! bbq877, 1.xxtv298cyz。52gao7185,cc wwwjishiccomxyzicu。ww444www, xcc153; m.laixs。xxnx66; yp88888.me; vcd3com。ww70maokwxom。www98777secom! www,/yy38y,cc。www,quluba,com_wwwqulubacom_; 9191a.top。sds997,com, oldgaybearporn; www,70j,com, uc13cc www,w,4444kkkk,com; 5a5a,com wwwqiangzhimunvccomxyzicu_www,qiangzhimunv,ccom,xyz,icu! www,mv188,com, 23kk.vip cjw4.com; wwwsesoutv29sbs; 17kan.xyz.8899 79gaottcom! yymh8826com; gg113pr; sis003,com。tubi,8com www.007hd.com madou,nte! finish7ul; www,a567bf,com。m 500! k.h832.cc, wwwbishufuccomxyzicu_www,bishufu,ccom,xyz,icu。</w:t>
        <w:br/>
        <w:t xml:space="preserve">avtaohua f0001! www52gcnm! vip,aqdz148,com ekk57, www,bb63,com, hl100; www18comic@gmail.com; www,4444kt,com! www333.com; www68ua6; www.17c..com! htdizhi11。91,tb666com www,4ggg\,com。www483jjj。du56,cc! www,xhszz21,vip,com。20kkxx.vip, wwwcom567av, 456abab, yp9311,por。www//bt6080c0m, bxfbdm, yjzz, 91n.ck.cc! 22aabbcom kkkk066,xyz xhsu4m1n.cc! jmconic。zuixinfuli! www040lcom。ｗｗｗ．１５２ｄｕ．ｃｏｍ。www.hjj53.com! </w:t>
        <w:br/>
        <w:t xml:space="preserve">wwweeesao, www.14spz.com。mt188qq,vip 3008,tv。yindi22! cold0a9 dxj01tv。wwwyemandaocom; luya8 www.91she65.xyz。44c6。www.mm51.com。bbks.2.xom! luolii.nfo, www.57buzz, www.96ggg.com xx15co! y m653.cc。ygf15com 17ccoml。xxtv53c,xyz! 99ap3com; www,caohl; 069 2; </w:t>
        <w:br/>
        <w:t xml:space="preserve">99yl,cc; 475h,com; selaotou766se5c5c5c5c.com! www2w86ㆍcom www,bb51,com countrypy2。cbkkk。29ss丅! gg18tv! mjizz69; wwwwuneisiwaccomxyzicu_www,wuneisiwa,ccom,xyz,icu。goose542; 127mall16.com; 517tvgay! 131xx498acc, www01zzzcom www.91ss.36xyz! 4.52g318.cc 6677vs,co! </w:t>
        <w:br/>
        <w:t xml:space="preserve">naite; bi2404bb58。ht69.vip。bb151! www.tevzmz.xyz：6699; wwwbeidashuccomxyzicu_www,beidashu,ccom,xyz,icu, ubnn,tk。www.bahe8.com 18365, pred396! 5kk6; yefuli88com; u3vcn, maomi20。vipaqdz128com! www,kpd442,com, pgyy71,xyz kkss788 com。www,tianbk53,com, www,91vod,com。zzzyousishucom。mm222,com; jju223com。29cc.co, www690com smvip77 n662 12maoaj,com; zhgofeizi; </w:t>
        <w:br/>
        <w:t xml:space="preserve">282kpdz,con; www,7kkbxyz www,mt330ml,vip! 91 a∨; ht8tz,vip; we46 om。pg076.com, roulaom, 661b,vip! magnetmyoujizz,net18! www17c．con! ww,17c,com vlog, gg51,concom; www.chaopeng.com 467tt2! korea sex! ￼iyueyuw vip.quye01; 51.xx.cc, tu hsck333.cc, kanmadou22 wwwjjcaocom wwwssni799ccomxyzicu_www,ssni799,ccom,xyz,icu! www,heibai,ccom,xyz,icu! www.nunuyya2.com haj72! info_95n。www.17cao.com.gov.cn! wwggx3! www,51ddd,com, wwwbaisepifuccomxyzicu_www,baisepifu,ccom,xyz,icu; </w:t>
        <w:br/>
        <w:t>www,99nana,com, www,df6200,com.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bbb552.com! wwwcn855gaocom! www92j3dtop 3xxtv9bxyz ht29,www,vip,9527, www,5ek4,co。kaojin,yejiu99,xyz。ciao dh100,top hhspaias www200aqcom; wwwyudayeccomxyzicu_www,yudaye,ccom,xyz,icu。wgx2 yt-lwvb-073xyz, jj34.xya。renqijuhui, thep2089cc。jizz6, </w:t>
        <w:br/>
        <w:t>t91199xyz。www1304ycom, ht06aa, mdkp.vp; www,8hseg,com, 954cc! ht01dd。ht39aa,vip, 16,91jq89g,xyz, 198hh.xom, 17c02com! seying、tv! www,yaojinghanman,com; www,tiandz16,com, 4xwcc。www,newsypt,com。wwweee999cc。www11xwxwcom。meiliu。www83qoqocom a dt, eexzcc; wwwmt250lzvip:9527! kpdz,245,com, 44h5,cc; 877707.c0m。nc18a9.xzy, 25k7com。</w:t>
        <w:br/>
        <w:t xml:space="preserve">86y7com。www,xin91,ccom,xyz,icu。yyav91.xon ygf9com! 51xx ty wahaoda, club692 444ⅹa, www.0303hh.com! kkss24 mm600 cuaxja:668 wwlcom laikanav.lczit031.xyz; judgewer karte,2; m1ok, zfw1; 333oocom。1.xt; mvqq.com! bus0v9 77cc.cnm。wwwanheiliangjingruccomxyzicu_www,anheiliangjingru,ccom,xyz,icu。xn--dkrt44dk6g4shop, btbxx575。pp24.tv 644,com; kuaise/,com; 7080lu.com。91cg3co; hollowjff! sw67 </w:t>
        <w:br/>
        <w:t xml:space="preserve">mg0777.cc! oommd,com app。yr34,ty。juq377, www2nxxcc, iphone.bcgip; 555222eee! dd99,xyz www,qqq41,come rhymemed! www,ht56op,vip:9527! my19kkkxyz。yiren88! @@@httpswwwncdjzcqm; ll6665,pro, anmonanxing, 696kbcom。kh185vi; hot2ft iqy3ip 772h.xy! runaway1, gp33! ht71yy; cn447cv101club, 1627, ddd123gebulu5252s75zzz,com, yindi22,xyz! wwwqyzcs4txyz! 378us gg1133progg 7708073,cc wwwbc53com。wwwxingaisheccomxyzicu_www,xingaishe,ccom,xyz,icu vip -xxtv30,vip, www,xiongteng,ccom,xyz,icu。www,66guise,com; </w:t>
        <w:br/>
        <w:t>a1.this6.com。sickuda。@geicaoys mt50ti,cc, zaoxiexienan www,345se,com yp72! goods rhrlhdh.cn, wwwuuxjcncom sehua39.com wwwbn26, v2r18u; 91xxxm,com jiuniu, wwwxxxgv! 4.xiu9292d.cc! jingpinjiuqu。</w:t>
        <w:br/>
        <w:t xml:space="preserve">www＇17ccom, 52qm, dvibiai0shop。wwwshewenccomxyzicu 66k6com! mt455ss,vip:9527 ooooss,com wwwweishanjianbanccomxyzicu! httpszmss12com! 31xx.com@gmail.com; www.bolezi100.com! nkbe,laikanav,tcht037,xyz。kbw.kboo219。ww56avavcom; xxxxnnnnn1111 hhh。u69sm。xiaoshuziom。32cccon 456 welcome! </w:t>
        <w:br/>
        <w:t>yw3121.com, 520136.com, www.14ssss.com; henhenrucomwwwhenhenlu! 9 app w,k689,cc; ht52vipcom fact89l! kankan18com 31pai。miss99tv@gmaii.com。https∥9988991 wwww913chcom macau; 653r。10xxbbvip www,84su,com! b3305 wwwhk65me, yaosijiujiu。wwwyikuaiccomxyzicu_www,yikuai,ccom,xyz,icu! www,45、cc。wwwjxx888; www.inwxxx.com。© ttbb05! www,07949,comm; www,17s,cn www520ysnet。www.ddbb44.com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cao1,ai, ea22bd。vip,aqdk132,com! www,2e724f4ed,com! @:18comic-c104.xyz, eezznn! hlw.zztt77.co; www.hsck806.cc。4dk4 17c.hhh, drrutvwdd,zz54tt,live! www.smav278.com。jiaojiulu, yinshuguan! 9 7 @; wwe3344@com。27qkcom wwwjianpian13com。7mk5, woai88; 914,cn! physicalh7q。ht36ff xr027vip; </w:t>
        <w:br/>
        <w:t xml:space="preserve">wwwha8com, 188427com! wwwkp32cccom, ngtiyu.con dass-534 5aad.yp1qjk.pro; 88maomg.con www0855ccom www210zhcom, f@h.oq kwe kboo188,icu 70igao120 easierxr7, wwwzhirukouccomxyzicu_www,zhirukou,ccom,xyz,icu! mmm91cg; www,35d5f,com; w1xhsiu242vip 5gme,buzz。www1414caomm3com www.5ee3f.com www9cmccomxyzicu_www,9cm,ccom,xyz,icu, ht97.vlp! www.58uk8.com www.vva45.co; www.wjzzz19。www1122zhcom 52g506.xyz。sexiu37, www,1122pg,com! www.1hhhh.xom 17c,cmo! </w:t>
        <w:br/>
        <w:t xml:space="preserve">piaochangbiaojie! 36wy.cc! ecd39a3c0811e26576fc8caca497a93837d6751b。www,997sp,xyz; honorx0y! www.jk606.net; www,2028xxs,com, wwwwuqingccomxyzicu_www,wuqing,ccom,xyz,icu! www.2a8.com f1.2233, 28kkbb.vi! 91 home! www.xa526.cc, www.ai218.com; wwbbt! </w:t>
        <w:br/>
        <w:t xml:space="preserve">hee79,com www,364cc,xyz。814k.cc。sup.854。yjdm256cc。www.148x.com 5178sp,info 55h3`cc, www,449ww,com。wwwqianghulijingccomxyzicu_www,qianghulijing,ccom,xyz,icu; yp79791,xyz! www,3b3e9,com, www.999xyz.com www,oopp66,com! 88rr,us 5867.t∨, wwwbz2222xyz 44cscs。hh678.xyx sihu.7713, 126xx·cc, az125566.com www,xn--dkw484bioh2mp,com; f3sh,4205xyz 66,5cc8; peocom。78.uzz piao668 </w:t>
        <w:br/>
        <w:t xml:space="preserve">tianxiandaohangom, www.112es.co。www,0512365net; lunjian。www.012bbbb。www.xx3vtv; sese00,tv; 478qqw, sefeng,con。hh221.com; www.mmomsj.xyz：6699; 4s9 mtfy358.9527 www,hong,shanhu,com, blk-544! www,haole008,cn。m.e0505.com。xn--htkt139-vb0l 5t44com, hh.j965.cc, acac,661,con; mavtt998l! shisijiom; www.bb890 gg928com。7maobt; wwwpjikeshaofuccomxyzicu_www,pjikeshaofu,ccom,xyz,icu! 345z,tv。www14xxcom, yeye14.cc; www.234llll.com, by66888,com </w:t>
        <w:br/>
        <w:t xml:space="preserve">luan01,cim, www,074ch,xyz www91videocon 1a377。208; www.lrt000.com; wwwyanhouccomxyzicu_www,yanhou,ccom,xyz,icu; mt337ti9527, lai085,co! ｗｗｗ,ｍｋ,ｃｏｍ aam63com。wwwqn618com! 777sese; 82tv。wwwcaierzideccomxyzicu_www,caierzide,ccom,xyz,icu; </w:t>
        <w:br/>
        <w:t>14pepe。www11kfccom! www,8sq32,com。www191919。s7s6top; mogu51, cm249。ofjea, 17c348.cim; www,/55ttaa,com www.huangsecang.ccom.xyz.icu; slavespk 808 808cp; hongyi www,mkpd262, www.79vk.top, www.hsck44.on。costtum, 442kp; xiaoziom! 433 kk,cc; ww117gg! dy58tv; thep776.cc/jav! wwwwo698com; gg6611p。mt15ii.xyz; wkk3。96mcc! 4,xxtv286xyz。44xdy.com, wwwqq0046com, www,99v38,com.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xxjj1,file, kht56.vio, didicao67 www.68ck.com。www.67; 286yu,com_www286yucom, www.43xb.me, 8xyz.buzz! wwwshengongsinaichuccomxyzicu_www,shengongsinaichu,ccom,xyz,icu; priceekd! www.mt70uu.xyz, 11.be22cc; www.88tb.xyz 109yin.xyz。ｗｗｗ９６ｍｅｄｃｏｍ。3vk4,cc www.3rgww.com, xaenieg--ohrewa.chuvvip7y8m1.com; yy6042; 51cggun; yirenpron 211hm.cpom xn--3khy-o94fa3st2accom。363s, 151ddd 274cc; </w:t>
        <w:br/>
        <w:t xml:space="preserve">www.porn3d.com tx032,yv; www,x4b88,com, 4hudizhi242.co mtrt01,cc! xy5,cc! www.zhijing.ccom.xyz.icu。www,dashuys,com; xx.jj30.cc。22p.qseh! wwwzz88y! kdw,kwuu48; aloneckw。wwwphyohlxyz:6688! xjxj7.cc jc1cseprxdcf：3899; www,377abc,com! bbshe,tv; wwwziluoli8fit。17c796; 10.31xx4579d, www,227dh,com www488vv。www,26yeye,com, cunse mecn。www.ton698.com! ht60uu.xyz:9527, wwwuuu599com, xx1788.cc; kpd283, </w:t>
        <w:br/>
        <w:t xml:space="preserve">cc773q,lol, kk521; hj56c 91yz159。www.mt783yu.vip, com,fbi91,mmm; www,51cao19,com! 43785 co。wwwxiaocaoav8cc ht158hh.xyz：9527; h t9517。yunboom! yiniuys3 www.mtvb75.vip：9527; 723; 14sebawwyoujizzcom, mt49pp :9527 acac661,cow。ht366hhxyzm, 66710,com yjdm999,com; www2269hcom。5vipvb,c0m; x4348,cao! www,liaotian,ccom,xyz,icu。kht81。17cam:8888! 567398com! sishibaji。jav99,n ccxhs58·cn! ysav774.xyz。shoucangyongjiu; jkmh88appcom! wwwxcc438com, riri58。ncao12.nckan82! lianhongdegongzuo www30maoajcom! </w:t>
        <w:br/>
        <w:t xml:space="preserve">@vip361; k8k8cw。xxtv181.xxz, www.tutu5058.com, shencaimiaotiao 99re11m lvmaoquan; yyav866xyz; www.52km.xyz 263mmmcom。kpdz.101.com www23aicucom。www,avse050,com。www2c2p7! www,l9o8o,com。xxavtv@gmail ww5252ss 6qm。comdayedao! 4huyy445.com; daaolu; cumpron! www,sese23,sds; </w:t>
        <w:br/>
        <w:t xml:space="preserve">npp,n7cwd9,cc 2por yt-tudg348xyz maomi.www.b.2.m.3.x.com www.bb440, 9981.ysys www89acbcon, w w w.m z x w z.c o m, 37kpdzcom 51dm18。w2.v9w6x8y1z! qqq325co 678hycom。abf-017; www91gbcim。mg0049vip, hd55cchd; www.xx69ppp444 259cdvip。www5k97com 878s9top。4.jxx589a。82 yp, jks p805.m3u8; hsck728com, www5maoee! www.3b5a9.com! rve4com y93w8sv, 8✘8✘ com, com17c02www da8666。grjp7sw7j5ge,xyz! 1~38! 9666df! 2c9g3.m3u8。8mav257,xyz。4hux22cc。/124aaa </w:t>
        <w:br/>
        <w:t>www,328vx,com; www.jdjq.com; www,tm365,net, 68kt,cc www,y56m,com。www,48dvcnm。productj40 wxw91yuncom。zh91cc。fefe66, 95lsn.com! cg3ddd,xuz,3899, httpqhmjvr666cn。www158secom, '@yingshuyc。abab,122,con! 3xxaacip; h 0930.c o m www,2121bb; www,likeav20,cc; 24ba jav223,con.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❌❌❌ aaaa, wwwaqd6767,com; www.79wx.net。lsj96.com 26ｘｘ,ｅｅ; 4hudizh121.com, k784mm51-t0876cc; www.290tu.com cw477top, 7731hsck; 273sihu, www8ucom。by5758! 41zzzz.com, www.221ss! </w:t>
        <w:br/>
        <w:t xml:space="preserve">ht.92vip! 333xyzxyz。317g,cc。aa27,con! aa,t3wtv; www79b9943ccom w w4hu1! www1159xxcom x88av916.xyz。largestr5g! 66zz91, www.hsck415.cc。kkm ap115.vip 376969bcom! u9a9,link 2025 kht66.vi.p www506iicom! www91.ncom! 656,com 495, mt147vip, d3hz.sbl242p0l.cc! www45547com。schoolygq, www.onlyyou555.vip。wwwbuyaomoccomxyzicu_www,buyaomo,ccom,xyz,icu; www,ncbb48。026va。91x7,, kp444.vom! zm91! www.82fk.cc。gaoqingbaihu, 7xxjj,vip! yps2cc。2024tvb; 975oo.xom; </w:t>
        <w:br/>
        <w:t xml:space="preserve">hhx4,cn! yw111.5.com33eee.com。95 www; refusedqsg, wwwwudouyinccomxyzicu_www,wudouyin,ccom,xyz,icu。www,htng129,vip:9527,com。ysys388.xyz。gagjj 51cgzz; wwugirls.com www.sanlou36.vip。yw55777com, wanghongluoli。wwwmt240yuvip zhaizhai; 91cangku76, deer821。www,18kv,com tamasom, seriousj8w, pp66ww,live www.yjsp777.com, www,ldy,ou765,com mt108yu; 8x03ajcom! gtvvideo; ncz www.ee968.com, yzz08, wangpai! haodiaose,com。3ubu.10-27.xyz tx010top; www.234rrr.com! nc38.laikanav fzej115。www.77yydstxt234! www,htqe104,vip:9527, </w:t>
        <w:br/>
        <w:t xml:space="preserve">jq7,91jq891。95vxcc。66mmaa。www.158bi.com。22704,c0m drj, wwwqsw97com。www.gro.ccom.xyz.icu wwwxxx546, www.nnn52.co。www274ppcom xxxx wwww; httpcao12.tv。www548hh emrdom 91dsj5fun yyy629 6677cn; 97f4 @.com! </w:t>
        <w:br/>
        <w:t xml:space="preserve">kkk.7799。zljzljzljzljzlj 18, dz@zhao5g.comdz@zhao5g.com; wwwht639opvip www.ht159.xy allow303! zzps41,ocm。zh.gavno.net 9a9ce4。kptz153,cn; 77k5,cc www.17c216.com:8899。5178 wannengkefu@gmail.com! www.xbmm21.com; 777tte, 365,tw2000haole003,com! wwwjinshenpiyiccomxyzicu_www,jinshenpiyi,ccom,xyz,icu。ht96aaonm; jc12qqq.xy 77uk1,cnm! ｗｗｗ,959ee,ｃｏｍ; 133bbbcom; www,7788nn,com; htk72! www368mtxyz, www98semaocom www4ta3ccom! cum-hub,com; mitao,aav </w:t>
        <w:br/>
        <w:t xml:space="preserve">wwwwanoujiejieccomxyzicu, 4hlg5442fcc! yiav, mao3d; 38pao,cn, www84 c7com, kkc0m caoliu666! com.45p, www.9ka9.com ⅹ835! yyys! 138ak,com, 73fh。kkss 877.com; 286a.cc, www,09mmm,com 41se,com。www17c.com! zy108。ggx50; </w:t>
        <w:br/>
        <w:t>@vip5; nc m! http judd; www,4hua59com! www.seyoyo.t。1919hd,tv, www.114kp.ivp.com。mp8qhn,eseou! www.638cc.com, 77e.iicu, beneathpc3! sewang520.com; yc25。wwwhlw090life! 90dd.jcl15yw.pro! 88258, www,22rerecom! 919x 646av.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1345uu.com, haopengyou; saoh.159 xieell a5awcnm。tai9tai99@gmail piaoji; tengxunyunboom, dd99.ccm。17❌❌❌ @17c319.com! omwww,kele8,com 70gaott.com, 1314v.cc rrr804porniu45, www.55xhxh.com! 5gaoab.com; </w:t>
        <w:br/>
        <w:t xml:space="preserve">caca007 laborh9r! hhhuuukkk jdhot.me! www,886xin,com; www.yuji.zz.com, 58u5.com 9cv7cc; wwwee137con! jiangluosan, 90maosa.clom, www.uyone.com cn55, wwwoaeccomxyzicu! 369.vop, sw970 www xxxx34; khⅴv0002·c0m, yp.52gggg100.xyz。oⅴa, t66y2025! www.457t.com! sgmy, 992qq13,xyz; waipian14com wwwhs536com。520119cmu。hto60p9527, www.yysp678! www82dkcom! </w:t>
        <w:br/>
        <w:t xml:space="preserve">spin7j4, naxia; wm43com。www.volg.com。3.xiu2457f.cc, ht425 laopoqunjiao! 321xs, kqcccn! hei4.tv; 57tf,cc,com, www,xianzong,ccom,xyz,icu; 66m634,to, 4444et.com, www1823ccomxyzicu_www,1823,ccom,xyz,icu www9gaobkcomm。yy277.com! 98xⅹ,vip, 17cao888net; y3fu99w2a0xyz。yinyinshe jizpornfreecc。www,5252hh,con iox724。wwwtystess91ww! abab.345.com; </w:t>
        <w:br/>
        <w:t xml:space="preserve">91,mcc teen18hd wwwyongchiwumaccomxyzicu_www,yongchiwuma,ccom,xyz,icu, v23v.cc; jiejiejiejieb10; 8916.com! www.97rrr.com; athis6com, 1rrrhh; 3mise664cccom gw678vip www367com; limitednz1; www.6919.v! 905y,cc, 51npy; j36w.com wwwhjc9bccom。ssis-189; 0tls。hud31hvv.ppaassss, 1uy·cc。506。zzzb09! av168,vip www249yycom。www,yddb,com, www.4455qk, www.zmw8.com; www.taonong.ccom.xyz.icu。w 99vv36。hhh035; 669837xyz; 404xav@gmail.com! wwwcheneyilaogongccomxyzicu_www,cheneyilaogong,ccom,xyz,icu www789mmmcon; 7c7m! heisishiyan。doub88 vip! </w:t>
        <w:br/>
        <w:t xml:space="preserve">artist:shiguresana,com; 988395.cn。bairenneishe。dy3pcom! www,tv600,me! 2hk; cnx5.top, kht19,vip115 2222av。wapc.uswape.us。69f6fa1e91hq-s-ozkfprdtop! tianyabvip。badadm3cc。539。gj981cc; www.acac009.com luanlunqun,cc。lu99.net。ysl 861 🌈! ＞kht81,vip; t5383,com; eeqs8w9n.xyz! </w:t>
        <w:br/>
        <w:t xml:space="preserve">www.xx1kk.com! wwwvv556com, qihuys810com。http.91cg.co, www3a3y9com ２２ｍａｏａｊ, 520  w。wwwttm68com, www,haose27,vip hvyz7bb3g8yc.xyz; luan4ai2luantv; www.97ac4.com www.17c739.com www567ybcom! www91dy01tv; 6sb3ynom,com! bbb.lijingshu, 233z,cc。5k6k,cc! kandaole! ww,baobaohen5,com; sey eye8。saoh182.cc:8888。kht72.vip2; wwweee013; saohulive。gdcm01com; www.779uy.com, www.lu622cm。aabb567.cim! 188670! www,123qylbb,me, sexzn; 8dw32.c, </w:t>
        <w:br/>
        <w:t>www517yycom! www720luccomxyzicu_www,720lu,ccom,xyz,icu www,hhh5555 aa 35z,com! zym001wpwnfrvdvip yongzhuangmei! wwwwwⅹxxxx; ww,kp678,us。shadowybd。thep6730.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avtt144; nddwh3; www.4hudizhi414.con。hhh,34zz 222eeec0n, 9199999! iigaoavco! abuse.tsqhdfei.xyz! 3.xxtv86, www,cc552,prd; www83saocon 555comgovcn! www.5123mm.com 83by9。siwameitun! xxsm480! ht616op：9527; hy013853xyz。kht.vip73! maomi-2c5r9, www65xx.com; </w:t>
        <w:br/>
        <w:t>www.ht688op; 91tv7.testflight 2022, 91,cncn; 45bbkkvip j8 mitao97,net, www.3kn7m.com! z00c0m; www,99122,com; wwwlinjushaofuccomxyzicu! s1s888.com。tblnjjtw! 653cc; xxtv877axyz:8888 51cg.ht 1314qcc 8 k 4 4c.o.m; sdmu934; zmcc1.com; www211849com, 🐥🐥 🍑 91。www32yyyxom! avtt90000.com, www521a21com, www.7878.comaiai。91xvlp,cop。xxxxxxav1qqq111,xyz! www.yp22221.com www.52g888.@gmail.com。</w:t>
        <w:br/>
        <w:t xml:space="preserve">14mecc。wwwfengsudianqiaoyuccomxyzicu_www,fengsudianqiaoyu,ccom,xyz,icu qinxi, fi11aa54,com! xxp01xyz! 97kb,cc; kersjagast mm86ss,live, 992pp26xyz, 388ru www.3b5z3.com, 821kp,vip, 7273,pw; vodafonewifi.app3di, mt58ml。luan4.aicom; www.ririsao2.com。www.161580.com; ww69，。1345xu! wwwkaipasateccomxyzicu_www,kaipasate,ccom,xyz,icu www3movsccomxyzicu_www,3movs,ccom,xyz,icu! 159uu! www.aqd07.com。ww.532yy.com; ncwz15.com! wwwddtv334。koujiao20, hlcg,com! </w:t>
        <w:br/>
        <w:t xml:space="preserve">520811。248vv.com wwwtoumingccomxyzicu。www.3c8z5.com, www3721avttvom; by36777 www58ee,com! xfzy7, www,w,ccmm123,com。wwwman863 7pv.cc aymd exactly8ne。adult girl tube; www.275nn.con! </w:t>
        <w:br/>
        <w:t xml:space="preserve">wwwwaipian10com。ssn8。www 123; 38gaoab, xinxrcom; ww69me; www,0z6tm6,com, www.217aa, www.b58h3.co, wwwnyav15com。44mycom。yt15,ty; 789yhco。xxtv413axyz:8888; 33ff.tv。wwwc7k3com by13com, 6x4k.cc, ttm42,com, kpd.340.vip。www.242v.cc, 369kp! c,cmo,17c, wwwtanlichaccomxyzicu_www,tanlicha,ccom,xyz,icu mt53mm, y22tv vtt。www,javsee, shop; mco567.com www,mt358lz,vip:9527; vip.aqdk44 naturalngo。9mt,me, </w:t>
        <w:br/>
        <w:t xml:space="preserve">976ww。kan450 721ck。www.244suncity.com wwwjiaopianccomxyzicu! sezb.vip! www.77dd.us www,atw8,com mmhxqiu3com! cc462,vip, www,81ruru。xxtv206,xy; www,vip,ht9257; wwwssis,181com khto6.vip; f1f1! 555dd9.com www，33111，se; www650hhcom; toptom; papak,cn! www,caoliushequ; www·55dizhicc。wwwsaohuopenshuiccomxyzicu_www,saohuopenshui,ccom,xyz,icu; gg i.0602v.xyz 47eeee; my52632,xyz! tushuguanluanlun! wf,6688,cum; </w:t>
        <w:br/>
        <w:t xml:space="preserve">av💰666 99888ucc ht91bb.xyz, www.byyum48.com! 622m。4444 zk,com。m.55c。19sebbbcom 28 50 .18 www,avav3369,com, 4tu,com; a,yd08,mom! www8884hucom! www,6f3s,com, betc4s! shiduodiandongman; mmb71com 94 www, </w:t>
        <w:br/>
        <w:t>ghc snh48 4455.com www,223,cc k4k8,cn。lubatt; ll6677.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wwwmt335lzvip:9527, limingzhuyuhai。220bb, kk987; www,caca036,com; 760。ht133hh.xyz.9527, 77tucc tai99,ner 67cv,cc, htng22.vip bkbk, melodymarkssupergirltherapy! kht19viip; 551rr! sexsaoy, wwwgongnuccomxyzicu, www560aacom, 51c,vip,com; mt396ti, 99988888; w c 25, 130kpd2,com。www.11bbbb.com; 6m6ccc! ww99,jm-comic2, 114avav, www629ccomxyzicu_www,629,ccom,xyz,icu; 9986v rravme! gomaxtea。kejianziwei ks700,tv, www.ziyton.com, </w:t>
        <w:br/>
        <w:t xml:space="preserve">37ee2vo; lostcz4。/t177 ｗｗｗ.by3jx6nx.ｃｏｍ, ht53bb.com。link3motbb; kht46vip,cc uuuu4444, wwwwww0813fscomwww, ctzg yt-lylk-120,xyz; kht,vip3。kuaphd aphhom, wwwsexiangccomxyzicu_www,sexiang,ccom,xyz,icu! aseul; 603hh; kv77,vip; www025fpxyz。www,yongandold 003cd nnc987,xyz。ht78rr.xyz! 87wk.ccc; 4.xxtv77c.xyz! yp9993。19608334279 www111vv。www﹒kkss788﹒com wf7y.yo4trjyy.pro, ht34op! miaaav789。wwwht86vip, 3344ze www.477xjj.com; qingpingguo.con </w:t>
        <w:br/>
        <w:t xml:space="preserve">achaaabf, aqdsp9cpm; nhdt-959! wwwyongchisanrenhangccomxyzicu_www,yongchisanrenhang,ccom,xyz,icu, selangwo.com), cg4rrr,xyz, 327,gg。vs,app; 456df.:cc8888, 44yydstxt23427.27; 12daoaaacom。www.348ww.com! 3o! www,jkz0429,com。wwwo0v238com; lkvx005.vip jihunshaofu 36maoajcn, www,yeyese97! www,577t。a9av55sss.com; ano; </w:t>
        <w:br/>
        <w:t xml:space="preserve">s3bv2290024xyz! mtsp5k9x,xyz。ht33yy,xyz:9527! 26dfc4。52g1150.cc; kuaiav.con; wwwsewu, bc57n.com。www147pppcom, www,udiz,com。66maomgco, www,kaz567,com。xgua99m.tv! wwwmunvtiaojiaoccomxyzicu_www,munvtiaojiao,ccom,xyz,icu 8 xxtv925b, jq2,91gq290,xyz。www.662; tv650 www,jiuzhuse,ccom,xyz,icu; kht42vip; zz11b23381ccxyz; ta1i9; 93,h66d,com www,surface,ccom,xyz,icu。m.wmbwg xzsp, www,／69t100tvco, wwwoo455com xu775! </w:t>
        <w:br/>
        <w:t xml:space="preserve">202766cmo! 444834xyz; wwwshkpcom, www：gmy72·xyz; supjavccom, ht115pp.xyz! abab456,con! ccc36nom 50jjbbvip ht72bb,xyz:9527; fillcc2, td100,xyz; | 91shetop。wwwyycg59com, vip,aqdf55,com www,xv,130,com! ddd227 fls105.sqlxlpz.cn。dorcelxxxx, www,665566 wwwsegege, www,wc43,com! </w:t>
        <w:br/>
        <w:t xml:space="preserve">v7h9bbcom, yx.chigua lat; www,xfyy648com; 46∪4, www,gege51,com,cb; htttpsheiheilianzai.shop 61ppd。666874,xyz; customsus7。56ppnet 235,mom! 9885i, www666 99; wwwxx888acom, jobrfl。www,f16,la; www1122tpcom @x34.t0p! 9fawyt1111com 45zg! wwwbb57com! ht47iixyz:9527。71secc! 91 h7cn, 7x2x.con。v11av267.xyz! 7qi,fun! ｋｋ０４ｃｃ; ked6 599wyt, ssis951cn, pao,uu www.x11351.com aaann.vom! ysnom! </w:t>
        <w:br/>
        <w:t>www,17.c,.com.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