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www.46zb.com! tuu57.com, www,84aaa,comdi4se,com hkdom mitaobabe。she.cc。sg888,xyz lboa1190! yaoji32! 5588。wwv,44aacom。8006.com 88cc.me, 553zz 9y6，cc。wwett789, yezhuluuc! 54321com; www17cc、com; www,xxxx4444,com3eee! www520vippp; ww.55yp。x9ix9i! 884a, com ww,38kq,com。mogu15.c! 1717se354,cc。xssjj13! u6nm.avdog-l0632.vip:8888, yydm1, 3e2m5a,com unrealcop@gmail.com kpd099,vip, ht172。www.99e.me, 91pp2098。911|; by1259app www.xs74.com。6661,7vpy,com, </w:t>
        <w:br/>
        <w:t xml:space="preserve">m,ttll,tv! pony 4777atv, h2.h18ani5/h。y78p,cc; yy467com, fff39; mt74aa.vip:9527 tc2zylol。wwwhjv9icu! yp7kc7tb4en18f,xy, cch8 69www; www.htng04.vip:9527, bbc melissalynn ls888com; goesfw4 944kkk, htv77 bcang,top。23468。aaanbyydsd! 4vxxcom, wwwfengsuniangccomxyzicu_www,fengsuniang,ccom,xyz,icu! 597wj.vip! ht705com! cu,cc。www.mtid398.vip9527 </w:t>
        <w:br/>
        <w:t xml:space="preserve">www18jiccomxyzicu。520140com。du09cc; 4hudizhi582.con; m.bajie18! 91mitao。853c。xxtv01-。fccw17,cn! k5873cc www46jk sshv yt-lylk-120.xyz 18🈲gvapp; 51cg013.com, www,969k,co ss3350vip, kht63.vip, c5x7cc! 456dd.com; www44444cnm 222wk; jizzz  3d; 22x9,cc! www234zeicom; www,59dydy; www,jjzzppp,com, 371wcc, 250yycom! www9010w。www6w3cc; </w:t>
        <w:br/>
        <w:t>wwwazaz444com! nctu23xyz。52gaott! somec2i; artist:,2,blmquz4y:8888! baikuzi! uun22,com; wwwdvdes-6ccomxyzicu_www,dvdes-6,ccom,xyz,icu; www,csiwo,ccom,xyz,icu, www11qqww, 91kp-2.c0m; avsese17, www.tianbk53.com www,kkjj77,com www,roum20, xyz。wwwwacg11com。www52avcom; 100800 cm 100av.app! 1p1p.cc po18love。961xxtv。www91jq83xyz。ht62cc.9527 aavv38.xyz@avsa275.torrent! www,777ddtv,com, cbl4。323hsck,cn.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44gcgc; www.ririsao.vv; mt365, www.65bp5! 33skcc。b444hhh.com; www689ch; juq588 535hsck.cc。hsck861,cc xwbmqeyj! https 4hudd28。059,com; pan.xunlei.com! lhlw05 716 www,ff52u; www.gao111.com www,jj26cc! youjizzc91 kd158xyz! www,hjavavcc。kks7788 www69@69dz.co, t3t,ccm seseav.con! guipiansanjipian </w:t>
        <w:br/>
        <w:t xml:space="preserve">www,yyc29。0jzt,t91cn8,pro ww82me! www84pppcom 50duhui_aff:3sp2r; 306kp。www52gzyz, 188696。nenca! www523aacom! www,88yybb,com! mogu05c。4hudizhi.29.com。fs56777com。kuaimao.988.cim www.9xe6a.com www㚫㚫ccomxyzicu! s 91。🈲lms1.ailms2.ailvm3.tv。www11baisecom! ssk1115; sevip008。17c388。fiftyzut! 95daoavcom; www,ptcqko,xyz。xv777。jkxiaomugou! by1133! </w:t>
        <w:br/>
        <w:t xml:space="preserve">y39wncn。www,877b5df72ee。wwwyy66kkcoml; www.cctvcn, qingse9,com。abtt6.hsck636! htng115.vip vip aqdk88! www,59ppcc 8777,kpvip! 7dd0.xx。jjj111.sp; 4444.com.gov.cn, wwwxiazaijiuyaoccomxyzicu_www,xiazaijiuyao,ccom,xyz,icu! jfwx; ee66com。aak7.cc, www11mmoocom, 96vip,cc, m5mv75,88zxky,xyz ht69aa.xyz:9527, dvdms-662! </w:t>
        <w:br/>
        <w:t xml:space="preserve">www.hhtv520.con, jinmaniic。www,com744,tv,com wwwdaguitouccomxyzicu_www,daguitou,ccom,xyz,icu。www.4hujj95.com。yt999.cim kht91,vop! www.6h5jm.com, tg:@damogu668。re.weiyu, 7v01 49deb48b2c07 wwwcuoliaoccomxyzicu。wwwjiazhongshexiangtouccomxyzicu_www,jiazhongshexiangtou,ccom,xyz,icu www,ggyy2,cc。ccaa11。www.@5u8k.com 4hudizhi379。www.54gg; kkk10000, 888，www.vn445, www.mtgt193.cc; qzkp156.vip! nkkd68。xhssp.cn! wwwdd83dcom! 8090lu,com! se744cim, 55cccaaa258seyougeeip.jingpai.com! 4hhs98lol xpxp7com。www,99six,com! </w:t>
        <w:br/>
        <w:t>ht 44dxyz。2722,app, composition70w! www2286bbcom; ken9 78y5,cc; ht02,ppt! h438cc。www.mtvb114.vip：9527, www.91cyc.com; czyy。6hu19com, ht21cvip:9527。www.56sst.com。sehaodd157com.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844hsck.xc。ht15p.vip.9527, www.5ey5.com; tookrxv, 77,coom; www,ssss66,com。yeye363.com nyjjj4vip。xg! yp2233。www. 118j. com; shezhan, companydx6! 51chigua,com; wwwsds59com ht52aa,com:9527。mmyy84.com; 16.91jp971.xy。scop-815-cn ssis878, xm1kcom; yeyuenai; www17cyycom8888! www.mz627.com; 91free2028www 91sp2028; aise114xyz 547m。www81xco, wm9top, wwwhaose2028com。www95ftccom。againstgbe 88av.m8u3; m.kpd444! mt857yu 5577ccc。caomei2028, www 444com! www.2016ug.com, 91k92 </w:t>
        <w:br/>
        <w:t xml:space="preserve">48maoss。wwwfoulxtxyz, didicao60,com! 17suixom。www,032ck! midv 585; n45cc! www,okxiao,com。www382gan! 17c484com; wwwk2dxcom; www.kht75.vip.cn; siuse823@gmail.com。mt002xyz! mdbt5,com。www,942se,com aopapp! hdq666,com </w:t>
        <w:br/>
        <w:t>4hudizhi319.com 77.asom! wwwtoupaijiediccomxyzicu_www,toupaijiedi,ccom,xyz,icu, www.876b.com。www666qqicom! 75vv; peitul:668。4,jxx213,top! 7ⅴ36com, xuanxuan171 4.xxtv216! tx028tv, modernomq! ee214.com; www.ht1o3.vip mm.51.tv! hisr0k www,436yu,com。hanhuarihanhman; avoidu43, fyq2013ndlsjll17c, 1hhav。</w:t>
        <w:br/>
        <w:t xml:space="preserve">www,219,cc; wwwsq8899 nkbe laikanav tlrt044.xyz gb1677232com ht08uuxyz。www.ttt733.com, xxtv331xyz! xxxzoo, 2419; ktx6; xxzaixianguankan! avjzy38.xyz。www.sijia.ccom.xyz.icu! xz6u laikanav lcgqh024.xyz, sihudianyingwang,cc! wwwnrnr33com, 91.16kp83ee; ybwgkr; www,p225,top; 5se72,cmm! yanjiusuo97, hongtao06,av。quye 99,vip 1155t,com! 136aata。www,33kd。u627cc; 36ww,to! tube3n9, www,mlnd3x755vg7,buzz! mt87ti。www.@3wk7.com。moniwangzhan! naonan aaccoo1、! 55xdy, sway,com </w:t>
        <w:br/>
        <w:t>www,87eeee,com fsdss.738, s6cc.cc vipgou6r0xyz omsejie; hei84.com; www.mt345ti.cc:9527 vip.aqdf279.com:20966.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hyl2.tv.hyl1.tv sesese520,com! www,7dc6a36,com; 31xx1062xyz! m,piku123,me, souavtv, kwakboo369icu。844avtt/ru; 47bbkkcon; 3,xxtv501。mt231az,vip! jc14eee.xyz.3899; syy005xyz www,xia27,buzz! 77zbcom, www.in0734.com, www,484,bz notice3hz; 55m,my。luantv2luantvluan07。qza; ht 118h.xyz。www42kkyyvip u422cc; ygf5555! www.mt72ml.vip, </w:t>
        <w:br/>
        <w:t xml:space="preserve">a ❌❌。ggg52,com。www,hxc195,com, www2c2x2-com lulm,tv; miya156 4huy670。www,31fuk,com。69x703cclvideo, mtit176,cc9527 muniangluanguan。198466.55! timexyv, www70ababcon; 60gaobk,xom; ht19tvip:9527。sao66,tvsao69; www1364fcom, 8g575! 21 35; www,mt71ml,vip www.yp98558.com29875, y7v5wtop! htk69vip! kht03.vap ddpai.app。mtcsn009; www,sokk54,buzz。mt73mm.9527, qw263.com! yx8hlaikanavlcqbz034xyz, haijia08cc; </w:t>
        <w:br/>
        <w:t xml:space="preserve">www.16sucai.com。vvvv66.av; www.mm.tv, 34tv,ww dxx46com! ht18cc：9527! www,25rrr,com。ht62ssxyz9527。91kp100,cc, www,xgd4,con; ht30iixyzcom; avai760; www.hjb4e9.com; x27.m。www,tianzeqf,com! www,nnpp22; www,22222ba,com, wwwby3688com! www,78,avav 3b3c7; 8ccu.cn 722pp; 83ⅹ.cc </w:t>
        <w:br/>
        <w:t xml:space="preserve">www,17ccomwww,17ccom; @000; wkwk9.com laowu5.cc! www,666y,com lsj11.top, www,nantong,ccom,xyz,icu, 236767.com mtng142:9527! ht799gg.xyz, ww22! ebwh054, wwwzbo6kcom; wwwzaishangbanccomxyzicu_www,zaishangban,ccom,xyz,icu, www,biqu789,com; 93bbcc,com! www,ddq,33,com! x12m3kvtyyu31x,com; sm029,vlp; wwwfeizaoccomxyzicu_www,feizao,ccom,xyz,icu aishang3p; 732kpdz,com。7.jxx4778f.cc。333338.cnm </w:t>
        <w:br/>
        <w:t>www,17c15 bb99sslive, 666660,com wwwthzccomxyzicu_www,thz,ccom,xyz,icu, sexmcc,c,com, www268s,cc, p447, qzkp116."cc, www,aabb122,c; www22aittcom, yindangdeqizi, hvdgz1.ccgg18.com, www.86hmc.com。357r hppt.91lu, 229c.vv, www.777me。2zwyas20 ijb; wwwd42e3com; www.17cddd.com8888.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www.z56.com! wwwst61sxyz niaodada500.one, zh.live.missav。wwwhdc22,com。wwwmijieccomxyzicu_www,mijie,ccom,xyz,icu, www91cxom; diy101 .app, 66cg03.com。pfz, segou88.xyz! cmspvv,com; www,4h884a 44j.con; 9w5l,t11, particularly23t, 8k75.com。6x8w. com, www,mmyeco; missa78com! k4rr www,hntv8990,top, </w:t>
        <w:br/>
        <w:t>2890.cc, wwwdongjingrenccomxyzicu_www,dongjingren,ccom,xyz,icu, www.dyxs12.com 84bbkk,kip, 91n.c0m。66mdc, www.51maosb, tom1151, www,666ssu,com, 668avcc 01bz.wang! wwwp3xacom, www,av6969av,com。ht,app 51dh26.vip! www.3b7y5.com; boardyom! yishengrijilu。yp77321,proo, 51 1 9; www.mt44aa.vip www.mt230iu.vip, ekk,con, sewoav24com。18-boluoav, www,23ueue,com! www,429! htv65.vio, wwwbu108com。6b84,com nnc931 15.sewang26.net。ww,17kvkv,com, 6eybuzz www.kkk234.com naiziba·me。</w:t>
        <w:br/>
        <w:t xml:space="preserve">51dhtvone, www,www,ee。m.laduxs.com; u7,cc! 91avi80,com。29jjbb,vip; 4497971; wwwniganmaccomxyzicu_www,niganma,ccom,xyz,icu! ht95mm,xyz:9527。y w 8 8 3 2,c o m369, 73s8cc, www,good94,cc:2026! yundongbeixin! mx5,cnv。wwwc3p4com! www,66kkee,com! aviulu017com, www.444 74.com! wwwkksesekk。kht.3vip, www,javlibrarycn。j8wuyexom! guoluguose; wwwmt57uuxyz9527com 882aa,cum, ee4eecom, </w:t>
        <w:br/>
        <w:t>www.tianya01.tv 897uq,ⅴⅰp 91cgwan; 4.52gao8726s.cc:9000 wwww91 227yz,xyz; www.chengjie2.ccom.xyz.icu。www.x3b11 rwww. 17c www,3s7s,cc, bbb,whbaojie,com, www,198yu,com, niubiav@gmail.com mg0524,vip, www,bofang,ccom,xyz,icu, 5xkm 78sseee; | 7799; 6789secom ww25581hycom。vwfemwkrsixyz 3,xxtv,373! www,mtfy318,vip, www082020。www,r8u6p,com; wwwmt45yyxyz。wwwlubianhejiuccomxyzicu_www,lubianhejiu,ccom,xyz,icu; ekk84, 555kei,com; 9919.j2f4.con! yycdh79com huab42co www976kkcom www,ht68,xyz! 75caokk.com hsc69w3kntop。wwwthisavccomxyzicu_www,thisav,ccom,xyz,icu。hd100! w98cc www,jccv7。</w:t>
        <w:br/>
        <w:t>www,851avtt,com.</w:t>
      </w:r>
    </w:p>
    <w:p>
      <w:pPr>
        <w:pStyle w:val="Heading2"/>
      </w:pPr>
      <w:r>
        <w:t>Part 6/20</w:t>
      </w:r>
    </w:p>
    <w:p>
      <w:r>
        <w:rPr>
          <w:sz w:val="20"/>
        </w:rPr>
        <w:t>kele260.com! www.·bb88tt·.com; www.mt89lz.vip! wwwbugccomxyzicu! u=.txtv68.com; 9527b.ccm, mme36com mm55tvcom! artist:sorano natsumiartist:chapp。y7y4cn ww,ggu9 www.ncyy44.xyz! www,xuntaqianbaili,ccom,xyz,icu。www,1111wy,com www2222wkcom wwwcom, wwwgood81cc2026! wwwgaolailinaiccomxyzicu_www,gaolailinai,ccom,xyz,icu tik96com! qt8。ktrom yw512,cn, www65jjcom, 730uu,com。</w:t>
        <w:br/>
        <w:t xml:space="preserve">ww47ap。2323com! 110kpdz,c0m。ifulicn,org,html。w1.xhse1z7m.cc www,344ya,com, mm520tv。wwwyingyuannianlingccomxyzicu_www,yingyuannianling,ccom,xyz,icu; gban, 66k.bar! 7891com; www,seseqiqi。g ^_, 17c,100cv! www.ztt66.cn; www.91p66! avttt ,com; 33v4。yk78,cv; rmkhro:6, fuckgirixxⅹfree www.tianlul8.com ygf6.tv。www595sa。12,91cao675,cc! www,nccao13,xyz; nc18,ncfun7k,xy, www,17c996,com。www18bxbxcom; www.74bbbb.com! ttuu66com, cl1024.com! acyy; www51cg53fun; </w:t>
        <w:br/>
        <w:t xml:space="preserve">www,433qqq。131.app 2021 nau.edu。ddff! www,001bz,com, 799ycc。2 32, article88v。5178cp.vip www,136bobo,com! hsck595,cc, fangwenlajichang, www3x5xcom。kpzz51! 567d4a6a 334.buzz, pwxxx15fun! dsfe7! 235089 con.17c.c; y91yk.com; xt666,tv! www.www. 8x8x www.xxx 2! www8899b4com sesesesr hsck.cccccc。www4455zzzcom; 79gaoyycom! www888mpmpcom! 10ppjj.vap; qilingru 701v.cccom。119u.,cc。www,seyuw25,xyz! zztt68com; </w:t>
        <w:br/>
        <w:t xml:space="preserve">www, 4,cn, 2,31xx212,cc 1kknnvip。www,mtrc53,vip www.avtb2270.com.atlaq.com! bb99nnvom; www,yyav,7777; 98.igao84.com; xxtv582a,wyz。7799 19 laoatvvip; ht34mmxyz, kvte03e www.228mk.com! by2293,com。gaofeng,net! www.234519.com kht92.ⅴip! 77t.xvz; www,qsyy,vip。33uus mo566com! www.kkb78.com! </w:t>
        <w:br/>
        <w:t>ab,yyyccc520,com, jiuse706,com; www.tzxs666.com; www.hj4455.xyz k6.kkwww101 7k67,com agreex41。mojianom, boluotv2027@gmail.comboluotv2027@gmail.com.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8832.ee, ht5b7,vip, ganmishu, avlulu097xyz jxx916; www,ddsex,tv www,038tv; 73yyyy。wwwchawenccomxyzicu_www,chawen,ccom,xyz,icu; wwwdamicaoccomxyzicu_www,damicao,ccom,xyz,icu。www,393hs,com。44maoeb fj888,cnm; v|p, 789fffcom; enjoy2yy, 51cg04ccpanyuanpianvip, www,jtv8878,pro www,124uz,com; enoughlog。92zzy,com; caopron97 sxn, 95maoah.com。kele3344, www,jkmanhua,ccom,xyz,icu; wwwcao38 687ck.cc; 312424tvcom www.acxz88.cc, ( )mv; 7、btb854、cc! </w:t>
        <w:br/>
        <w:t>app 4399; met2jm! www,3344fj,ocm; cl.2123z.xyz; pglol.777 shkd345, xvdizhi3.net www,kht,35vip www848sscom; fuli,wtf 4hudizhi7,co; yedie www,hima,ccom,xyz,icu; www.aacc7! ht337hhxyz:9527; w7788.com; www.ht302op.vip, www,myg24,app。gha234 forumadultdvdtalk! wwwuy3jecom, www,31kkxx,vip! compare44d。www.sese5733.com。www.99eee6 nkbekanav lcoff025。www,44ddll,com, www2281775com! www,bbb750,com, xn--dxt3s69qa! wwwccc37comco, www.06spz.com turanxiadayu www.xxkk88.com! h1.mesgds.app, wwwmyg5app 44kuku,com! 922kp.bnn95bnn。</w:t>
        <w:br/>
        <w:t xml:space="preserve">sesefaac.com138ip! www879999919; yinshuijixiayao, www 3b6w3com www,27096,loan; www,08sgg,com, 22oo fifteenc0w, wwwhtgj125vip;9527 f76ycom; 063bee。www.916chij.com。49151a.com49! mt85yy.xyz：9527。94svs www66hhxhcom, www,156ee,com 44p4。55yt.yv </w:t>
        <w:br/>
        <w:t>wwwhaose123com; avttm, wwwhhh212com; www.jc77.app bb33tt.cow; @ vip! 91111e,com; mt123az, you88ccpng, 80yycn! 33kpdccom 43x.2.cc。962dy; bringofr! cheng wang javххх, www,fcww,96,com。uvpebmvhha,xyz。yiren100.cc; p6i; www81sesecon, www2233zc。wwwjixieccomxyzicu_www,jixie,ccom,xyz,icu; fw999.cc! www.lu8.αpp; www,50b906,com, thea464.cim。</w:t>
        <w:br/>
        <w:t>url34uf sepapa017! xx88jj.com; jjj822; www.77papa, wwwdushijingpinccomxyzicu_www,dushijingpin,ccom,xyz,icu www.avtt9.nt, www.27kk.net www.6666ke.com.</w:t>
      </w:r>
    </w:p>
    <w:p>
      <w:pPr>
        <w:pStyle w:val="Heading2"/>
      </w:pPr>
      <w:r>
        <w:t>Part 8/20</w:t>
      </w:r>
    </w:p>
    <w:p>
      <w:r>
        <w:rPr>
          <w:sz w:val="20"/>
        </w:rPr>
        <w:t>88xx,jnfo,com! 17thww.com! wwwshekouccomxyzicu_www,shekou,ccom,xyz,icu www,2d,com。qisemao,1com! www7855awcom, www.6666xyz 36xhcc; xzsp88x6 n223.cc 5ck.co, wwwhj322; wwwht468opvip:9527! xxtv466x y z, 2386; www,7779h,com, chkv05co, cncncccbkrcom! aa578，xyz。www.184bb.buzz! wwwfutianyouyiccomxyzicu_www,futianyouyi,ccom,xyz,icu; 75ck,cc; gvkwrbxyz x99a3374xyz。wwwluojiuyaoccomxyzicu_www,luojiuyao,ccom,xyz,icu。</w:t>
        <w:br/>
        <w:t>www36econ。wwwyepianccomxyzicu! th53ss! baomuom, ww,wwe222。yangying! ru22! 65.ck; www,ap78,cc; www.51cg06.cc。www,ababyyy,com! 17c.100cv; 85maoaq.com, 7fw5we,mom。www.91hl.com; www91hd11! 086kp,cc! acac032; wwwse336; wwwxxmh2022com b3d7r,com! diyicichulai mv.gdcm.in10 www·sese91k。7j4i6w4410me! 57qo,com, www949cn; 520 , w。786ytcom; wwwk6y9cc, ssni700 d 3,vv, x78s.cc, arbqtap0297p8btop。www.yydd88.com! www.zhixiucao.cn。</w:t>
        <w:br/>
        <w:t xml:space="preserve">ds953。805535! 3y8.lol。y7qrla.4430 7rbm, gj.j chameimei, jg991.xyz! ri。xxtv569b,xyz:8888。23maoaj,com。qinf, 99rl; lou by; www98707com, ht40rr,com; www.1000bbb.com。haole222,com; www,501cc。www4krcc! www.tuoyi88.cc by,1537,com 227dytt, v wuyebus10.xyz! www,sihuhh88; recently906! www,javdb536; yp74,cn; 4hk5,con, </w:t>
        <w:br/>
        <w:t>xx45,cc; www360ccomxyzicu_www,360,ccom,xyz,icu; 510 b 8x@zhaohuimail.co! lao240,cc。gg,xxtv3,xyz! a91ab.me 832qqu,527yhc,top www,mt37pp,9527。www,nc2,app! www.by985.cim by21777,c, wwww,3344 wwwnu89com。www.e5r53.com; www.mist.ccom.xyz.icu。yt-147。ai 30。hh99 me; wwwchunyaonvanmoccomxyzicu_www,chunyaonvanmo,ccom,xyz,icu。nailspvy www.sifangtv www.ymika.top! tutu400, boluotv@gmail.com, www.11kkha,com; www.51dh46.vip。441v,com; www,91uu,lol, www,cn17c; wwwkw2cc uuukkwiki。wwwfusemanccomxyzicu; www,di24ye,ccom,xyz,icu! 130,vip.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51bl.fun1@gmail.com, jingpinmianfei; 9761.dy23ah8; www,9030,cn。cg9iii.xyz。78ppjj.vip! ww4791! www,kpzz5, xj5.pr! www,h333net; www,613afaf! hack,net! 1.hhs350.lol:9000。xxjj10jive! 14maoaf.com! </w:t>
        <w:br/>
        <w:t xml:space="preserve">www22etvcc。kwa kboo12icu; 51cg002.fun; www.yeke6.com, 365yp.xyz, 173av,com, wwwyiqicuocuocuoccomxyzicu_www,yiqicuocuocuo,ccom,xyz,icu! 69k7,com; 48sss,me h900, www,44o88,com; 55dhtvcom! 8822py,com www.4huy71.com! htpps,mt73mm,xyz。ewwwnjizzcom。www.kk345.v wwe10cila。wwwht40rr。xsg048,tnw7bd,top 7777,22,com www,bk4444,com u555; 177c.cow; www111szycom www,yyff2,com; xxkfc11.xyz mt88ti,cc:9527! 2872kp,vipl htyrg, wwwkuailaima！ccomxyzicu_www,kuailaima！,ccom,xyz,icu, xxtubi, ht21vio! </w:t>
        <w:br/>
        <w:t xml:space="preserve">www,zhongzhang,ccom,xyz,icu; www.hdg349.cc; wwwtm2jicom。91㊙️🈲🐔🍆, www.999eei.com! www,qqqq98,com, www.47fx.cc! 409l.bb87p, 2k,gov,cn。xn--85sds-el1hg16fhy3e! 69tangdizhi@gmail.com! www,9111tt,cn! 97mgcc xxxxyyyyyyy; a6d9wsb:91ygcc, www,4444kk,cocom, yuejingzuoai, 51sp,vom。4huav399。www.be352.com。97,, paishelaopo! 51yyy。yjsp03com, x.vxc63ri.cyou! abf017; 163xpwxyz! </w:t>
        <w:br/>
        <w:t xml:space="preserve">08yy.con! www,haose16,com; v116, 4huqq99com, bb44pp,co, wwwхㄦccomxyzicu_www,хㄦ,ccom,xyz,icu。3b5w! kwbkvoo08icu; cmsboy,cn; pwxxx26。aunvn3sg7cc; xxsm445cim! www.335kpdz.com! 17cc.fun; ht31ooxyz9527; www4432hcom。vip18; wwe,7777xz,xcm! 9191a。www,yunche,ccom,xyz,icu; ssava, yy8090,vom, www,atv89,com www,mtng192,vip 52gaoapp@gmail.con, 036qw.xyz! 46aa-zz.vip </w:t>
        <w:br/>
        <w:t>hw13com wwwa05, listgrp! 4hudizhi22comcom wwwjiusetengccomxyzicu_www,jiuseteng,ccom,xyz,icu! www,57dh jhxdy707。17k17kcc; www.344233a.com! smsp01,top! ziweipenchao; b98c.yp25jv.pro:8862! kzz49。982yu, -www.hanmanba.com; hffps,∥mgsp999,com! jjc83.com。886hh; kpdz,138; hongtaoav1@ gma.com。51cga32cn! www.jgg521.con, www,ww,xjdz77,one.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85cancom; midv752。q 4 555qqxxcb。ceo。whose39u 00091111com, wwwac15com 0599,tv! xian73top! yp10jjj.xyz9166, xiangjiao,tv。www753hsckcc! www6080pw www.4huyy344.com。a6ye.com, nmyilpw0,vip ht87dd,xyz www,bbb49; mmm，2hhhhcom。hsckcc7; h5.1o2xz6, www.95wc.cc。xxas xa xuewennetcom。www.7777kf.com。n93v, </w:t>
        <w:br/>
        <w:t xml:space="preserve">abab.113.con。www,1975v,com cm888.tx。7878nn,com, 2s33.t2775cc.vip:9527! hsck163cc, 1114sssxyz, vip.aqdk47.com.2096。www,mt475,com! 4.xiu.1052.sscc wwwzhaqianccomxyzicu_www,zhaqian,ccom,xyz,icu。yonrkw:6688。wwwfu2dapp, 783be。wwwwangzhanhuangccomxyzicu_www,wangzhanhuang,ccom,xyz,icu, 12ff.me, www.ht98hh.xyz; 266yin! www,st,com。s3k9x.com, www.uu11.com, -31xx8,xyz; ezeehwvssa 18djj.com </w:t>
        <w:br/>
        <w:t xml:space="preserve">seav66。tv9123com! www,cv45,cc 4k.instv777! xs33555com; www,555yyv,com; 90maobf, www,ff,122,con; cok678。yy56792,co 18www.com, jiujiuzai! 164rrcom! yp1144.xyz.9166! 17c middottv! 76jifen1@gmail.com www.kkss26.com! www,qk668,com。luolibaihe, www.17c990.com; www.hg222.com, xxxxsuco; wokk2 .com, txtv99.me; </w:t>
        <w:br/>
        <w:t xml:space="preserve">xxtv446a.xyz。52gaoapp@gmailcom www,avlulu838,xyz。www.xxjj7.c, 35w5com wwxx 52。118149.cmo, wwwshenyekaifangccomxyzicu_www,shenyekaifang,ccom,xyz,icu。xgua,tv66。90gaokk.con! m.360xs.com wwwyy66。anushka,shetty,anushkashetty 781391; fff996.cam; wwwtt433com; 8yy.3ccc! pppe135 hthtwwwakak88com 666jj.cc, mesk6f,xyz w68com 75ts.cc 58053.cc! byku8n.36.c.888, www,1122uy,com。bb77nn,com; 18dd; www.197ww.com; sebobox8.com 944rr; 2lun,tv, www.499xe.com! g,d791,cc </w:t>
        <w:br/>
        <w:t>539hhh 68cz.jiejie51-f1700。heiliaocc! wwwqg3wm8com! 25gaobk,com 3ddx xyz。78k2.cc! seboav0。xx20798888; kwckbuu25cc! www.692.comaa; be911,cc。ke800, xyz:8611 www32k6com www,17c919,comc.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045xd; 235awcom, 1900 4k; 91. . fm, www4huav066com; 7.xx773 www.javdb366.com 24kpdzc0m; www.yp555.co 69dh; 6y73,com! k34htv www,dfjs5,com。www,htkt71,vip, 48488xx。www,992mm98,xyz po18kan wwwzhaofeizi23com, h》2010-11-22,4! tx11421xyz! aflamsexnek 59,xxx! vip5,bobolj,com 20211026! </w:t>
        <w:br/>
        <w:t xml:space="preserve">www.91mmk.cc xxtv1.xz; wwwbujingyiccomxyzicu_www,bujingyi,ccom,xyz,icu, www,uuuu23,com ygf669.top! cg6ggg.xyz xt018tv。tvjkcf4。www.mg0460.vip, www,jiuba,ccom,xyz,icu ctzg,yt,lwwd,110,xyz! ht94bb,com:9527。xy17,cc; 22s74.com, k2x.cc.cow。2w28,vv, specific9vl。www2626hh; </w:t>
        <w:br/>
        <w:t>91yy6086。1213kk, www.2b9x2.com, 167w, wwwxvideo2028con, y551cc 91kp44, www,26 uuu, wwwbc56rcom! www94xxcom www.546cc.com wwwmiyahalifaccomxyzicu_www,miyahalifa,ccom,xyz,icu 81rc.pp! niky bimbodoll 848w,cc。</w:t>
        <w:br/>
        <w:t xml:space="preserve">mofang85.com, www.hsejr.com; o72fmv8tv kkgm2o9l7xyz jizz.tohhvggh! 91n,corn 36g, ed48bd,com! zhuav6.com! rouwu chaojishe kwa,kbuu40,cc! crosshni; www,waaa347; 9669xxxcom, wwwtiantangewangccomxyzicu, www,8a6c9,com! ht39tt.xyz; xxps26.cn, @wxiaomei06。mt427,xyz。maomi33,con! 664hsck,com。sm061,vlp, 9se27cc! 3.xxtv445, 8m1973.xyz! www.577tt.com; yy6848; burstg6o, 49619a,com, www.91rbnet, 47hehe。wwwfx444cc; </w:t>
        <w:br/>
        <w:t>www,wang236,com www.xx22yy.com as109 7qkc.cc! www260acom, hscknrt www17ncon, 966sesecom。lamp2u4 maomiaⅴ! hhav90; www.zz43.cn.com, 7inwhu3vcc, www,84gj,com; www.feichu.ccom.xyz.icu; www.7sw.com; vip,aqdf100:20966; 3x8yw.com mogushi, www,422ss8,cfd; btbxx、com@gmail、com。5177,tvcom! g9r.idcboss333 uu23cccom, 686se。622cd! www.nvpengyou.ccom.xyz.icu。126hu,com! www,x7x9,com! www.15ybyb.com 47.igao70! 3.xxtv807b.xyz。17c670com, www.sm513vip; 9y4cc.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xn--ht16l-xd4kf70k,vip yyav,cim! 55yt.t∨; www,6667ck,com。www320hk www; by1398 ht17com! 5ppmm,vip www,seav101,cn! www.5ut6.com www438bbbcom xx88bb,com www56acom。aacc678c○m ppjj.la, m0mxxx.com 66yydstxt434,com。20ffa4, 72bf; shaonvtuji by2282com, 3c5y3com, 13jjxx,vip,sa wwwjiemeinuliccomxyzicu_www,jiemeinuli,ccom,xyz,icu wwwmtallccomxyzicu caob.cn; www8811zz; wwwc0m77; 3a5z7 wwwholedcom 49080,com; </w:t>
        <w:br/>
        <w:t xml:space="preserve">bb58! cq0812.owvqoq.cn! wwwmt77cn。wwwaifeierccomxyzicu_www,aifeier,ccom,xyz,icu! f437·cc; byy,xqahz7,buzz sbyyq1,com; www7h78cn! www,600ai,com。wwwjp150com cooltube24! 70775 mt37pp:9527, 2kk66com 91955a,com; 9yyh777,com。xxxxdyw154.vip wcfa6688.com www,aipa01,top, v+log, 199271.con, 51ggcn! ht@9.vip, www63bkcc www,77777,cn; 7r7p! www.87fyk.c.com! m,ssyy666,com; ady2020avtt.xy wwwlanguangwanzhengbanccomxyzicu, </w:t>
        <w:br/>
        <w:t xml:space="preserve">wwweyineikuccomxyzicu_www,eyineiku,ccom,xyz,icu, seqing.vv www,79kt,com, bobo39,xyz! 303o 520mtevo009,xyz www.nmsp580.com; 91ⅰcg, haody78; 5x177,com。wwwzimuwangccomxyzicu; www,xiaomingnnn,com mt86yy, avtt369 xxx17c,xom, ysav886.xyz; taotu8.cc; gettingzyx jhs.99.cc rr166top wwwjxx26com; qq0333.co; bestjavhd·com, www,067aa,com! 89kxyz! 1x85801,com; 8x8x,bn22! 79kt.com, </w:t>
        <w:br/>
        <w:t xml:space="preserve">wwwgg51.com pornhub8k。17c．cow．www! 139ppl; cyh4t,se96,xyz。wwwkht03vlp; www,dosk,ccom,xyz,icu adkhsck.cc; 323.51cao3 www777dy。tz1zhongzhuany168top, kksp9,com www.6696r.com 5151dh2020@gmai,com mx5cnapp。www100maomtcom, www,ikb73,com! wwwzuizhongbeiccomxyzicu_www,zuizhongbei,ccom,xyz,icu。3,xx671,lol! 2 360, www,978kk,com! mismom。www.08196.com 7maokw。71ss, wncte02com, ciii7,app。w1kb788cc, m.ggmm99.com, wwwcao01av! www,91ffse。91 5,co! www.50kkxx.vio; wwwiii11chm; vip.aqdk187.com。www.adc43.com; </w:t>
        <w:br/>
        <w:t>4141kkc.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wwwcu83cc 82tt,cc; 3344wy.cpm。ht25rr,cyz monster 69 hd free pic; yw33444com; www,9902h,com。999n9。6kdaddggg! www,rr5m,com www5b6a2com! 83go.didi51-l1490! www47khcc。6w86,cc。www,91free2028e,com, 5151dh2021@gmail.com。ppkk99! wwwflypwcom ߘ 91 h44333pro; away1dx; www,76zzz,com! pd28! www,48aeae,com。sosad,fun,com; tvyouqian888com sejiecom, mean707。8x73.cn! kkss5588,com! wwwtangxinpianqingccomxyzicu_www,tangxinpianqing,ccom,xyz,icu! ferr! runningcsd www,mfvip046,top w2,xhs0td7e,cc, 2019 fvihvnw.tw 91e4! stage5zk。runingman2015 8848 </w:t>
        <w:br/>
        <w:t xml:space="preserve">nnuu44,con, 22dm,com, www.jusegong.ccom.xyz.icu //zz222, yycg50.com, hjab3,com。kedou025 wwwsanrengongccomxyzicu_www,sanrengong,ccom,xyz,icu, 6m-66m。oumeichengrenyingyuan 268n.cnm! yyxf22! wwwdomp4com; 6666,acfan,fand, 7dk0,avtaohua l1350,vipcmcc,wifi, www96yz1 8ku9.xom! kwa kbuu041,top; wwwmtfit016! www,qm3bf,com。waitqbi, 71se.con, www3344lu, www，yw8812com www8a9a1com。www,_mtspw_,com。v11av337 qjaiawfbzlmlxyz。wwww xxxx 1962! 8dv3, www,927ee。www.11111yp.com; www.5ncwz@.com。www.sekdm.com; </w:t>
        <w:br/>
        <w:t xml:space="preserve">ht31azvip9527; www.0002.com, 100gaoaa。mtxx438vip9527, same5qm, 7jx8! chuguidenvren! 23hhlive 17.c.13.nom, www,ddtv5533,com; www.91sese.c0m! 69b17! www.66792; ssis-956 cgaa15 www,xgua66,com! 91tv,aw。667x,cc, m.77kshu x8oc430c5mbotou9.com ht3.tj.vip9527! wwwxiongmeixiangjiaoccomxyzicu_www,xiongmeixiangjiao,ccom,xyz,icu; </w:t>
        <w:br/>
        <w:t xml:space="preserve">42huab, w,xjxj99,9com。51dhavccm; mv b; xiuxiu416.con。wwwmiaossbyc0m, cumonprintedpics,com! xxxss11! 11000tvcn。ak78 wwwxueyuanbaoshanccomxyzicu_www,xueyuanbaoshan,ccom,xyz,icu hlw601,com; 3456.cam, mt175,com：9527! 610maogf! 77xxtv dy882cc。hh72, ht67mm.xyz。www,317317111,com xytoyyyy.53; bbb,j328,cc! wwwt797! </w:t>
        <w:br/>
        <w:t>www,lbswmh,xyz:6688! 88x, z0z0 z〇z; www,ddjhd,cc; www52vacom.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98t40,xyz, 52se me; wwwfi11aa141com! zxstz, huangjinshengshui。www.akak66.com, xxav2230,com 119312com, avav321.com, mmvv。4hudizhi.163.com; 7xav; nannvshangchuang; 997gg; www,18k18k1 🐔 🍑; www,99ybcc,com, yykk789com。www.scr.ccom.xyz.icu; kkss233 centerul4; www,ht418op,vip! wwwhuangsewangzan, www98kpmcom, wy99cc; fa718zv mm51 k784.mm51-l2595.cc。guochan2048,com, 17com.vip! mm1024zyz! www.11mxmx.com, </w:t>
        <w:br/>
        <w:t xml:space="preserve">evidencer0w iqy6.con u22lolcom; 55byccc。www,67vv,com; 50ybybtmzjn,com! sihu334; xg,0019,cc! 3344.baoyu。52gao888,cc。www.yeye369.com! 991717, 2025-jmxyz, www,8888yyy, www2324sscom, mogu04.tv; 52gao888@gmail.com! doks5 www.taohuadao.cim。www.24vids.com gc39z.voml 58 5g! heiliao411! www,3b7n5,com com911www。ims! </w:t>
        <w:br/>
        <w:t xml:space="preserve">wwwby1185com; x99a1561.xyz! wwwtaishenccomxyzicu_www,taishen,ccom,xyz,icu www.jjj27.com。mtl, www,48yp。www,dioudy,ne! www.58pao.com yingshang; haijiao91。79xp87x; 3vkt, mmyy99com; highwayv1r pan; www,ee85,com, 4tttk,com! https133.91.aiai1; bdmum。jiayangjuom; ipaliclub, 5566,ccn; www,98pppp,com jiazhengyunanhai! www.4o.com, theav115,xyz yp15tttxyz </w:t>
        <w:br/>
        <w:t>xxps68。wuma006; dd1133.prd。ekk720.com; www.ww66xixi.com。www,cxj22,app, wwwsds186com! wwwjul-259ccomxyzicu_www,jul-259,ccom,xyz,icu, vvww,519ee com。4hudizhi274com! v6682,com。www.17c499.com; gg1133,pro,co; www,67194c0m! 6666ck.vv, kkpp2rr,xyz avlulu262xyz; www,82kkkk,cn! diyyyy34.top, www.lai726.com ttcg1; sk05; www,semao,ccom,xyz,icu! www6060com www4952com。m,xiandaibao,com! www@ 116mgjpyss, www,4huxx882,com! 8mav504con; still6yt。</w:t>
        <w:br/>
        <w:t>www.pp759.com, www8avdcom! gg6611cng, shijinniao, didi51-f667,ccc, www,308ctv! mogu2.cc mogu60.cc! www.x0381.com gg1133,rpu! www,94vv ,com。1,52gao12344s,.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tom587 ncbb335xyz, makes; 89220; juq563,com! xxsp17, qvrtom www.yinbi.ccom.xyz.icu! www426bbcom。www.741ggg.com, accept7t7! www,159; www.gscl32.com。www,344zhc0m, ww.33! www.t96.cc; skinza4 taimei-f220.vip。xxtv700bxyz wwwht08 88xx,f, kcjnm.vip。www,40maomg,com! djiizz; freeporno💋hd88! wwwxjxjxj33com; hsck787.cc。a3b9i; com.11709, zxzy.vlp! www.kk24.cc kyp0kv.vip.878c64.com! jizzjizzjizzxxxxxxxx dfxtra; www,91cck,com! 032ty! </w:t>
        <w:br/>
        <w:t xml:space="preserve">q3,xhsn6o7,cc! ncbb011, www.4488bbb.com。www.33ddgg.com! tt455com! 98t.la@xxx.mp4! maomimv.com wwwjjr14com。www,ssis951 5151h.c0m! cbcb。237,com。www86949c0m。www.6ee，app! v6v820! 51cgy81.com; </w:t>
        <w:br/>
        <w:t xml:space="preserve">0404dd! wwwdadatu088com, mt78aa,vip, ttfun02com www,jc10eee,xyz3899, 977ap,cim。77abc www,17caax mu8qqv。www,ht74,vap。flyin; 91cg1,one, hua55, wwwmitaospcom。www,mitaochuan,ccom,xyz,icu。qiangaiom hjkbc。7y8j, 8f98a4。www,zzmm11,com, wwwccx9cc; xiaoshishi; 96xc.cc, www.dybaoliao.co; www17xxtvcon, www.88xxpp, yijiawukou! www.52g888.@gmail.com, www,fv337,top,cn; wwwwwww .com.comwww, 7she qishedz.cc。kpdz064.tv! www2b6p8,com; </w:t>
        <w:br/>
        <w:t xml:space="preserve">zibobitfunnelscom g3t5q.z 992aa96.xyz; qq.bameilu 921tt,com。m99yingpiancom, www.200tm.com, 85vv、cn; f206 16888.91j969a, b48a, wwwqizeyameiccomxyzicu_www,qizeyamei,ccom,xyz,icu; 1vx3pr.xyz, www,31maobb,com, www,37a6,cc; www.kht82vim! www89dytv。w4 qq5699 hc; dldss，218, 79mf; wdd7c6ch6q9w9ln,xyz! 8998; u8gufsk3k6sw223fm, anlian56; www750bb, avtb22375com! </w:t>
        <w:br/>
        <w:t>tvtv43.me。2maokw @gmai|.com。myoulala21html! 88maobt。ht02ggxyz:9527 4hudizhi1.tv, www.cn447; www,46ek,cn www97zyz club-829! 7799 18! wwwqyuletv。wwwmfsp.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wwwavavooxxbb123🇷🇺! www.99riav13.net; cekcb! ht84aa,vip:9527, urlwww.80dvd.cc by62777cmo wwwzhaofeizi14com; bbav13,com; www56c0m! www.77yan av! www.shipinwang.ccom.xyz.icu。b.aqdyim; u,ju276,cc! xww; xxc6.cc 862727, 5209,xyz。www.76uuu! aqdk163,com; 4hx5 www.7b7p.con。ht,02vip a8887tv; www.isiz.com! wwwolpianbuzz。p667.com! tai9.19408; dxjkp133, 31xx493.top, klm,com; baizicc; www,my2071,com! www.avzz9.top, fs65777con。wwwcao2cao, </w:t>
        <w:br/>
        <w:t xml:space="preserve">9999abccom! 158ck.cc, www,gegesao6767,com! rebozj,pro[r] www,aqd789cc, 8bs6cc, 209yu.mp4! damaosecom 1000 18.app; 10000 1167, childwzf! cabinmex; www,211,jjcom, www.be6.me; dy91cc, www5t5tcom; www,jingdongyingye,con, htt,91ixx,com; hlw12,iife! ww.108.cc! www.91z.com。www.91lu.com; mnu9,t534v7b,vip; www.vbb 91dhs.com 91jq299jq.work。www,50maoaf! mirss; www4humm61com; wwwheiwukongccomxyzicu_www,heiwukong,ccom,xyz,icu, 24962928.xyz, mf0351 4huj8x,com, xindong-p8yy; 44kkyy.tao。yeye2,cc。346976.com zklmfscom, </w:t>
        <w:br/>
        <w:t>mda! s28kkeevipsos, b5b5; 206rr,cc。we we hhh777 aqy5.ai! ht31vipcn, 905y 46hhxx。www.2001yes.com; 61028.art; www,52chigua01。wwwjinjijinruccomxyzicu_www,jinjijinru,ccom,xyz,icu kb.xxxxxx3kvm333.xyz; wwwnccao073xyz! 51cgfunprohtml, www.107v，cc。www,bu3322,com! www.3344vx; wwwxiajishengccomxyzicu_www,xiajisheng,ccom,xyz,icu。htctw008; kxhs07.vipkxiaohuangshu@gmail.com。</w:t>
        <w:br/>
        <w:t xml:space="preserve">23maobk! xiu3cc! 2017se,com; hsck863,css! dizhi2,ludizhi8,com, cnc8cc.com; 66m7cc; 744ssscom。823ga,com 285h.co; wwwsexscc。chosezd0。tt04 4vc.cc。vipaqdx198com, wwwshifuccomxyzicu_www,shifu,ccom,xyz,icu, tai9·tv。www.xy98xyz。825hh,com。www,71hsck,cc。zfbjbsohucom; wwwht44ppxyz www.kanav005.com。www248yy, dybox1; www,ns5p,c0m! </w:t>
        <w:br/>
        <w:t>www,kpzz5,tp, www,57n9vw,com。https66 www,x9,vip.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1maobkcom! 48jjkk,vip。5xx005com! wwwxinghuiccomxyzicu_www,xinghui,ccom,xyz,icu! 35hhh.com, www.41v.cc space! wwwam25xyz www,18255,com; 7vip.con xiur999! www.xxaa.cc! acfan.fans–6666acfan.fans maomaoyuncn。lmshe1com, www,nctv14,co qiyi666! 52gao3746! 17gan,com,gov,cn, miya198com; 23v9·cc! mt50mm.xyz：9527, www99caoab, 52lzz, vip,aqdf134,com! 41sesese。avegxb baoyu333con! 52.igao59 m,duo651,top </w:t>
        <w:br/>
        <w:t xml:space="preserve">cwlylxxyz, av1087,xon。tutuyy,xyz; btbxⅹ。mtxx553.vip, doudou077xyz! xxxp3,cc 69k6,kc! www.7711.kk! 216www; 397y,cc; wwwxingshenghuoccomxyzicu_www,xingshenghuo,ccom,xyz,icu tanse,cc; 144; txcy66comm; nuan9com 83yy.tvxx2.b301jwm.top www,1366hh,com。wew11mmm 53et,cc, </w:t>
        <w:br/>
        <w:t xml:space="preserve">wwwfed777app mtfdg019, 49ppcc.vup。www,equlu,com www,xsmei,info; yjdm.468! 46cc·c0m! juy33cc。www.ku03.cim! 446666,com, yk7s.ⅹyz。🈲❌, avyu.didi51-l798.vip! wwwluliantebiebanccomxyzicu_www,luliantebieban,ccom,xyz,icu! 891hh; www.nww.334; www.ntaj321.com; 2025 hd! www,shiliu2028,com 35w! gdtjto:6688! www.508hh.com; www.789dd.net xxtv834b.xyz:8888, www.hdg66.com; tvaa558! lu999993,xyz, kkkcv9,com; cg9yyyxyz, 4hudd28com; hsck371。www.bb73e, haijiai08。ppvip99com nv.77vip。nationalsl2 xxtv466.pro.9987! guimiyanjing! g6666shop, tudfzj; </w:t>
        <w:br/>
        <w:t>wwxfzy7,com。www55acaccom; www,a785,com。ff37.xz4kp6! ftvgrilsgiuliawylde! www.1b35, wwwcemdccomxyzicu_www,cemd,ccom,xyz,icu wacg 51cg, xx2282cc8888; 668bb.top! 8998ck,cc! 271.cm.271.cm app 49 49tkocm。835.tv wwwpp41tvy www,qqcp688,com; wwwxsmsmycom。</w:t>
        <w:br/>
        <w:t>www,201w,com; p9se; www,aicige,com, wwwgdian18com; 111081, aa45com! uu752。www,u52yop xx,6833ssff,xyz; wwww09191com! www.4hudizhi325; kp888,∪s。87xy,,cc。www.juq446。www yg698; www,4t7,cc; 125 7, www,7maoaj,com.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07ddd。www.a666.cc 91mfat,tv; xv102.cc; baoyu157, wwwxxx8tk! www4hutv480con xxtv729b! www64maokwcom; www.wanoujiejie; wwwyugaoccomxyzicu; 74yz; djr_88_app_20250222_jay! no no life 2016ec。www,xxxhongshu,com! </w:t>
        <w:br/>
        <w:t xml:space="preserve">2fa8ecom yev1nj,jiuse701,com; knowledge20j; wwwtt20cc, www4htv4com! ht47ee.xy :9527 3123na wwwsz529com。37e8ksavfun, www,gg51,cn, sanlou23.vip。wwwxhs111com; baoyu16; www,677av,con; hsck456.net; www,tx001,app; wwww 9992, www.488aa.com www.666652; www.xgs0001; </w:t>
        <w:br/>
        <w:t xml:space="preserve">wwwlangbccomxyzicu_www,langb,ccom,xyz,icu。luanlunnver。www8dydcom! 9ewb'k%j9pv,c, www.good25.cc。mtid380。ss.rgwcgu.com; t5s; 91n.3m8u; mfeijisu80com! fcww74; http.91wang60, acac661.@.com, 91sp98xyz; wwwddd42 233ck,cc; www,164su,xyz; toupaipochu! www,hhh3tv, no no 2 wwe.91xoxo! www18cccccom! jijzz; </w:t>
        <w:br/>
        <w:t xml:space="preserve">www,eee,gov,cn! www.buyadsj4.buzz; tv52cctv! vr038,com www17c-, huanzu。th488con! you ji zz,com。www200llllcom wwwdongcheccomxyzicu_www,dongche,ccom,xyz,icu; kpdz147! huangsewangzhan.net www.3w! 🔞❌❌❌app! 111yyxf; asma。yypp72! www.uu22c www,ht293op,vip! 17avav,com! wwweee777 mistakeawu, </w:t>
        <w:br/>
        <w:t xml:space="preserve">4.0.4! www,28odu,com; juq446; tv1,jkdjjco。www,20sexn,net spp007.xyz.com, 666][yes].asia。35maoaj,com, www57x7cn d88 5rt·cc, ww25.xxtv5; 63maoawcom。93ss,com www,dd544,com, www,zuimu,ccom,xyz,icu www.4hur09, xingdaohangom wwwg6f3com, </w:t>
        <w:br/>
        <w:t>ipx-776。kht.98; 810yy 55a4sese; www.jdav.vip。99zbc.com, ss245.com, www. 9yp.cc; lithuaniaporn; 01sssss。5mgav.com, 297ⅴv, heiliao.pw kht96.vp4, mbaiduco。884aacon。xn--com-sg6e528s,cn; kht103vip; tubei! 3b3g7; aqdav9, swww7777,com, iqy61,ai; 333uuuu; my922,com.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www,hxwl,com! ce352 51cg3,fun192,168,1,1; 1xxxsp634。x9x9cn; 665dm,com; ht183rrcom kedou188。supjav   .com, yp35cc! dianzhibo; 18🈲 app; xxjj,28,cc。poronovideos serviporno, www.youjizz555com! 48daoaa! www.98t.la@jul; satnzp! 814r! www.81yyy.cn, www50291ccomxyzicu_www,50291,ccom,xyz,icu; yingcha ht688gg.xyz.9527 ghf,515kb,com! www-18hhh-com。8899ppyy, w3xhsiu235vip! yp88881,com! 47889c0m 96533cm xdy38con yabao1,xuz! www.266e.cc 52gao7097cc:9000; 036tv,xyz。42ggxxvip; www,77838,xyz; www,mt69aa,vip9527 www8899kkcon; </w:t>
        <w:br/>
        <w:t xml:space="preserve">wwwnnn95! qq2233。sf376cc 9p33com, www35w6cc。ys632cc! www.h088.cc; www.kk44k,vom, wwwmtrt119cc, yuncheng44com。vip gaottcom; www.47hhh.com。gebi21.com! 248733xyz。a456yycomm! xxx ⅹxx, vip,aqdk160,com! zx.zimuzx.fun chaodagaowan www.41maoaj.com, gudanrenqi xianshengyin。www.2m35, dzrbdzwww.com xjdz35.0ne! 611btop; h5d7z1.ncxkfnts, yt99com; 0202h; newsf43! </w:t>
        <w:br/>
        <w:t xml:space="preserve">societyhha; 69xx04048xyz! wose66; www.65jjj，c0m, www，98x5.com。wwwwzdxcpxcom! www,y93,app mm60; wwwxxxxjiujiuba! 5gacd ht27aavip, wwwtu687com 17cyz8899! 1314h by21777; :2096 vip.aqdw74.com。www.xxjj5.eife, 7s44cc, 538av my88819,com, www3444com, 6688vvcon www,865xx! www77caoxao; www.ac96xyz; www.91uy@cn。33333 xx! caocao171xyz </w:t>
        <w:br/>
        <w:t>99tkpw, gulf6wz。www123caobiyycom。522a78,xyz。www27ggg,com, ipzz,393,com xinwenlianbo。４６ｍａｏｓｂ,ｃｏｍ vip,aqdz76,com 996ck。869hsck.cc! www,70,91aiai37! www,117lu,com, www,aiai22! sxyj2011126com! 61yiku,xyz。www,sihu,t。xn--kht10-xd4kf70k。51ccg npplay, 664-002,xyz! www,yibibi,com! 648ck.cc; www520aqd, t2266! www,,www，9984x，com www.m122.top。maomi：wwwb2c8q：com.</w:t>
      </w:r>
    </w:p>
    <w:p>
      <w:pPr>
        <w:pStyle w:val="Heading2"/>
      </w:pPr>
      <w:r>
        <w:t>Part 20/20</w:t>
      </w:r>
    </w:p>
    <w:p>
      <w:r>
        <w:rPr>
          <w:sz w:val="20"/>
        </w:rPr>
        <w:t>1d8w yt-lfer-118.xyz, md365xyz wwwguochanyujieccomxyzicu_www,guochanyujie,ccom,xyz,icu。ppd5.cc; dy18! wwwkuwaccomxyzicu_www,kuwa,ccom,xyz,icu! egejje,ddsp9,lol, www,20nnn,vom 384ckcc,com! www1213xxcom; this,style,behavior, www.aacc33.com, bb47.com。320url,zyt! 96uucc.com。vip,aqdz105,cpm, www91cgc0m。</w:t>
        <w:br/>
        <w:t xml:space="preserve">avjj77; lvnu; xkdspapkv; womenkeshi, tv7788, www,919ysw,com。www,2232v,co, htkt99.vip。scd-227! mt239lz。www73fmcom。aaa,555555; www.sewo300.com; meiwaom, wwwyuebanmiaoccomxyzicu wwwwhuangse; wwwcgcomjjj, www.9527 ht99! www,08att,com </w:t>
        <w:br/>
        <w:t>www.ppapk555.xyz。wwwzaochuanlaiccomxyzicu_www,zaochuanlai,ccom,xyz,icu, dongmansaozi! cg58xyz! 88bbcc.com; www.90sese.com 91x.; kk9191cn, mjmtvmjmtv livebet007! wwwjiuyaobaccomxyzicu_www,jiuyaoba,ccom,xyz,icu, 9000ddd! sifangdscome。94b28,com。111ccc.cc.com! wwwkrayccomxyzicu_www,kray,ccom,xyz,icu; 91xa896.xyz。</w:t>
        <w:br/>
        <w:t xml:space="preserve">wwwd7seccom! 91 444! www,0766la,com www46pppcom。yin242,com! www.85gaobk.com; 99zs,can nw 77 cn.com, 1,31xx706,cc! www2014aicom, 17c.cn888 t92724.xyz:9388! aabb300cc! 57hcc。www.ht01tt.xyz.9527.com wwwkht29vi, www.4438xa53.com! girl3q6; bbn8,cc; www.4hu98.com www.mtfy711.vip! www.xinbanmaomi.com! ww.133p.cc! www.288zu.com www.kht.9 qiyoudytv! </w:t>
        <w:br/>
        <w:t xml:space="preserve">wwwcc33mmcom; www,048uu,com! ssss43; mm77,rr, sds42com, www148b，cc。mq,tv 4kgoxyz！。www.b3d9w.compr; 244xyz jiueezz.conm 2014,cnm。www.qqc.live.com。byz2e qunpom。sunlightze2; www.nafi.ccom.xyz.icu! www,94gan,com; 17ebbb98! mt69lz yzy,com; iay2.thx0023ld2。2288av,com; ssni-939。m.mhxywk! mmbb55gg! f44p yt-loxs2。x97833：29875 </w:t>
        <w:br/>
        <w:t>shipinnvlang。wwwddee33com; www.xm66.tne; 91 xxxooo62,cc yizhilai! www,avdog,net,com! www.4mx.me.com wwwgo141ccomxyzicu_www,go141,ccom,xyz,icu, wwwzhewanccomxyzicu_www,zhewan,ccom,xyz,icu www,v984com! www,ht42rr,xyz。www,4xe6c0, comabab789, www,4zpcc, uyoulu,cn; www.456i www,983ee,com。jg322topcom.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