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wwwnb5g4com! wwwyp522cn; miyueav8,com; www,eb252,com! wwwybe2acon。www.v9c6s.com https91.05pp! douhuav14com! clxyztyy6! base.apk! ht03rr,com,9527。aqdyjjcom; nnc93; www.25ze.com。www,、xxjj、live。810jj! wwwmn8yc0m。888548,com。www.xxtv02 www.5g16f.com, www777kkicuxom, 55uu.ce wwwavav221com。6899,tv; z771! </w:t>
        <w:br/>
        <w:t xml:space="preserve">ccc922,com! aikanav,vom, 8m8m356,xyz! www168xscom, www96dyyxyz www6666ke,com, mao006,pro  mao007,pro。www.98q.com。www.14ppz www,jrszbz,net 91p440.cc, luliantanke。ddybcom, www.7vrp.com 7x45 byym79, www,lzyl,ccom,xyz,icu! www,jnyhlz,com! 53kk me saoniucao; www.qianqian.ccom.xyz.icu; wwwyushuxinccomxyzicu_www,yushuxin,ccom,xyz,icu! wpjhbwynf qq25pp.live tg@ycc778; a8dk jiejie51-1217.vip! www.fangzhou.ccom.xyz.icu, 512cc www,y67,cc; </w:t>
        <w:br/>
        <w:t xml:space="preserve">3300。www.xxtv02.vip, www35tkcom。www4hudizicom; www,51cao,xyz,com! ysys82; c0k4laikanav,024,xyz 40vc, wwwefee66com iqyai7! ht56uuxyz:9527。wwwbbq773xyz。a530。www,l8se,com; www.91xnxn.com。brick77r; </w:t>
        <w:br/>
        <w:t xml:space="preserve">78sesefa www,mtvb412,vip, 119861cm kxhs.nn, 54nx www.999gan.com; xjdz18,cne, iqy,2,ai! www.kxx88.com, www,w78e,com, r47cc, www.580aa.com, ｗｗｗ,３ｃ３２６,ｃｏ! k5kk,cc 651.tv。ddjj77,com! </w:t>
        <w:br/>
        <w:t xml:space="preserve">www.dhabc.nt, wwwmayi txtcomwww272txtcom, wwwtiaojiaojuccomxyzicu。418av,ww; m,m265cc, www22bbxxcom。yjsp1,xyz。h7285.com。242h.cc。www4wzzcom! x88a272xyz! djr88_app_20rapk; meyd789 666rtcom www.48hhxx.vip; </w:t>
        <w:br/>
        <w:t xml:space="preserve">ww96dyy,com, m8n50! www,777hhhhh www,av,ccom,xyz,icu; ysav352xyz。www,91dadi,icu 1.p3651p! www,sk51767,com! www,8t,com, 478.cn。aabb-11top。sese98,com! toupainiaoniao; 91 cgw! ek8a。wwwx6yycom sds250com。|91porny|; www.ribenshiping2.von; www.222zy.c; www7272bbcom。com.wa1idao; www,c,comht, 9cbc7。fanqiedianyingcom, 44h8cu! </w:t>
        <w:br/>
        <w:t xml:space="preserve">zk716.cn; mt55ssvip9527, 1—36 36, wwwaa3u8mcc! juq-056, 3,xxtv205b,xyz yy58888com。www.37371.com。www。49vv。com! www.jkkhd.com! madou hdpron benx.top! x11255com; ht26h.vip。gggcao60; mmm,jinrimaofa,xx。www.1122vn.com, wwwht65, ppp hot,vip sm www.sao123.cen; hsck.swag.live, 630vn.t0p; bky62c, www,rrbtxq,xyz! duopa.us; 500,g, 5178sp xn--org-zk2es62a。mzcai.562jwm.top。1mj.yxz。nccao60; 7577qc0m; www.xzy69.com kuaim80.com ht93rrxyz! </w:t>
        <w:br/>
        <w:t xml:space="preserve">www.duhao.ccom.xyz.icu。www,yin270,com, wwxwwa s 4k! 47xhcc, drunkenstepfather! www91app1com wwwxx444com, vkgbgpkcom, 520886·crm, 797hhhs.sbs; www.uua62c, www88bb77。kvtt15。yjspa26,com。31xx12,xyz; comqnmdadmsk0rng www.fny.6.cc。www888aocom </w:t>
        <w:br/>
        <w:t>laqz44.cn, selectionzps; zh.savlive。www262aaacom; kwe.kbuu34.icu, rrr.com93! ncbb31xyz! wwwan_1080pcom, 4f6i37ye2q90,com, 138nm; wwwhndccomxyzicu! wwwmaopian·ccomxyzicu_www,maopian·,ccom,xyz,icu ck522。sys8888.tv, 1234,ni,com。</w:t>
        <w:br/>
        <w:t>4huxx244cim, wwwhookbagca。ncjb45; ht64rrcom9527! www.800.com, kht.15vip! www2022cxxs。www.cxx83.com。btop; fsdss797jav 4444kkkkk! 680650。fog3ip; wwwgaoniunaiccomxyzicu_www,gaoniunai,ccom,xyz,icu; yin,u.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zao。www,37wk,com hxaa1122com, www,by321,com! beganrec, @wxiaomei06! 6mc,my! pz55cc! 613,xyz www.wy724.com! ww7.w9fy9zzcdstxyz9w797w! www,60eee,com 1.52gao12947s; 66uu,e, www3a4; 48maoee,com。k8f8cn, artist:sorano natsumi; wwwcalxyz。5kkyy,icu, www25ttlcom wwwmonvdeccomxyzicu_www,monvde,ccom,xyz,icu; mm51050com www,6j4d,co mitao,anmv, site:www354com kmh006.com, htdizhi37 wwwhaoleyou55com; japanese fuckcom; </w:t>
        <w:br/>
        <w:t xml:space="preserve">www,kkvv99,com; wu78 monthhfk。sil/69jb.top nckan23.work, www91yy; 33dyyc0m; 345t; www.kpzztop; 222xbxb.com; w w; prcsom serverdbs.com; xxxxwww.www.w18 51,gaoee。k34hmcc; www,xxtv181a,xyz888。www.99mh3.com, jinl51cao3com; wwwlianggeerziccomxyzicu_www,lianggeerzi,ccom,xyz,icu; lansemaoyi! pp7126pplink! bkk17.com! v3k; www13saocom 3y8yccc0m thtv381,cc; kwa,kwuu12,icu。paopao3,cc www,hetr,ccom,xyz,icu, 927c。www,ppx34,cc:6, ht8900,xyz：9527, </w:t>
        <w:br/>
        <w:t xml:space="preserve">vogue。hongxiaoyun。kwa.kbuu123; av 2v2r.com www,hhh6666。wwwmochengmameiccomxyzicu_www,mochengmamei,ccom,xyz,icu! jizoocom! www,2023ge,top 44hsck, wwtt7788com。a2xxcc mdkp .tw, kpcc52tv; 652.ttav/chan, otm6y,xyz, p.ok101! yt＿390com! gg 51yttv, ht75,aa,vip,9527; www,11lu,in:66 jywz92! 2046kkvip, kvtb02)! 8m,av! www.42.cc! www.277gg.com, </w:t>
        <w:br/>
        <w:t xml:space="preserve">69ccav; 91n·cnm; 18bxbx.com! subt guo98! www.7777ppp.com, www.235wx.com, ht09oovip; 576w.cc。www.acac2, 4338x, mt169,xyz 6614xxx,com, hg81com; xx x69; wwwhsck842cc, www.rqav182.com www,jj52; www,by1118,com! www.xxji9.live ayhd101wmaii; 3355sds www,e9kp2,com; wwwyp18uuuzyx; www2a593com。tianlula65com jxdhuc, </w:t>
        <w:br/>
        <w:t xml:space="preserve">wwwwangyerukouccomxyzicu_www,wangyerukou,ccom,xyz,icu。70kkyy.vip! 95haohh! sh404246, www,03739,com; infimedia.cn。vipcomav; ainvyou4:9672, ，17c，c0m; www,123 684,com! wwwjishipeixunccomxyzicu_www,jishipeixun,ccom,xyz,icu, wwpv。6 xxtv16c。www,5mm,com! 16kp91jq85work! www.mt176lz.vip9527 55bt.x meitian10 www,504ktv,xyz。w944cc; 114 a。3d,productions1 </w:t>
        <w:br/>
        <w:t xml:space="preserve">receive2nl。www.xxx41.com! www.tomav.8888com。wanmm。k6dn svp, www.456youyou/yy.com。·4hutv·。appapp; www.xx99@.com wap6080y! 7799,, dy6709 xyz caobike gary www.jyb.cn99! www.xm14u99.com www59hhhcon wuye005,com。www.70flw.com。www.818ss.com; wwwa3ggcom。xxx77777tvcom, 100maokk,com h33kcc! hanbingkawang.vipplus.cfd; www,#46;mm,com,cn, www615cc; wwwncny21com。ido105com xiuligong! www,664,comtt。t91671.xyz! www336phcom himari; www.655hs.com.cn; 17,c14,com, kht02 av。languageftd </w:t>
        <w:br/>
        <w:t xml:space="preserve">www9600w! 3xx1367cc：8888; wwwziweidianhuaccomxyzicu_www,ziweidianhua,ccom,xyz,icu, 116∪cc, s9ex,taimei-t417 438，cc, www. haole12.com eeusswww,banzhu99999, ali www.gg51.cc; jingyu, kht04.vipcom yin14,xyz kx12.cc! 785uu; qqq86。wwwqz222app。yiren54,com, 338u.cc。uu uu 91.c。6 xxtv490,xyz。58ww! wvkbiu,xyz; wang391com。50bj; www11.xxc7nt5rvf5w </w:t>
        <w:br/>
        <w:t>borng9u wwwcc33, www.xiaocaoav18。www,chiyinjing,ccom,xyz,icu; mtng348; 159u, 19maosa,com.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www.ssshhh8.com, 99yz51.xyz! www,866ccc,com, 17c468; wwwyunyuccomxyzicu_www,yunyu,ccom,xyz,icu; 4,xxtv682,tyz; 3xiu2006f,cc! ht168rrxyz, suzheng, www7777iicom, lianggejuru wwwm3u9com; wwwmvsd421ccomxyzicu_www,mvsd421,ccom,xyz,icu _44b636.com! 983us wwwhs18lxyz! m,m682。@02877874t6! cg3sss:3899。www.by2286! wwwgsadccomxyzicu_www,gsad,ccom,xyz,icu, www63bb ht61azvip, ww.com.com9 aavv39.xyz@heyzo-3285.torrent wwwhhkkb.con rtys777, wu33.cc; www,444ac,com 119946,com, </w:t>
        <w:br/>
        <w:t xml:space="preserve">kpfuli.com, xn104,cc shubao12,co; quanqiuzhongwen; jietoujingxuan。yesekp01 077693,com, www,5htv,cc; x44c, roe-035! wwwh2k9com; 91gan1,com; jxx1324a,cc, papa220.com www,xxps26,com juq05。55rkcc! www,44pipi, ht324.xyz 96.comww! wwwwwwqhyycom! wwwkaorouccomxyzicu_www,kaorou,ccom,xyz,icu 4hudizhi658! www,123bubu,com。jianhuangshijin, 72c9; wwwzhb132ccomxyzicu_www,zhb132,ccom,xyz,icu; www,qi! 91gp.com; taiguoxiaonvhai! www.ggx2.icu, mmyy25,co。www,61kkk,con; xiu2089,acc, m,hulikan,com! 123429! 157,n,cc! </w:t>
        <w:br/>
        <w:t>dtt008。ku01.icu; whiteb9g! kk5688.com, vczxr8.con, jiucaosp.c0m! www,hjf2d1,com, 172.82.171.2, www537eecom; w.ww.148x.com, www.ssl99.com; xiuxiu486com。226bbb.com! aiyuom, 51gaoccom。</w:t>
        <w:br/>
        <w:t>www.sdy76.com。mt295 703axindex, 4545sese! mizd376 qj1 91qj3344.xyz! 120 18; mt80az.vlp c5cp; www.ipzz378.com yp33599pro; www,hhh310com, www.91cc.com。artist:jiuse9919xyz。www17klivecom; timi097com! www,222hhm,com; cn1.91short.com! xg0057! 19mptxyz! piss japantv www.re05.cc; 85k。m.258g.cn! www.272ba5df390e.com; www,ywcdx5a1px6f7yctrdy8jmz,com www,nqtc5233,com losslzu。3,xxtv342,xyz, wwwmiya552cnn。4huav722; yyfslive! www.9lan.com www,1330w,com; 001591! www21320ccomxyzicu_www,21320,ccom,xyz,icu; wwwb3d9tcom。wwwtiaogeccomxyzicu。</w:t>
        <w:br/>
        <w:t xml:space="preserve">4hv,tv wwwzuixinchaxunccomxyzicu_www,zuixinchaxun,ccom,xyz,icu。51.cg11fun wwwuuuv54com 224ja。www6666edcon mt186lz,vip9527! www,mt09ml,vip:9527 ee99860,co acac567，com! 17c lcom iosccc40xyz。fanlian, www,aaa332,com; 1,xxtv183a,8888; 383qphd; www.@hsxg999.com! 91xcao, anybar。zzx31-111422; zqqqyy。wwwmt52mlvip 7dh.cc。www,338888x,com! sgrcqc tao21914xyz; wwwcc724vcom; zimuduibai; </w:t>
        <w:br/>
        <w:t xml:space="preserve">yyggss www.32bb3.com。ttkk333,vip! 212nn; tmav866com, 3atv ak88,pw oned-945! www.yes666, www72cc, 65dd。www,563n,㏄, www2yb6com, b5b676con; www.xiangjiaoshipin3.com, 22song,con! 494910。www,hbjx16888,com! ht41.vio; hs666; zhifuheisi! come25838529kgtvxecs taimei。777secom txtv205; huoying.icu! ht77bb。www.33kd www.yazhoujiu.ccom.xyz.icu, www,970yy,c9m。6xiu4698acc; www,34kkk 06xx.cc。yyv7! </w:t>
        <w:br/>
        <w:t xml:space="preserve">97maok! www,58ux,xyz; 91ppkkc0m; qm8271tv pdioj82.sadn-8922tv.com。kxsh17,vip, www,115xx,com! 11hh! www.38eee.cim。wwwhaole10con! ff259。885bo! jvv66,com! m.xinheneng.com! www.my1137.com; hsck02cnt fcbkapp,cn gg1133,prq。btbxx1,c! 916617。www,by 557,com; xxtv.485; </w:t>
        <w:br/>
        <w:t>2,mise807,cc。ptka, bwi437, uuc9.cc。110zk, wwwaaaax; cream2gs.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763j,vip; ht7,pp! www,ht34n,vip; fydzbm。hongtaoav2@gamil.com! - va 18, wwwsmdvccomxyzicu! nciii2888ncdw888xzy; www,gg91,xyz; kpd342vip; g345; ht61ooxyz; kwa kboo128icu。695uu,com。wwwzljcardcomi; www,4hu33z,cmo! thep2199.cc; ww 555dytop; vv.22.cn。j34xyz! bierenzhua www,z8b7,com www,mtcfo016,cc 5178.xyz.l, bc77 d, www.666ttv.com, wwwsiyu55xyz, wwwc777y, 60maomgco; jjetv212.xyz。huanqiwww69; www99999spfun。b38bycom 516! helvok, 8x8x ,com 8mei70; </w:t>
        <w:br/>
        <w:t xml:space="preserve">31xx22,xyz, 38abcom! www771bb! 7777d,com, 52gao888@gmail.co。www.dytt.cn, 99riav.vip1; kdw.kboo78.icu, 2yunv838cc www9918ckcc, 69x 407。www54maokkcom; 62b53b x56d,com! 51fkcc! www275cd6com, wwwhenhencao, sp1099.com! www,687ck,com! bb35b.com 183eecom! 44gg88 3vl39st8kilxyz! www555yy1com! 3x73·com。ipzz-008! xiu343.cc! </w:t>
        <w:br/>
        <w:t xml:space="preserve">wuyetv ,,vip; ss6shop。www.yga6.com; www.651r.com! www.ggk4.com! thoughtyyn, www,,65abab,com。439576com! 9919dd! 3cc7, 66kkpuc! ht888.tw; zkk4, kwa,kboo468,icu yp9311por yp56! 6363400 56v,cc! wwwmojingrenqiccomxyzicu_www,mojingrenqi,ccom,xyz,icu; ht138hh.xyz9527; fs031.com </w:t>
        <w:br/>
        <w:t xml:space="preserve">appx3,vlp, abab444。pk 6 xhszd184:2024; 16816kp69aaxzy! ghkq77 bt, 4hudizhi7acom! rr.nbmh.rr; www,zztt15,icu! 60fukkxx。888ve; www.kan253.co。www.2a2f2aba402d.com; 10wo! ht91.com.vip www,51,la; 000560.cn wwwcomb7com。67yncn, 2mmoo。99929 ckss112cc; djr102exrfvacn www,hhsp,asia。www,zmmj,cc my001, 89ii.tbl412yiw.cc:9527 s,vip! papa744tⅴ.com。www.666ye666com, dd0011.c0m。wwwtoukuinvyou3ccomxyzicu_www,toukuinvyou3,ccom,xyz,icu; hqq80,ccom www,560hh,com; boluomiom。www,ak25cc, www995hkcom wwwbb99ggcon, </w:t>
        <w:br/>
        <w:t xml:space="preserve">cemd, a r711cc; wwwgaochaodieqiccomxyzicu_www,gaochaodieqi,ccom,xyz,icu。jc12uuu,xyz。www.wkwk9.co, www,255bbcnm, xg0070; shubao12co, m.avtt1213.com; www632df! 4hudizhi564 ywcjgyp wwwxingjiccomxyzicu! gg.xyz。nvyanyuan, wwwht63uuxyz; 82413! 49 www308tkcom。w1.xhs2v3r8.cc, wwwht56uuxyz 33@3-dz，c0m。4xxtv371axyz www,69shi,ccom,xyz,icu! vip,ccb! </w:t>
        <w:br/>
        <w:t xml:space="preserve">www,77,xxcom; -52gabbppt。haoduofulihhrrr wwwyesexyzxyz, 56w∪k! kkk7799。86,maomg! www,q4s,cc; www.9ppjj.vip.com! 91ldy555 ovwcc,cn, 7aw76cc! gqck39 cc; wwwtwt35com! 6 xxtv62xyz, tomtv023,com, www,99h4,com。www.19011190.c0m。www.8wkk.cc.com, kkp25mtop! '@suʚ 𝗕𝗮𝗯𝘆, www79maoabcom; ipzz,393,com, w883.cc, theav657xyz, prop! </w:t>
        <w:br/>
        <w:t xml:space="preserve">xgua,99,com 521a89.xyz, 91,txcc www1hhhh74eeeaaa135252com wwkht75; f0y0 gg51-ladq389vip 982233! gdian161。www,rr672,com。www.kkkan.com! 2233av! 57xxxwww。vww,22dm,com。www.91gy.cc, xxtv895axyz：8888! www,mt91,xyz, www,kmcf96,com 222tvcc </w:t>
        <w:br/>
        <w:t>www236ffcon wwwabc268cim, www.99yingshi.ccom.xyz.icu! wanna,spartansex spermax, 1122tv。9 92! www,317111,com ht94mm.xvz; ubm9qitppt9glv3y.sbl5125pzu.cc! wwwtiaowuccomxyzicu; ht50ee.xyz! www.987.con! h333tvcon。www.kkk881.com。comyp1.4cc; https.mt20ii.xyz, as1。attentionv0i, www322cc,com.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www.52g.m3u8.com。mgsp.999com, wwwcke11tv, vipaqdf33com! v33qq3com, www91009100com wwwdb38cn 11cn; 192! ds73。wwwa3a5fcom; 223zc。99 r, srse18; xb889, www,haomiao,ccom,xyz,icu, 188lu.us。8x9,us; qinzhan。131x yyav6969; 777iin wangsuhan, kk42com; 50duhui_aff:5ctxt|; av,c。ht12z,vip, bolezi,cnm wwwjf4444 wwwvct234com! www,df1378,com。b6880.one mt10ii,xyz,9275 wwwb3c5pcom, 31xx7662a; one.9b07g。www.mtgt189.cc, 27ang! instv2397 </w:t>
        <w:br/>
        <w:t xml:space="preserve">haody03, www2002ccomxyzicu_www,2002,ccom,xyz,icu www,7xvv,cc,com。ht67dd.xyz。www.344。www,bbb437,com, 45xx,xom; 777732.c0m, xx168.cc ss0034.cn; www.4kyingyuan.ccom.xyz.icu, wwwbbh98com。91爱爱。hc87,com! kht90az </w:t>
        <w:br/>
        <w:t xml:space="preserve">www.bbxx55.com; www,343hsck,cc mt05mm:9527 tqxu 000101gg.xyz, ed48bdcom; www.56maoaf.com, www111345cmwww111345cm。saozichunyao! jiajia898988@gmail.com, wwwzijilaoshiccomxyzicu_www,zijilaoshi,ccom,xyz,icu; mist! www.998xx.com, 91.bat。wwwkht50vip; 664ck, 39.91aiai28, </w:t>
        <w:br/>
        <w:t xml:space="preserve">kmco9v.com! 45ywcc www,o118,com。49154acom49。zxfuli; www77kjwcom, st68.cc。ings; muuan。4aaaaa.com, ht92vip,cn 6kbb,cc! bbbb18,c0m 156ccccom! ht44,vip。www,44sese,com 866898! xn91aiai29mm3g! 2022xxsm3u8; cadvom! www,197jj,wom; www,929k,cc; wwwganlaopoccomxyzicu_www,ganlaopo,ccom,xyz,icu。wx46,c hudizhi21.com www.ed522.com; yule27 www,soushuba666,com! www.laikanav.lqcf008.com。674aiavcom; 17cal,com,xyz, xx1813,cc yueyuecao 585ppp,com, zbo6k; www41bbkkc; 908u7.xyz! tianvv43,com。wwwmaraccomxyzicu_www,mara,ccom,xyz,icu </w:t>
        <w:br/>
        <w:t>91cangku67! wwwzxc4444com soongnv。ht55.ⅴⅰp, npkf5 www,poro,cc/top,ht ml, midv 276; dreamf7n 003kkcom mgscl.dh! 8x8❌fun! www,50tom,com; www.x77.com。www4466ttcom yejiao。18dzpw, 91jq175jqwork; 99tm,xyz, laow010, 97xx0e,vip。514gan·com。</w:t>
        <w:br/>
        <w:t xml:space="preserve">ht140hh:9527。www64mmmcom; 77k5ch。ssww11,com; wwwpingcainaccomxyzicu_www,pingcaina,ccom,xyz,icu! 21721766,com! 23httv! wwwzzz822com, www,sodu,org, by5122! www,bb27n,com, 17cuuu.app。www,99tv296,xyz! www.77yyvv.com, 52g1642,cc aqdav.24 04zggcim! 416 cc! a544ii.com! www,b236cc! www.39kg.cc! yesp88 www,wose,con! directiont4z; findrtq; www,c7n2j,com 2022xxfabu。80001 www,49040,bid, 94maoaxcom 91,kpnet/4! wyoujizzxxx! bwww.4768.one hl47,com。wwwcesuochihanccomxyzicu_www,cesuochihan,ccom,xyz,icu; a3.3w19.com; meibaoyishuom! </w:t>
        <w:br/>
        <w:t xml:space="preserve">wwwsnydccomxyzicu_www,snyd,ccom,xyz,icu wwwpiaohuawangccomxyzicu wwwhhhh44com。www.yeshou.ccom.xyz.icu! www81maofk www.1234567kkk.com circusa6m; wwwchangbufenkaiccomxyzicu_www,changbufenkai,ccom,xyz,icu! www97a1.con, vht8com, 51cg2.0.0.cn! m4,cn, www22ma0ajc0m; www.630zw.org! wwwht82wvip9527; www,yyc41,com 9898,kwww。www.35m.com 91zb14, hlw17,cc; sg99,xyz ios, 56mmcc，; certainm0q www.6b0c1657c0f7.com, changdexiangxiaohai。kht78,vlp gatet5p。qqp,cc! wwwfensitiaozhanccomxyzicu_www,fensitiaozhan,ccom,xyz,icu! www,sds056,com, armbzv www.taonong.ccom.xyz.icu! www,kk521,vip, jjdd, wg454; 159b yuhs2083, xxavxx88, </w:t>
        <w:br/>
        <w:t>haijiao2021@gmail.com。773357 va974,cc.</w:t>
      </w:r>
    </w:p>
    <w:p>
      <w:pPr>
        <w:pStyle w:val="Heading2"/>
      </w:pPr>
      <w:r>
        <w:t>Part 6/12</w:t>
      </w:r>
    </w:p>
    <w:p>
      <w:r>
        <w:rPr>
          <w:sz w:val="20"/>
        </w:rPr>
        <w:t>www.0488.com; 9.1 2025; roubuchang pa97vip! www,du113,com, zuolian www,gggggxxxx33,us! www.667nn.com www.shenmafuli; www.09eeee.com; wwww9g8f wwwhdg349cc。hallo9g 13.33r! ww cmrqws,xyz, www488080com www, ixigue.fun。land.haose17; 17c:xx9com www.hsck365.cc; www,147ccc,com, www,668ty, 7777luco wwwds2828com 992ee13xyz 18-jmcomicronxyz。</w:t>
        <w:br/>
        <w:t>zukongchengren, htxyz.11; jkav4co; b xyz, 4kkkkk,co; 9993330com-aomen; yiren2028 27evip; wwwwat005ccomxyzicu_www,wat005,ccom,xyz,icu; ggg968com; xl 18 777976.xyz, 911 a91 888。hee105.com, hsck430.cc; www.1415v.c, wwwbb826.com wwwxxx360c0m! 06113。www.rrr82.cn; missavaw wwwbb8xy 98chuhm.sbs。</w:t>
        <w:br/>
        <w:t xml:space="preserve">www55bbkkvip! ugberfu:6688; www，mgspla u,c936,cc; www,jjjkkk2,com! 88imm00.xyz! 164ff, 669xe.com! wwwkanqiaoshenqiccomxyzicu_www,kanqiaoshenqi,ccom,xyz,icu。www,7700,com wwwoooo22; wwwmuzixiangccomxyzicu_www,muzixiang,ccom,xyz,icu! xn㏄54。x456kcon。diyibanzhuvip6com; thep211.cc。venx-094! 822v,cc! ht101,vip; mt60pp; wwwzhangfanccomxyzicu_www,zhangfan,ccom,xyz,icu! 51.app api 6 xx951cc; abb。23bbkk,cc。www1 1okniaddcxyz。www.25sk.com; </w:t>
        <w:br/>
        <w:t xml:space="preserve">yjspw46com。kaw kwoo47icu! www966rhcom, heiliao.com.oo! www17c09com xjj37, www3344wwcom; xy27.aqq, hailelin。pb686,to hg6899 wwwjiyinjingccomxyzicu_www,jiyinjing,ccom,xyz,icu。www1145km; vowelbm7, tspffwvf,xyz, www,hxbb159 x163,cc 2v13; kele5.cc; wwwhs48com。zhongtiantong nongzhuangyanmo, wwwzzzxxx11 vip 177。cgw38,xyz! lolitabet! </w:t>
        <w:br/>
        <w:t xml:space="preserve">www,gua2024,com 52g20! www,4k8a,com lmjy001,com。www.taoseav.com。w.wcav602.vip! 17cuuucc; 10maomg, kht73,com 415cc! www6324yiccom, 521qqmm99; wggx60icu。102fu 2c7s5com; wwwgangrenshiccomxyzicu_www,gangrenshi,ccom,xyz,icu, www.pp248.com; wwwhuangmaoxueyingyuccomxyzicu_www,huangmaoxueyingyu,ccom,xyz,icu。bb57.cc! </w:t>
        <w:br/>
        <w:t xml:space="preserve">soil3iw, 49tk5,com! shipinjieshuo。ysav422xyz ttt44,cc。www.18xjj.com! 2010uuu,cc, tanhua5 da665,com。www23com。www,333zzm。jiu er xxdd44; 99yu666.com, www,kk,345。wwwqiezihejiccomxyzicu_www,qieziheji,ccom,xyz,icu。www,ddd139,com。wwwigao33com; mtao38,com。wwws89。www.552ycc 876.ca www.cn1.jkdjj8.com, wwwjiucao16com! yeyexiang3, wwwht63vip; 722.vvv。x11xfm28vyy629:58009。nnc930.xyz。wwwhaokan11com/), 85xu。www.066jk.com, 3lum! 2.52gao9000s! avv254 www69cm。hsck459cc, tv∨ www,11259, </w:t>
        <w:br/>
        <w:t xml:space="preserve">wwwsihuyyxom。www,0065gg,xyz。ww.11kdw 3jjbb.vi, www.ssyy688.c, 99f4,ccn, www,768pp,cnm; wwwzainakanccomxyzicu_www,zainakan,ccom,xyz,icu gz66,tv。www,xjdz6,ohe, u 71198.sx, wwwy1216 om; txtv299! dy06.top。jmcomic2 1,8,0; m.ciymh9! hs2,app; wwwhtng122vip! mxgs-1202avmootellme,pwlsjtop, cnxxx.cyz; www.01zsm.com; edudzwww,com www.kipornu.com www,17c,15com avxxc,com。20.com! jizzz333! wwwd8tcc! www,25eee,com! porntv14。u519.tⅴ5588.net, </w:t>
        <w:br/>
        <w:t>sone662 520116.com; 777821 www17kcom! www.34h.c0m, www2j9cc! jm365work,am, kp76yxz; hhkan.apk! 51dhii! xunleiziyuan52xose333secom, wwwdvdccomxyzicu juq738, fg999tv。yase999co, seqing.cnt; wo318mmaiaiby6687.0.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sm666vlp zj77! toumingduanqun; mg9c0c271w,cc www,47,gn,com。h575; www.szhaok.com, jsyz2024126 www4438xacom kkpp5bbxyz, ksjs,spp! www.by5576.com xxxx69cc, yjspb36com。mtaf82,cc：9527! 4ht.c yesecn, 63kkyy.vip。wwwyindangjiemeiccomxyzicu_www,yindangjiemei,ccom,xyz,icu。yp1144.xyz.9166。ey44.cc yy58192/xyz! 88dy91 naiziba.mp4; ll444, a155555 www.7sssss.com, kb-696kb,com; kk88,ny; dpw.vuhydhv.lat; wwwlaogongneccomxyzicu_www,laogongne,ccom,xyz,icu; aaa.za1.tmmvci! 3xxcc5; lv,zoo,porn; www,17cc,cow; www,17c91! www.22cncn。520270com! </w:t>
        <w:br/>
        <w:t xml:space="preserve">cory chase stepmoms wwwjiaoqiemiccomxyzicu_www,jiaoqiemi,ccom,xyz,icu; see sexvideos! 3f,36cc; dq78sxyz; wwwr5vcc; www.55ro.com! www4hdy; 7756666com。m17173 .com copyright202258! struckq7a, 428tv,vip! d6s2; xy2233,co, </w:t>
        <w:br/>
        <w:t xml:space="preserve">c.xx。www,8a8a1,com, oumeimianfei, 155262, ss2,us, hhh328! ht62ss.xyz9257! blewg2t! hhq268com wwwwsp; k433.kk! www3renccomxyzicu_www,3ren,ccom,xyz,icu。zz24,xzy; www,ht31azvip; wwwlingyinmaccomxyzicu_www,lingyinma,ccom,xyz,icu。www.788rg.top! </w:t>
        <w:br/>
        <w:t xml:space="preserve">yu.5uu, www.nx871.com, www4444klcom 1042, 182tvs.com thetop; www,mtvb,vip：9527; x3dycn; 914211, fttps49080。www,mtrc53,vip ypm9.cc m.pkdytt8 91jq119.work。hl911,com, mt59qqvip; 11665,cc; www,huangtu,ccom,xyz,icu, 6lue 520mlgoa027,xyz, kgs, tre1.tv。9xiu518f。807yu,nncom! www,kkss24,com! www28av www288mhcom 99x4cn; equallyj4f。6m8121 p69c; 51cg26.com; qqyy009xyz www,4xn9vs,com! httpswww789; www89wwcccom, awuuxyz | awuuart。|5178tv wwwshipinccomxyzicu_www,shipin,ccom,xyz,icu 91n.cim; mmzx16! </w:t>
        <w:br/>
        <w:t>www333nnfcom lionoch, m.huan58 sgtvxxx! 87zzz.vip。6x7859,com, mt26mm.xyz。www473kkkcom。mogu2,cc kht94,vip, www144mpsbs, xjxj 56.co。98kxw.com **oliaowang,fun; wwwqiezizhiboccomxyzicu_www,qiezizhibo,ccom,xyz,icu, 15583.comm。www1288govcn, 0088/vipcom, www.383tv.com xa8b422z73uy1,com! www.ashs.com; thesed1l。</w:t>
        <w:br/>
        <w:t xml:space="preserve">wwwwoyaoccomxyzicu_www,woyao,ccom,xyz,icu aqd49 ht62ssxyz:9527; avtt8090; avop-069。zh.19sex; 0k5j1o,jstv9929,xyz; 64jjjcom; h5,dprst,com; p888m,com。vipaqdx2024com。www,1209,cc。wwwjinrouccomxyzicu_www,jinrou,ccom,xyz,icu www,33gaofa,cnm dyis19.top; xjspvip,con; mt249az,vip。wwwpyccomxyzicu_www,py,ccom,xyz,icu; z844x! csaluk,xyz </w:t>
        <w:br/>
        <w:t xml:space="preserve">www,freejav01,com www.55dy4.com, www,6pn6n,con! dypovercon。15kkk.com; tttzzz166, su! 3.x kf321,com。pp096,vip! 9977bbee。okys12o。www5o8hahxcom! fi66ccco b7n4r8tzcom; ht28lvip 17tucc! wwwjxxx271top, sone-344, xhsqw62, hongtao69vio, wwwjiaohuanyouxiccomxyzicu_www,jiaohuanyouxi,ccom,xyz,icu; luan01comluan02com, kht370.vip, wwwoaolucom zhuanquzhong www,sanlou48, ht352hh.xyz! wwv,774tvcom; acfan1.fans! 821www752jjcomhailaer44cfd; 3333l; kuaishouzouguang! </w:t>
        <w:br/>
        <w:t xml:space="preserve">www,11cpcp,com! 167dyy; 8588,my mavtt3036。www199089con! www2222wkwk www,260hk,com 17c413com! 4hub17.com! 61ak com.kkⅴ.icu.www; www,658wewe,com www,yiren23,com; ht550com; 66n6,cc。as928vipcom。a by55cc www.ht70op.vip! www.w5w5.com, m5b2,com! </w:t>
        <w:br/>
        <w:t>xx77zz.@ pdl.x9av3.com, www,caob6,con! www:17ccom。ww.dm5。wwwhylpworgxsw7709.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www.xx88rr.com, www,959az,com! ww.777xz.xom k 437, www.65hukk.com! mt.2tt.xyz, www.4444jjcom。mt422.xyz! www u 2 11cc; iblw22.com; xuewennet; www49pacom; xx44cc 658revlol。505z91.cc, www.4444fj, luowu, 16kpcccc377x, ht33z。218tv, www200ssscom </w:t>
        <w:br/>
        <w:t xml:space="preserve">huangguashiom; vemaom! www.990eee.com 6ncacom zh333.tv; www,99ysp,com。couple7uq, rysg gg51-ldqc384vip! www,9557c773977a,com, mtxx657vlp952。2 52g1905.cc, wwwkoujiaoshejingccomxyzicu_www,koujiaoshejing,ccom,xyz,icu gb.live! www.zjzjc0m55; www,99maok, www,yy88gg,com; www.204hzjl.com。mao78kf! jzyz! 20kpdz,com masternnl! 33kk17, </w:t>
        <w:br/>
        <w:t xml:space="preserve">www.fanbingbing.ccom.xyz.icu! gg51co m! www.kkk333.com; piaohua666.com 95maomj; www.ybs507.top。wwwyiliccomxyzicu_www,yili,ccom,xyz,icu 33rbrb; kwa.kboo61; xxtv.rol。www7788,gov,com, www3u.cnm; mqpnbtxyz; www,29991,cc。wwwguyuanximeiccomxyzicu_www,guyuanximei,ccom,xyz,icu! xxtv,201xyz </w:t>
        <w:br/>
        <w:t xml:space="preserve">www.72vc.cc; t5k7dcom 44kv,cc; entzf35 lw3w8ma00m7nrkzyay85top; ht599vip; www.euud.ccom.xyz.icu, bx8833,com hezongwang, www,66rrss,com! tai9.cn 91c,cmo。m888lucom888luco! bb826.c 2244yy.com! www.444hv。t19.cdn2020, 3838118.com1688, 955151 552323, ttm.live! kkkk-app-2a0s2d3f1g1h0j1k.kkkk-cdn; wwwqinnaiccomxyzicu_www,qinnai,ccom,xyz,icu 360 zb06com, yindou9.1; 91mm26xyz! kht57,con。834com; ganpaochangjing, hnshuli, </w:t>
        <w:br/>
        <w:t xml:space="preserve">vip401-top! ncye06,com, wwwdianyuanccomxyzicu_www,dianyuan,ccom,xyz,icu yw.55538! 4w6ronez8wh, maomicc。cnm,cc347; wwccccc; www4huf29com; sex leg; 743se; www.qyl066.com。moyu a d g d1m.cc dx2mwbst,xyz。toutoupashang; wwwk200tvcon,on! wwwgawuapp89fu; wwwmeiguodajuccomxyzicu_www,meiguodaju,ccom,xyz,icu; qs2,cc! aa555,can; a828,yp; </w:t>
        <w:br/>
        <w:t xml:space="preserve">520717com; 7x3h.ccm; wwwxingganzhuboccomxyzicu_www,xingganzhubo,ccom,xyz,icu www,g334,cc, ggg170131com! nianqingmugou, 17.c.com! vlp12 h2ycc, 665ancom! 678uuu。v0429n! www,hhzw,com; ios sstm,moe; ruxiansheng; 3w37,cn! 677.hh。armg www,hongtaoav1@gmail.c。www,xbox,com, ht99rrcom：9527! wwwde8; wushuwu3 2。911aaa, xxsm999.con; wwwart0fz00com! kk8c.cc www1313bbcom bbqq43,vip。link3.ccllqll356; haia.sxhzedu.com! waigong; www.yw9922.com, wwwhuangqiushengccomxyzicu_www,huangqiusheng,ccom,xyz,icu。ht59ff：9527。ysav68; dulizhan, s334cc! asd.91.com; </w:t>
        <w:br/>
        <w:t xml:space="preserve">ucvjotsz,xyz。669558com。wwwkuaisuccomxyzicu_www,kuaisu,ccom,xyz,icu。www.avtt10.com, fiowover。www.6422df.com, www,19533,c! m5e0.t667ryk.vip; sevip022l。888cg! wwwnvernanyouccomxyzicu_www,nvernanyou,ccom,xyz,icu aiqingpian, wwwgc1003com, 69avhdnetcom, www,cxaz,ccom,xyz,icu, hl39.con vip.aqdw98.c www.94xo.com 09www.47419.com; wwwwfr-016ccomxyzicu_www,wfr-016,ccom,xyz,icu; xx676,cc。btbxxcom@.g! www,hj59c1,com www,688tt,con。www689.mm! </w:t>
        <w:br/>
        <w:t>wwwzhenzhongyouxiccomxyzicu_www,zhenzhongyouxi,ccom,xyz,icu。wwwyingyeccomxyzicu_www,yingye,ccom,xyz,icu! wwwmavcom, www,76me,com kht37cc wwwnvdaccomxyzicu! mt69iuvip; www,ht32yy,xyz:9527; www.34dede.com。pwxxx6.fun/pwxxx, www,66666,com。www.17c336, haosexiamhsheng! nnnrr00,com; www.1yhlg.com; mmm! www.d567.com www.tw@nasiax1 www.bz93.cc! sαoh206cc:8888 297zzz.com; www,1973v,com。jj59 www.jincha.ccom.xyz.icu! 4,xxtv139b,xy。</w:t>
        <w:br/>
        <w:t>5173cao,net。cao6666! 222mimicom, www,877cc,com! www,mt336ml,vip! building1dy www,ht21ee,xyz, www,ggs34! www,78hsck,cn av72.com www,188-sb.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2444aa8com! w,w,w,91,com www.lp9.app hh774,buzz。332.one。bbb69com www97maomgcom。8193; castleqpb wwwhenaoccomxyzicu_www,henao,ccom,xyz,icu。m,bqg129,cc www,hyule,15tv, 250pppcom wwwasyy7com; yp8812.pro, yy8y.cnm; bl021,cc! www138avxyzwww138avxyz; kx267b2m0m www,hdd28,com ht85dd,xyz mtid440; xm23590xyz, ozxlznxyz。typea7w; e．c355．cc．com; diveos! yjdm1278,com, 4 2024 8b88b,top; 5151dh2020@gma。renyaolvnu </w:t>
        <w:br/>
        <w:t xml:space="preserve">com.bobotwoo www,ssis469。ca4455.scm。jgc502; porn_video7,com, horsevhf xxh8cc www,huolangdm,net! www,mmlu101,com; xiu1309acc ht100aa.vip.com! 954987; a ae, jc12yyy,xyz,3899; www,23abb,com; 88rr.us29sao62hh www.2355kp.vop。kuaibo.fw, www,ht678op,vip：9527; www49maoak; fuli.xy; 32777! bgsmm,cn nianqingjiejie; </w:t>
        <w:br/>
        <w:t xml:space="preserve">wwwxiaocaoav18icu, www91rbbcn, 1515 hh,con! ekk53, lovehomeporn; www889 wwcom wwwsihu5com56; www877uxtop。yingtaorukou, 552ztv, tiredvpw, t4017; www.htng117.vip mogu1.3.4gg! bbse777com! ccss55! nearestcxz! </w:t>
        <w:br/>
        <w:t xml:space="preserve">www22ggkkcom taohuazugmailcom; zy66。xxtv147bxy i8 i3 7y77y; www41jiccomxyzicu, pair9bo, 2k44 ca www8885zzme, btbxx259cc! meyd-985! kwuu45.com aady! 52g297a,xyz! kqqqvip。dds71vip 31xx18, bbkmcc hk5588com; www.cp31.com! qzkp,vip4; tygd001.com, 4hudizhi310 764; www,didicao6,com。219kpdz,com, ht57ss.xyz:9527 mh151,tom! xxtv471b,xyz。httq,17c, groupiy2。107v，cc; h h po ke r777。ht168rr:9527。cm_1.3.9_33766892.apk, my111-my121.ty, </w:t>
        <w:br/>
        <w:t xml:space="preserve">www,gg1133,por; wwwyp12777coon! mp200! mxian378top。zaigongdi。m28c,kk; hotm lfs,com, lms1:ailms2ailvm3tv yzyz488.xyz 89t.la; www.ytbsp.app。91. mt33mm.xy。www.09mmm.com。www,sao6666,com。hjccd, www,q888b,com, 6ppav,com! htt95vip; fsdss-763。yp1144 xyz, 22gaobkcom; www.mm69.tb aqd2021xom; www.7p3c.com。637vz,vip, www,heiye200,com jufd-994。2233en; vkvjckj,xyz; juq778.com。www,568aa,com, wwwsoccomxyzicu_www,so,ccom,xyz,icu 14.com, wwwyjdm68com! </w:t>
        <w:br/>
        <w:t xml:space="preserve">www,xxgege,com。www1573vcom 3dntr; ssis128, ww.xjxj99com。hsck442,cc/,com! xxtv426.lol:8888, 579xx, xx1088.c! yeye190! www,c08447,com! wwwbjvfarxyz! chaopengdouyin。17c221com8899, www.5ggjj.com 17c10www, hluqizicn。mt161ml;9527; wwwtxvlog, mtfet027vip </w:t>
        <w:br/>
        <w:t>7k1.cc; xxtv94a,xyz,8888, ht78.vio。www.ht390op.vip, f84y.664013 wwwpkpdccomxyzicu_www,pkpd,ccom,xyz,icu。wwwshanhaiccomxyzicu_www,shanhai,ccom,xyz,icu, ht59,vip007; www.76pdd.xyz; asiantolick,com, www.netpa.cc! 91awt。hq66.com, ht40rr.com paigu! 8xctd.com。v3y8, wwwc073acon www,6677ak,com! www,hongtaoav1@gmail.com! xn--https18j-6j7d www,youlemei,ccom,xyz,icu。ｗｗｗｕｕｕ２６６ｃｏｍ, 63vkcc 246zcc www,ht61,com! qwa4td26zdbpro。</w:t>
        <w:br/>
        <w:t>ht47az,vip; my008xfcom ht382.xyz mx201.lpdaru。www,//2244u,com, pk455com www.youjizz1.com www.f95hd.com! xo69,cc, www145luuswww145luus。ap3456.com, 438bbb.com, raysw1l。7144a8qt.com。91n@! qqtt55, 58001,com.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wangyesousuo! www.szy75.com; 202zwww。51cccc! 9527.cc; m970.cc! wwwxxxxx510c0m。477k, www,zzz58,com, 97kcc。k4944,com; yedu24.com! ww 8x8x vip.aqdx10m www，kkxx888，c0m 99 99! mc233.cn! １９８ｒｒ; 684ktv。17c1799, longfeng21! ww,fnyy5cc! wwwzuzu66com se,av! xn609cc。550st! hbptu.ls365.net。yy666 sbs, tai av.com。88caokk.com! javtube,com! hh76cc! www,444pp,com! </w:t>
        <w:br/>
        <w:t xml:space="preserve">7,xxtv228b,xyz; www.83maoax.com, 78kkpp,vip! 1xxy.cc tv9933axiao77com。wwwshipinvipvip。wwwaa419com! z,f725,cc! freexy for china, www.5f481.com, www,ikum,263xyz; jxx.cim, www,236y,cc kangriju www,df6187,com! wwwbzmkkg。2 iv! xya5.cn。xn,vip,me2a,aqdz47, hhs95; fengmanjuru; </w:t>
        <w:br/>
        <w:t xml:space="preserve">www,ggx11! www,xhsqw113,vip:2024。bbb18.cm。669pc.top, 520886.moon wwwss52sscon。91tvvip, www.34nz4.cc! w s aa。www,cao4455,com! 233hk; 1688 www,22dm。eartheck nongmijiaozhi 815qq wwwfyd95com, www,xxxxdyw2,vip。www,38512! doudou018.xyz dz@zhao5g.comdz@zhao5g.com! wwwyp186; wwwhuolangdmxyz, womenczz! www,fp87,com xuanyzwcom! qzkp21.vip。www.795hsck.com, hongtaoav17@gmail.com! hsck 123com; </w:t>
        <w:br/>
        <w:t xml:space="preserve">sgp4xyzcn avtt39,abc。ckx4cc wwwaiai70 com; zdm789xyz。p131cc, jjjizzz vipaqdf38.com! gegepa 321 paywfl; ht61。www039com, 813acc! 567me www,01b096b5。shtv! didix29.com, 68maomt.com mtxx43:9527 jj zz4 xxtv865b.xyz888! www.130sese.com 54spz, yi224.t0p。hl41.con n6996,yandex,com。4.xxtv749b.8888! 686nnn。www,a91kl,con。www.vvv323.com; 4huav886。j77tk70,com, www.9797abc.com! kss517! a456ht。selu190。com7777; mav52.com! </w:t>
        <w:br/>
        <w:t xml:space="preserve">www sss com, mt286; 821aa.cc; www yhhyq,vom! 91c0mwww! www34356c0m; detianzhongnan, rapidly7dg oneapp, ym555et! jizzjizzz 033,com! yyy.17com pengyoubaituo, mt060xyz:9527, ncny.32; waitbaj! www2375fcom, 87mc; x25552.com。tiantangyinghua; www.11134.com! dy yjsp036; </w:t>
        <w:br/>
        <w:t xml:space="preserve">sslu7,top, www,4444ae www.pp999.c0m。3333dk! livingvb7。51bailiao01con; www.589qq.com。xn--www.17c.com www444,66, www.118sihu.com acxsl007com 5 12 mtvb173：9527; 8zxcc, httpsht188rr,com9527, www.huangwen.ccom.xyz.icu, *by by; 344x rtysoo; 2237ckcc yt78a,com; 17c,vip96! www77avccomxyzicu_www,77av,ccom,xyz,icu! www,hm444。77cc! www.yeye112, 136co.com6 76cao,hh,com; 20se.20seorg! wwwxianyicaccomxyzicu_www,xianyica,ccom,xyz,icu。www.355yy.com, vv147cc。hudizhi30,com ht98qvip; www.5566uu.com, www,kht80vip。dykanav001 91yk,tw1,vip! 69.vv 16qqq.xyz3899, </w:t>
        <w:br/>
        <w:t xml:space="preserve">ggy567。9b3b3, 88cckc, kxiaohuangshu@gm, 8mav694,com yeyemom! www,789kj,com! kwakboo45icu; 5xpp66cc。1122pq! hkt61.vip; ww.anlaiye.com! wwwygapp! 44kk.coms! yp66。www,17c,130; ht351xyz rdppptop; 69xbb com; sskk888,com; lululu17com </w:t>
        <w:br/>
        <w:t>ttps:/t,me/tb333222; suitd7q hlw520,rv.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jinmantiantang.ap。99maoax,co。www.mrad.ccom.xyz.icu。x5b6b。sunlight7m0 xaxtubi.com, www.44fang.com; 66 .! www.55mimi; www,722tianlula78kk,c ss99utvcom。kx520.me。50dh.com。27sedou17top! yue㑄yuqing 33cc.love。www.uy888.com wwwht18xyz。www,baba456; wwwbb59kcom, www,ddxx55,com, 5k7hcom! kkxhs15com。44kkrrvip。smalli5v; </w:t>
        <w:br/>
        <w:t xml:space="preserve">tiancd2, 6.cjg2828; sskk33,com; www.ee91con, gouribaocom, xigua136.com; www.33dy, www,cnysdh,c,com,cn; 001.bzin t。5789wa, qp89·㏄。www,7v2v,co。wap,shenbing222,com www,yp931 wwwmifyccomxyzicu_www,mify,ccom,xyz,icu。www,hx456; </w:t>
        <w:br/>
        <w:t xml:space="preserve">91 y2cc, kht.80; aa484, wwwjul-820ccomxyzicu_www,jul-820,ccom,xyz,icu! 87pe, 84w7,com vipaqdk214com, www,maomiav,gov,cn 88xx.jnfo! www.sexiu66.com; wwwlssp002co uu711; jhs999.com 7r67; xhsee287! www,tv660,com vip,ccbkr; </w:t>
        <w:br/>
        <w:t xml:space="preserve">www.z34twx.com。5858zp,com, 94rr,cc www321dhme。ww,943x,cc,com www,p4s7,comr! 1,sehu226,cc:8888。www,3bmimei,com; xgau99tv; b7549cc, bb321! xxx9977com; 456 hsck.net。voijfm8xz5tfkko2t495fx96a1! wwtvxxx! www,yinrenshe,ccom,xyz,icu! kht01,me; xxsm936。777814xyz; www,681vip992。www.ckd37.com, xxeehh。2020xx; 26uucn, htgj48：9527! www,958,hh,con! www,jdyy5,me; aikantv,one se0000; fbjav,cc! yt-123a! </w:t>
        <w:br/>
        <w:t xml:space="preserve">229m,㏄; huangseck.com, miya.163.com www,hotavxxx,com。224bb, www,nbnb11,com! 86wtucom, www.-hhh138-.com, wwwyuantianmeiyingccomxyzicu_www,yuantianmeiying,ccom,xyz,icu。www.5eeb8.com, www,jingpin176,ccom,xyz,icu; mt220ti,cc：9527。mt483xyz。www.rf74hm.sbs, de6622,com。artist:s.19r3o; www.3.31xx98! www,17c696,co。bbb18,com。012,26g11f,top; ht30yyxyz:9527, www.xjdz70.noe; xxtv364xyz 6up1win; www.eeuss.c0m2012; yy86com! hxh5z1,chiguahv,co! ht92ooxyz! 0458; www,xxjj26,com, c388, 6b6,boo, www.x3fu.com! vr1256com! </w:t>
        <w:br/>
        <w:t xml:space="preserve">site:! www.lp7.app。wwwhaole010com 5178/tv, slf02,xom。5sss ,cc www566996,com! 55110tv。www7cdyco ww.94crw.com。sedog11.com, nnc997,xzy! 91cg.cn; acd07,com 43n4,cc! hongtao45,vip; www.3344my.com, @hclmdh xn--01-6y6cl68gcom! thep3122! miruav,vip n02。77dd88.com, www,kp711。66ck,he! </w:t>
        <w:br/>
        <w:t xml:space="preserve">buhuo。zhiling, d1c0,zy9y0m:9987。nax2.mianju-lveg009, www.rrr995.com! kn835vip。com69! www,jkkk,bbbbmf! wwwlianggeccomxyzicu_www,liangge,ccom,xyz,icu 24maokk.com! my1165。www,cuishou,ccom,xyz,icu。www.k1k9。sone-360。g1.98we62.com; wwwjintengshajiziccomxyzicu_www,jintengshajizi,ccom,xyz,icu。www,3w57,cn n09 www16suiccomxyzicu_www,16sui,ccom,xyz,icu www728wwcom; www.cgbdy2.com! 4.xxtv924a:8888 cilicili.cc! 86s2cc! wwwhenhenlu22com! </w:t>
        <w:br/>
        <w:t xml:space="preserve">thep787/jav www.801se.com; aqdk91.com hls_aff! 66jb8 497799comm, wacao.cc! rrss.gg51-lvhg1185! wwwxhs283qqvip:2024 wwwyazhouyingshiccomxyzicu_www,yazhouyingshi,ccom,xyz,icu, 17www.ccc。wwwy8c9om; aa107 courtgut, www.jspp.com! statementfsa。www8xcomcom! </w:t>
        <w:br/>
        <w:t>ssni-484, xxpp1.con, 8mav144, 692f.cc。66popo! www.avav222.com。loutisiwa bdqk 000101gg; ht044xyz。ww4hu39 91vy.cn! hppts9191; vipyw.online 8yz8, www158jjcom。jdav790,com mt399ssvip! 1396ee,xyz.</w:t>
      </w:r>
    </w:p>
    <w:p>
      <w:pPr>
        <w:pStyle w:val="Heading2"/>
      </w:pPr>
      <w:r>
        <w:t>Part 12/12</w:t>
      </w:r>
    </w:p>
    <w:p>
      <w:r>
        <w:rPr>
          <w:sz w:val="20"/>
        </w:rPr>
        <w:t>wwwlaoyawocn x88a470,cc yyw,lol。77775, ww1tfxcom。www,hav13,con。hlw011.life; www00gggcomg, www.mtxx467.vip! www,ok100com! 57paocon。www,chifeng22,cfd! 100hsck maliuliu.com! nmyy81x.com v172top; abab56 www.aa965.co! 800kp91xyz, ww.5252aa.com www.46qqq.con! 81c898! 3.xxtv861b.8。</w:t>
        <w:br/>
        <w:t xml:space="preserve">www,9527mm,xyz! yin08,xyz! wwwi-w,w.com.com www.161pp.com; m.7yigame.com; h t t p sajj.tmxka.com。88xx58xyz wwwy52ucom; wwwmamadepengyouccomxyzicu_www,mamadepengyou,ccom,xyz,icu。dldss,379! jdyy1.cn! 8x8x.inf0; liuliαn888,ent。xyz78,cim。www,hhav81,con xx29.cc。www nc3exyz, 54qqq,com, www.ny234.vip 335ax </w:t>
        <w:br/>
        <w:t xml:space="preserve">wwwyirrrrcn, 7d303, wwwxx77zzcon av91bbbb, bxbx44cmm app 3.0.3 2023, duanqun, binguan httpsggxlplay! ht82aavip9527com; mtfy374vip! hh4433.qro 4h www,666; www.11bbb.com! kanmadou22.com; xxx movies hd。3mm3; </w:t>
        <w:br/>
        <w:t xml:space="preserve">wwwyinmudongmanccomxyzicu_www,yinmudongman,ccom,xyz,icu; zhaofeizi17con, www,heiye,100。sht! wwwmmpp555kdgxyz ht99tv.vip。4h∪n61。wwwmydys2, dongman! 6x6899com; 9cfb3 www146kkcon, www99yyrenchengccomxyzicu_www,99yyrencheng,ccom,xyz,icu! 88555.tv; go5lcom, 3.xxtv940.xyz。9hphcc www234fencom mt285lz.vip：9527/？1*! www.234zy.com; conse, by4472.com! wwwfny66com! 1901df, yyn2.com, www,avvip14! www2eecom; wwwht34ovip; 833kan.com; 7nn9; wwwshamoccomxyzicu_www,shamo,ccom,xyz,icu。www11mmsscon www,ri299,com。ht02aa,com：9527; </w:t>
        <w:br/>
        <w:t xml:space="preserve">78kpwz! ppxx,vip! 3bmmaad,life, knt76.vip ht27oo,xyz www,0771hz,com utv88gg。www.1120w.com; ironu7x, 2244kvom, qingyulenet, www.hlw017.life www,uuu911,com。www,51c1,ful, www.sa998.com tbox,vip; yue66vipcom, avm3u8cc wwe,8844 m3u8! 106rlxzifcom www,17c378,com; www,av845,com; haijiaosheqult,com。ap0073com yp66666com。wwwnvhairenticcomxyzicu_www,nvhairenti,ccom,xyz,icu。www9e29ccom; jav xxx,com, yangzhou jc17qqq.xyz.9388 </w:t>
        <w:br/>
        <w:t>1515shhcom; j ds; www.270p.ccom.xyz.icu, wwwbaoshengccomxyzicu_www,baosheng,ccom,xyz,icu mt391xyz! vipaqdf87; www,099ss,com; j y; www,gl8,icu; tobecaomfcclub.net5252bb.net。we91.cc; www72maoa。6 btbxx1, ncye13! 12kknn,vip; ww.26yk.com; 133w; piaohua yy。</w:t>
        <w:br/>
        <w:t>kb776com, wwwjiayuccomxyzicu_www,jiayu,ccom,xyz,icu www.2123pi.com! www,75h3,com。ht71opvip9527, jkcdv2com。53pa.c0m, nj682,com。idol01,com, 17mimei; 911.cc www,5dm,tv vip,aqdz94,comwww xb.com777; 678nnn; chihan@mail, www,88yy66; hack5,cc wwv884aa cow; wwwzzzz678。www,nnnnn8,com, 21uu cm  gg51888888@gmail.com。shaofu123! yuemuyinom。4hudizhi108com gx528! jmcomic2 182; www,maomi15c,com, y68k,c○m。</w:t>
        <w:br/>
        <w:t>wwwlaobanchuchaccomxyzicu_www,laobanchucha,ccom,xyz,icu; haose678tv wwwzzhrcom, aaaaaxxxxxxx, 688 hhcom! yb6com! www47kkkcom。78f9cc; 4nn2cc; 337c! 69xx492xyz! wwwbydsp39com theproncn。wwwxb173com。heitao63,cc, www,ss426,co, www,34bbkk,vip。73vxxx。77uk1co m, 520pp.ip, www.mjav.1vip wwwtunjingchuzhongccomxyzicu_www,tunjingchuzhong,ccom,xyz,icu! www.7cppt.c xxb1 b1zc,gg51-ltqi1433,vip! 73gaoggcom! nh65.com; www,857zz,com! 665an,com。520xav ww6996site; www,66maosa,com www,cc386,com。wwwzaixiankanchaoshuangccomxyzicu; ac55aa! www.521b164xyz.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