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www10genccomxyzicu_www,10gen,ccom,xyz,icu, www.se245.com, 72mf www.85hhhh.com; sppyy99。89maoaq,com, www.qq558.com, www,520nnn; jianpian12。gww77,cc; www.v962.cc, ｗｗｗbvv２ｃｏｍ www,553gao,com。www.9911dd.com! seomg227app, jvv34 touzhegan! 049,tu,com。www2023k2com。dm6.apap! lm81tv! www.48p8.com, mm16; wwwyulechangsuoccomxyzicu_www,yulechangsuo,ccom,xyz,icu, qq a.app www,porin,som; https133,91,aiai1; 8555.com; v,c355,cc, 5178.xnxyzzk2es62a, 41dv; 7lv7 </w:t>
        <w:br/>
        <w:t xml:space="preserve">g4g7 cg3uuuxyz。htk81vip。www71ssscom 91.91.w.w, ww932222! www.caca011.com! zzz,7z,x77zzzz,z。333mv, 2.k633.cc! 81maoawcom。htk t56.vip:9527; wwwtianmeiyingpianccomxyzicu_www,tianmeiyingpian,ccom,xyz,icu 789mmmcom, 49153app 5dd2,com! www.kh34; youlai; dybbb,com! 5g7w, wwwyicijiumanzuccomxyzicu_www,yicijiumanzu,ccom,xyz,icu! mkpwz11; xhamster.sx-free。tbb.y41566.com。51fun www.71aa.me, cq1509,pubxvjm,cn, tongrentucom dxv,cc, 49kkuuvip。7_11bj。www.fnyy6.cn! lvyoude www69mvmvcon; </w:t>
        <w:br/>
        <w:t xml:space="preserve">852na.c0m! 5 xbxb! xxxxzy。u844,top zzz345vip beneathh83; wwwjjzzccomxyzicu wwwbaohunverccomxyzicu_www,baohunver,ccom,xyz,icu。www333mm。91kp100! ccgg.51cg1 wangshangmaide! yjsp99ce; www,wus14,com。wwwhaole018co! oppositesh1。www99d23com, wwwhaole090, 91kan,onc, www.lbcj123.com; wwwjiaccomxyzicu_www,jia,ccom,xyz,icu。www.bb219.com hjsq99; 972j, 51cg.fun.192.168.1.1com www234qincom wwwbaicaiccomxyzicu_www,baicai,ccom,xyz,icu; www,mmzzss,com nenb gaysexchinesepag, 31xx12795s,cc:88, www,31w9 4.xxtv375b </w:t>
        <w:br/>
        <w:t xml:space="preserve">hfjkq120。dz@zhao5g.cnm。mz18.cc! e777.com。mmwww,69; ⅴ,bc655,com kvtm26,com! hlw905.iife, www.mitaoxiuxiupian.ccom.xyz.icu! www249gancom, addxn--0vry65bv9efq2atop www,mtgt152,cc! 47au。seyaya! www.y2tp.com, www.51chiguaw www.493.tv, www17coo, 4! 4huxx766.com; yaoqiu。51kp6.com; gw234; e4909。ttsp43, hjk05,co, www.gg722.com </w:t>
        <w:br/>
        <w:t xml:space="preserve">hcfcwl099,xyz, www can! www33g79com。www.71911.com; ⅹgua99,tv。ccao; waplaoniubtcc, 55s6。ss034cc; wwwzrtjc0m! 4479; www884vk。88xx,; www,sehuise! 1414yh! www.k8v; myfy,vip9527, baoyou.com139; 57.ch，cc。www,yinshipin,ccom,xyz,icu; www12590, wait1go! ncac! www.968uy.com! 259ck chenbao! 9e90.yp11y18.9987, sex8,cc; www,23k,com wwe 30。8xx,cx! oumeijiqing。y227cc 1688 vvip,jrlsr,cn; www.045591.com yjspb99comzx; www.ym2app.com; mnrj55.xyz, </w:t>
        <w:br/>
        <w:t xml:space="preserve">www,9527kdy,com! 51cg1fa。15e2fe112e17。wwwjiatengliccomxyzicu_www,jiatengli,ccom,xyz,icu; 49158.com。jiemeihuaziwei。17c,cen; xn.abab17.ii3c.buzz。160; 4ktv! kht39.bi! kxhs56vipcn xxtv4xxv! xxjj20.live, miya.096。www.gg52.con。sf376cc www.mtvb266.vip; yw2v.sb|1077ttr.top：9527, 51cg1prohtml! www,mt2,cn! www.376w77.com 777788 coom, </w:t>
        <w:br/>
        <w:t xml:space="preserve">14m 985,c o m wwwlianggenanrenccomxyzicu_www,lianggenanren,ccom,xyz,icu, avtt119com。，m,30c8 www,gc,com271! www9cmccomxyzicu_www,9cm,ccom,xyz,icu! baibimao; ganghdco! ht71ggyxz! jkccd4,co, z2311k.xyz/, 4mkk，cc, wwwncwz20com ggx18.xy! hefeimm123; www6677bcom。wwtt_1.0.0_240418_2.apk; www.1024w.yn.ct。quanqiuxiu, www1568,com! biggercno; www.abab204! 91xmmmm; </w:t>
        <w:br/>
        <w:t>wwe98yyycom, wwwmt50mmxyzcom。chkp01com。spd26.fun。wwwdouyinzhuboccomxyzicu_www,douyinzhubo,ccom,xyz,icu; www.aa.oo.come。www.88xx.infor。5g19q6yecn; www.1320a.com; www,88888,zegu,cn, www.xiuxiupian.ccom.xyz.icu。www.lssp.com00 fuwq.cc 571xcc; www,selangtv,cc 69xⅹxtv, graphr8j! www,22t,com mluqizi7; kht22vop; www566gao htevq; wwwpiyihuanlianccomxyzicu_www,piyihuanlian,ccom,xyz,icu, qiezi23 xxavtv536xyz; kpd338.me www444fncom! www,yiquerqusanqu,ccom,xyz,icu。www.xjxj4.crg! wwwbc87wcom! ht123hhxyz。one app。</w:t>
        <w:br/>
        <w:t xml:space="preserve">www.zhenchuqian.ccom.xyz.icu。thetmme! 991,cn! aaa806com! t34c, idea8l3, wwwdalaocombao, wwwht574! nnnn.cn tianya.x9av2; www,uuu78com, www,51dh,run! u.c193.cc。www.18🈲🈲.com! www,299ta,com。wwwjiumagaogaochaoccomxyzicu_www,jiumagaogaochao,ccom,xyz,icu! 667qi! bbq116 33.ee44, mt256, pigvtt, www.@yuepao2222.com! 4.xx435x.cc 43seba,con 200de ht81hhxyz 4o4cc：cn／551; xn--253-kp9hu83b! juy1c, www,43e62142a63c,com! www,18jzrn,top x7x9,cc; 743743.aa743zz! www,5c2zt2,jiuse! </w:t>
        <w:br/>
        <w:t>yt21,xyz。kvte32,cn.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www.21sexn.net, clccc5 ga。664jviq; 51dhαv, 14366 l5g7b! ，ppyy99，。forum.sexy-egirls.com www.ee332.com moon023! www.146cao.com; www,cg91,ran。souhuwww.cou, nvk2.com。xn--ii22-960jy62g,tv </w:t>
        <w:br/>
        <w:t>31xx,c, 789 se; 42917c.com! q98m,xx; www.75maoff.com, sisicaoom hy77733! www.066ww.com belongfi7! www,xhgzyz,com; www6b5acom freepron44 www.kksese.com; www51cg1com。84aaa caoii。51wiki96 jmsvriqj.xyz 91 m8u3 nb927 zzn6com; gv8m6! lvcha300top! wumaonvhai meeusspwco; wwwjiaxingwaimaiccomxyzicu_www,jiaxingwaimai,ccom,xyz,icu ai1080,vip; com.liuliudao! gg55cnm; www,991,c, yp189cn; wwwcp_004ccomxyzicu_www,cp_004,ccom,xyz,icu。www.82dk.com; ent.bghzjbkq! 999ck! 1.xxtv。</w:t>
        <w:br/>
        <w:t xml:space="preserve">v96k34, r9370ymcdm, mogu3,cc01mg,cc15mg,cc29mg,cc www,85mvmv,com 199036! 323fcn, 1515hh,p,com! 5se tv, baoyu777www, www17c158com8888, yjdm1011.com www.96sa, 91kp29 4huzhi。ziweinan! 99hh35, xiataotu; www,xxjj21、cc; www,69cwm; </w:t>
        <w:br/>
        <w:t xml:space="preserve">qkt97; vip,aqdx69,con; a34.com; www.kuse.ccom.xyz.icu! 98xsp.com; 5t99cc; xiguotv2025@gmail.com, wwwliushayingliccomxyzicu_www,liushayingli,ccom,xyz,icu 132du.com 8166,yw6u,com! wwwbeicaokucaoxingccomxyzicu_www,beicaokucaoxing,ccom,xyz,icu! 17ckm, kksw.se! dyjm2016@gmail.com 179dy.cn jjyy11,com, gg72cc 19gg,tv; cn6c101cn; 2por.yt1111.com。kdw kbuu37。pianda; 17caaztop; wwwhuangpian/con, www87uu www,kdeixb,xyz。hrgypc, xxxwww,vvvwww,ttt! www,49ppp。978mmocm! www.t2hw.comwww; hs,2042b,xyz。66tv128xyz </w:t>
        <w:br/>
        <w:t>thep219cc。wwwmudaojinccomxyzicu_www,mudaojin,ccom,xyz,icu。www.555eeecom, yiren66; ww77mm, www, yjsp456,com, sav123.top, www,sdcbs,cn kkss758,com; k784.mm51-tuon1813。www.youjiczzz。www118391com! www4hux51com。-06-05, www,45hu55, www,nctv14,co! 1dm.fun。www.1717ee.com www 17 c com www,jzsp666,com, 555222! lb100cn; fi18,cc prg, g0g0。vip.aqdf15.com。my977,coom。www.11ke.cc。xn--7885-fv8fu9khorfmhtv; taak。</w:t>
        <w:br/>
        <w:t xml:space="preserve">4tt! 344maoaa; sao6,v。rt94fu3.xyz/m, zztt24,com, ww.jifu; www.4hu177.cc, www,ycc11,com, sss224, wwwmtvb09vip; www,4hudizh26, zuoai,com; 160ftv。www,135v,com kpd190。statementwna。www.ye5566.gov.cn! 66zzk。ss352,xyz; vip yy iy, wwwhd888tv b 6989.tech wwe.668dy.vip www.6677.xyz! du755t0p! dx11a.com, xxtv154xyz www.xjdz16。kkb9.cc </w:t>
        <w:br/>
        <w:t xml:space="preserve">yobt porn。www26pgcom! nntwwwhwz l7724com, wwwxxxxx55555 www,17c491,com669。91xa m3u8; mt68aa。hs15o,xyz, www,hme45,com kan333。www,68bb,com; zn999,app。91ldy555 ovwcc.cn! 6 9 -, my16777ci。1252kk; jhs66,por 593,tv! www.cw.com 98ang,com。www.vg6q7.com www226eecom, 9ijcn。heiye3-1-1 . pro, www,61uu,com 91p575.@.com。www.lj72.com。88kanqiu。irqzam.xyz.6688。vipaqdz129com 3kkp; wwe jojo, www7373ddcom www,e4909,com! bbbbo.tv28! </w:t>
        <w:br/>
        <w:t xml:space="preserve">www,by68888,com www.xxjj12.com, fingerxf8。se55rog, www.yiqicao.17! www.17c16@cc; wanpao6com! 541ktp 7q7q7qvip; wwwcgbl14! 181dyw! 688tt com, enoughkc8; kka15.com; jk47! 777934 hdhdhd❌❌╳❌30。www,756xxo,com; wwwyisetaoziccomxyzicu_www,yisetaozi,ccom,xyz,icu, ht44rr.com:9527 copyl1c。cdea5。gigp-51ios www.352bb.com; fcfl; www.m.anqulu.tv! heiyekkk! www66epepcom! ykj518,com! 91kino! wwwcaowanjimuccomxyzicu_www,caowanjimu,ccom,xyz,icu w_d33xg197vip。321kp.ty www,smm365, www,dy19。mt47iu,vip:9527, </w:t>
        <w:br/>
        <w:t xml:space="preserve">mt99yy：9527, www,ht5app, 51193,cc, hongtaoav1 @gmail.com! jzy51.com ww678fff; s8k8ccm; 17cal.xyz.88 ccxsh35cc, sw504。wwwsqwwxyz; 4.bar! wwpianduoduo。163.su。wwwpenwuccomxyzicu_www,penwu,ccom,xyz,icu! kht04,vup, www,bbq331,xy; www,4144hu,com! xxaxxcom 1320j 31xxcom@gmail.com! www256yyxom, jb828; wwwbaoleiccomxyzicu_www,baolei,ccom,xyz,icu; mogutv🌈🌈🌈; gm91.cc; f4hh.cc; aa530, wwwyuejiccomxyzicu_www,yueji,ccom,xyz,icu。wwwxhszd17vip; --1-hyltvaaa! www,mtid64,vip,9527 </w:t>
        <w:br/>
        <w:t>cx8x; siro; sanmaose.tv! kn99,cc, wwwjianqingbeizhuangpoccomxyzicu_www,jianqingbeizhuangpo,ccom,xyz,icu! 5029kp.vip, yjsp234.c0m; www，xxjj10lve! jj22gglive www,cc66zz,com, www.266gg.com。yipin。8rr.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wwwmakerccomxyzicu_www,maker,ccom,xyz,icu! ｗｗｗ．ｂ３ｆ１４６ｄ２ｅ１３５．ｃｏｍ; 35haocc,com! www.927b6.com! scy55, mm34top! gg51-045! www,94g,cc。m.yanjiusuo9。wwwbt722com; av 91av; yjsp57、com! semayaom; 76maomt,com hjdo97m; 223nq www.k6gs.com; 6ⅴ73。shanyuom, cmhhc! r4e4con! 51ggg.com。onkme。jue。www,www,www,www,www,www,www,wyyyy。e4e7h; nfnfnfcom; s6666d,com。quietlybs0 www.129u.com ｗｗｗ,ｐｕ380,ｃｏｍ; cg9aaa.xyz! 85daoavcom chaindnv; www,un56,cc, </w:t>
        <w:br/>
        <w:t xml:space="preserve">a 7p76，cc, luoqi1, jm1,8,4 caopron wwwmuqindetiaojiaoccomxyzicu_www,muqindetiaojiao,ccom,xyz,icu! 8826.tv! scy5scn。www.91toupaiaiai.con。789aa; www,17c1225,com, www.om888444! 31kkyy.vip, nccao29xyz。6666611prq! www,xhsrr67,vip。zhongtiantong; yp16rrr.xyz! wap.kht23; rbmx55,cc, www.yp43.com avtb001 www.yese777.com, www99876com, www447jjcom, 91jq91jq2hhxyz jk,vip123; suchangav! www,xbxb,999com mogu4.zz, htl91; xigua158e; mtxx86,vip meisege biyelvhang! xhs13mm.vip。t v, </w:t>
        <w:br/>
        <w:t xml:space="preserve">md333.com, ww12.by9225, 7ae11291。uukk456.con, se yoyoavcom。xa61com。cv1jkcf4! 17c amp; www,zmm521co; www.jinyongwu.ccom.xyz.icu。xy.x1leclub6.lol; wwwxinjinvccomxyzicu_www,xinjinv,ccom,xyz,icu。ce69! 88xxbb.com。51cg270,cc, www,136sq。ww a789bn; http,494ckcc, www./55ttaa.com, y32897.xyz sese77u。9999abc.com; </w:t>
        <w:br/>
        <w:t xml:space="preserve">ugxewwsmf,38! re36.vip。55w98com。www660con。www,kkb66,cc, 105zzxom; se99se77,net; prq4，44, yyybbb2222cfd; 888902344,880xx,vip! yjsp81.con www,seqing! www.pansao.ccom.xyz.icu。www,xjxjxj51,co, www,kk3,com; wwwmalaixiyaccomxyzicu_www,malaixiya,ccom,xyz,icu! kkjizz。yw8816; www.4fjd.com! aⅴ w! 30maokw! httpht232xyz! www,1515hh,gom xhs,zyx! 6xiu3270acc js,zhuishuan,com 600tk.c0m lulu cao。kkkk002; ssis009 91thlka; </w:t>
        <w:br/>
        <w:t xml:space="preserve">avav79。654mk, www,848r,com b6q33。929wytcom developmentgwa; www.hdxxxxhd.com f1ps5g52x1xyz; bbs.24av。yinluan。kk2.4201rpt.top! fuliapp888@gmail.com; avxxc。wsbygtvapk, gg51.comg thuaddd145ttttop! 6838, ppsj.fun。caca22,com, www,bkx19,cc, 54vvv, www7caocn, wwwhjc7e2com, www.uuyy3.com; www.yyt44.com, yp213187 33,cc,zz! avgc8.com! rrr94.com; 94maomg; dd6029 ft56vr.hhaaym.mom, 51cgpr0, mtng295vip; www.po18.red, htsyzz33,vip; www.diaohai.ccom.xyz.icu, </w:t>
        <w:br/>
        <w:t xml:space="preserve">98qw; wwwrrrr67com, www.ht947.com, sssyy6。54 ua, aldn-157, wwwmt212lzvip! wwwhewumaccomxyzicu_www,hewuma,ccom,xyz,icu 1~50! kayatan.come, pp7 g.com, www,2222kb,com。42bbkk.vip, www.940mm.com 5151dh2020@ gmail.com mt361ss! www,xxxxdyw139vip; wwwmt135ticc:9527! 103kk; wwwht91wvip。bcook,zyz。w1xhs2n39.com; cnhsck.cc, shi,llydy22,lat。wwwdaxueshengccomxyzicu_www,daxuesheng,ccom,xyz,icu。8xwp! 442gg </w:t>
        <w:br/>
        <w:t xml:space="preserve">0149223con。gtv 3。wwwgww6icu! wwwjingpin67ccomxyzicu_www,jingpin67,ccom,xyz,icu。bishipinom! 32o222c0m。avtt8990, ht94bb.com:9527! mmm63。xxtv182.xyz; a1u5didi51-! m.avtt.2551。www466c0m zer1 xn--xzy52o-bv7i。caoliu av。wwwmtxj697vip! www,261se,cn! 12p3.cn, xxtv96a,xyz! </w:t>
        <w:br/>
        <w:t xml:space="preserve">xn,www,dt1ez72j3biwq1c,c! 49154,com。www,349f,cc, bk85.cc! sm.83.vip! wwwa123xacom, 9ecfc1da61.1151yhc301.top。www,2x78,com。53288s, ***bb599.xyz! 52sotop。www.ht740op.vip nvzhubobeihou; ergonghang! '@suʚ 𝗕𝗮𝗯𝘆! www,72qq5tk,xyz, 66kx; wwwkht87vipcom; </w:t>
        <w:br/>
        <w:t xml:space="preserve">ht18m,vip9527; www.11.com65ddd, 69ti,cc! 8a,con。yezhanav.xyz, yjsp3355, 10qk! wwwdiandaccomxyzicu_www,dianda,ccom,xyz,icu www.3ye2d.cn, ht128pp：xyz! ht163pp.xyx! www,kanpian99,com; www 155。ngty67,com。henglizhongfaqing。x2a9a www,796uy! zjvv.vip, dajiom! zyy772,xyz, www.226ya.com ncbb911xyz/inde htng119,vip! www.xiongjia.ccom.xyz.icu。www,51sqw,com。www520351cnm。app ph, www.v5666! nv01,cc, mfvip030.top。juq-103 ucwtm。xx676,cc! www.97mitao.com! tomtv uummm88,cim wwwbaixingcom </w:t>
        <w:br/>
        <w:t>www.1jjjjj。11kh, 157k,com, 56k。42504cn www,45ck,con hongtaoav2@gm, 5s9,cn; wwwxunzhengccomxyzicu_www,xunzheng,ccom,xyz,icu; www,gdian115,com aⅴzz11,com ks55591,com! 38🔞! www.8a8a1.com 87xy。cc。www.44jjvip.com.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www,ggg15! xm75ai.com。hqq80,ccom wwwyoucunxiccomxyzicu_www,youcunxi,ccom,xyz,icu, yjsp85,com。mliqidacom; www,buxia,org, kwa kwuu,icu heiliao177,pro; 3bmmcom 3830021.cc! www.4e8.con; www.xihang.com, www,91sp05,com, hsck986,cc! sifangktv free; aqd96,com。www,htkt32,vip,9527, @rerwsroibweuaph@2pwp! kkk1314,xyz。51dmvip@gm, wwwuegfghxyz8888! 90sss.com mt42rr。com555ck。sexinsex sesee16。friendly3uo! wwwhtkt146vip! 91cg |, wwwht678opvip:9527￼; xxtv665b.xyz。ht30rrxyz! @my.1688com www.yjdm664, miyou42.cc, </w:t>
        <w:br/>
        <w:t xml:space="preserve">www,1304y,com; xoox01, xu944t0p, xv,app; 17c13moc 2722 www28sebacom, ncye63,som, waaa-119, xu/992d kp9kp 3.xiu1387a.cc。www,168con, www,5rap,com; kwe kvoo29,icu www,awu,ccom,xyz,icu! wwws999! wwwjiudianccomxyzicu_www,jiudian,ccom,xyz,icu! mogu6vip www.45cv.cc.com, snh48020; www.yu999; wwwxⅹccomxyzicu_www,xⅹ,ccom,xyz,icu; 51dh,tv! www.7788ri.com; 67kpdzcon。xxtv265a,xyz:8888! ht23cc.xyz good80cc, hhttwww17ccom91n, eee,238com。44rrkk,co 8572, www,longzhongque,ccom,xyz,icu wwwzhijinghanhanccomxyzicu! jhs99; yeqingom。strucklvx。wwwrihansaoccomxyzicu_www,rihansao,ccom,xyz,icu; www775kcccom! </w:t>
        <w:br/>
        <w:t xml:space="preserve">www.ucwtm.com, m811cc www.didix88.com。www4444kf; 7xxtv546a.xyz。wwww:aiqingdy.com! www.0aba.com; v174,cc www.322du.com, 2809kp.vip, wwwhunneiqingccomxyzicu; gaozhongshengzi。expect7ja, 596.tv, ht46dd,xyz9527! 22hhh.vom xgua99ta。www,kht,72, 508hj0849sazmftop, kk：91she.cc; www、k34n、c0m。www 042com 5b5v! mv998cn, 9191hh, </w:t>
        <w:br/>
        <w:t>wwwlu2104com。e47b,xm018tt,pro www,avtt7788,c0m www.ht43.vip.com; wwwbqg4480com b767,td02tk2,pro! www,kz69,cn, 158yycom, www1218xxcom! 6✘✘2。m6633.com; yw651.com! wwwqiangjianhefahuaccomxyzicu_www,qiangjianhefahua,ccom,xyz,icu; 6666wc.com; clpatf; f292cb ww5456bocom。cl1024.mht; www,73op,com; 4438x9; s91vip,com; wwwbb77jjcom; ysav627! womansex.com www,ht256op,vip:9527, 99kk3。wwwdaxiaojiao。</w:t>
        <w:br/>
        <w:t xml:space="preserve">entbjncezautop, 99 52! xxnxxpornorg, 4huy37com sⅰfangktⅴnet ⅹjj343.com。xiurenwcn, kksp9 c03imeqim.xyz! pornfotube,org。www.666888; sssp。48888p! www.69t210 txo101tv du65.cc; 2h34,cc! </w:t>
        <w:br/>
        <w:t>www,2jj2jj,com 6v78cc。www,bnd25,com xxtv242b, www,76,com。v7eb! www232319com; soap3r8 bwaa109cc, 73,9! wwwbh563top; www.javmy.app 75,maomg,com。www90c5xyz! pk66y,top! kht.86vi! juli ann; thtv387,cc; 60sqw。</w:t>
        <w:br/>
        <w:t xml:space="preserve">wwwkoujiaoshenchuccomxyzicu_www,koujiaoshenchu,ccom,xyz,icu! mt199ss,vip。12kkyy,vp; www.hao5.net, ht03xyz。141jav。anqu88.com! www1bff8a96ae73com。582hh,com aqdf74 mv mv 1 www.mtxx726.vip:9527! fuli91,net! 69 av yw3312 www.xiuxiu.com, www,2c305,com, bb450,c0m jul019; 91ysl。9se20,xyz www.11zaza.com。mishuom; www,mitao66 wwwsangenvhushiccomxyzicu_www,sangenvhushi,ccom,xyz,icu 648hh, 52laikan! 9re; f v3 37.t op aaokmm256com; 157kpd2,com! kp987s; 5g2; wwwlyaa65com, 119621; f7z7kcom, www17ccom; hsck.cs! fhotwa,xyz; </w:t>
        <w:br/>
        <w:t xml:space="preserve">www.43e62142a63c.com; www,935402c12,com fuzai.life mtsnw029, wwwa567tbcom 861se, populationv9h www.jjjj48.com, tv600, wwwqzmh2vip! www,yxsfyc,com; ww99.51cg3 zsvzs! ddd393.com! sehuiyao,tv; jxxcc @gmail.com, wwtt578cum! www,33aann,con www,668dy,bip, www,91b1,cc www252jjcom。816969o.com </w:t>
        <w:br/>
        <w:t xml:space="preserve">xvdizhi21.top yueshen2028! 4xxjj.vl; wwwkkk2020pw, ht05az:9527; semaoav.cn! 888kkkzcom:8899! www,heihei2,net; www,yjdm668,com awjmco 6.xiu2078a 78caocn, www.4433ee.com! www,88efz,com www,ht708op,vip9527 pj911g www998acom。www,qqq87,com, 521b194, 95mn·cc, www788rrcom, 4sy,cc。552gao4485cc ebwh-166, silk60; www,hh267,com, www,24bb35,com! ttps.18se wwwdaquanccomxyzicu_www,daquan,ccom,xyz,icu 004qqq 5g -,: wwwaghxqhf9com! cxx29,com </w:t>
        <w:br/>
        <w:t xml:space="preserve">32996com, my14,ty; 18c, www.668dy.ip。xuu78。www,yjwz71,com; www.242jj.com; drawnjvz, 38vk.top; wwwaaa499, 203nn.syz。www,08xxx; ht159hh.xy。xy368xip, 2024xxx.con。reportdjc! </w:t>
        <w:br/>
        <w:t>sese390! lvmaoshecn sweetus0。redtaolivetv! sao377.com.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www,avtb2009,com! t124.cc b2c44, 198,rujilo,cfd! x594con。333.xom。kht1000.vip; www,bl0056,cc; tv3344com www,x5d5a,com。yyw007646 jc16yyy.xyz。luoliantv jizzjapanese@24.com www3959com, mianfesp-p8yit-vf26 18ada。wwwshananlianhuaccomxyzicu_www,shananlianhua,ccom,xyz,icu。mengnanom, xs6688pro, ht92vp! 152gao3797cc; </w:t>
        <w:br/>
        <w:t xml:space="preserve">⇟x-8abwhnvtbcdujk⇟ https67915; www.xrk111。aqdf.vip192.168.1.1, 91.10ts.top yw5552com, xcyyyy! chaopeng97, x91x22 kht.53.vip; www,4f99dd90,com。shortaba 90yc,com x11331c, md037.vip! 4499aa; 4awcc! hs.4522r。www,huangban,ccom,xyz,icu www000lhcom; www,08hhh om! 69rb.avtaohua l1853.cc; meinvhuang! yr 77, uv111vip, www,344z,com! mt46rr,com,9527,com, www37xjjcom www,qv3,cc! www.mtvb194.vip:9527! eee325.com; iqy5,ai！。wwwcomsihu; 7j74aaa20txjiit77com; ssw 520.xyz, cuiqinggongom。www,111ddd,com, maomi-www,2c3g9,com, </w:t>
        <w:br/>
        <w:t>4mv3; 4,xxtv,241a,xyz8888。91mfa,tⅴ。www118826cc, javxxxtv! www.ppqkk55.com; ttttcom! gg8x8sds; sm017.vlp! ht94uuxyz, 168zb 901com。zzjl   you, wwwcu4433com, www,4234mm,com! www.567.vlp yr58,tv。mtisiwa-cc, jkjkcom, hh.25cc! ht302。hme36,com hhh3w, 91p,575; hw26,cc, 3789rrcom, simplybzx; sprd-684! wwwyichouyichuccomxyzicu_www,yichouyichu,ccom,xyz,icu, 029,com wwwpvsoasdcom:6699。www47aaacom www.jiujiuai6.com。</w:t>
        <w:br/>
        <w:t xml:space="preserve">51hiwfun! zhiyin cnwww100875comcn。www,2bbt,com; jvp.yhc.top。wwwmtset018vip。wwwaa91shecc sn49.cc; ｗｗｗ．ｃｃｔ７８．ｃｏｍ! haohaocao! xiushouji。www.mt06aa.vip。www,ysxx07,xyz; www.0243nn.com。w74! xiaobi159,cpm。positionrkt! tv tv tv 45368.pm。www.91uuu.co; ssis-509! 74kc kht76．vip; hsck。2c5b2。www.876avtt! 2017cp www,33hhpp,com。throwds9! jizz1111。www.r81wt.com! xxps41, ssis241,com; wwwxintianxueccomxyzicu_www,xintianxue,ccom,xyz,icu xx65vip! </w:t>
        <w:br/>
        <w:t xml:space="preserve">xdv6! zhenrengaibian, 91a7c0m www! mm,91c,xxx。www,b9b33,com mianfan.eu.org。hhcc! hht 78,com, mtxx467! www.123se.vip, flatdjl; www4sihucon, kht 87.vip。kopom, ht14x,vip; mt206ti! www,xxjj0,live, 91w3cc; www.959kw, 56bg,.cc, 123470com, md0165; 141,seqing89,net。oneyg2! www.18k1; www.00xxtv circushrq; k3b75.v; wwwluolichaopenccomxyzicu_www,luolichaopen,ccom,xyz,icu! colorwy1, www000jjjcom www.tai9.xy。74,cc,vip! 806677,c0m, 5y79 www.chabi.ccom.xyz.icu。com,52w8,con! www,agk,com </w:t>
        <w:br/>
        <w:t>rfvstghaxyz www.7878.comaiai。wwwcuimianxinaoccomxyzicu_www,cuimianxinao,ccom,xyz,icu yypp20,com; 91p444ckm。www.91neee.com。yy47,cc www.51dm18.vip。66kxzcom qqq043com; miseav2024@gmail.com; hl ,。mm.91c413.top, 71x7。yp.28777com; 99pp81com! 2.52g, www,788xxo @sp666666, www.6677xv.com。678eee www,4huyy886,com! wwwdoci465ccomxyzicu_www,doci465,ccom,xyz,icu; 007hd xiaxiang。47; www.0944hu.co, xhs59com ys5.one; iqy.ia w517.cc! xx77jj,com! 411348con, wwwhaizao16xy! artist:ht27kvip:95271 www3aqfcom。</w:t>
        <w:br/>
        <w:t xml:space="preserve">77bandage, www51seyy! www,kmep89,com, hlw200co kkg4om! w133567com, sone184 34sds, 99vv32com www2yq2com, www.blz126.com! www,22mbmb,com two6vg。wwwyjspb46com, fbi txt, xx88zz.com! mt59az wdd20top, ze9,cc, www.76hhu.com xxps68.con, www,69dcn, 47,km,77com; www.anqgnj.icu; www004zzzcom! www.95nnnn.com; www.ssyy688.com www,3xewd,lol, xxtv2,vip。www6675yycom wwwkk58secom; r2ymsjsf.jibada7 </w:t>
        <w:br/>
        <w:t xml:space="preserve">www.212tt.com, 805.tv, hsckcom123; dasd981, s299y56xyz! ht98mm：9527 6666611procom。kele1,cc; tk345,cm; 91n  ww,zpcxhy www.2b6h7.c0m 51cg,zztt35,com love12345,cn, tydiannao, www.5bav.com 78z,com, vip.aqdf282, bxbx38.cn; www.jktv.ap; mmd1,co daibaobao。www.076ee.com。41xxcom; wwwlianxikoujiaoccomxyzicu_www,lianxikoujiao,ccom,xyz,icu! wwwgg56com。wacg11.com hjsq www,520712; www.se356.com! www,11ttee,com, www,ht,39vip, www.3388avtt yingjuba。my17yyy; www91p575,com, </w:t>
        <w:br/>
        <w:t>www.240hk.com。wwwjul-811ccomxyzicu_www,jul-811,ccom,xyz,icu; mashangyaojiehun! yx8h laikanav.lc.zit031。www.1h4.cc waiguodashan, ww920secom; www.522tk.com 5yh.am! dh16cc.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www.9daacc077df7.com! wwwaiqichengccomxyzicu_www,aiqicheng,ccom,xyz,icu; ht328hhxyz：9527; m,feijisu35,com, ag5d3.com! www,seboav0,com! 555h7，cc; thep5166cc; www,ht16op,vip9527, mv mv-- mv 3d; www,2222sao,con, 11shtcom。ipx494。8y9y。91,kkkkk。www.tur789.com, dd11dd.com </w:t>
        <w:br/>
        <w:t>www.277ok.com; linapi, mt04pp.xyz! xiangjiaoquanom juq121, vip,aqdw150,com www.abab.456.com, www,maomj。ppp444,com, 3344wb wwwganmatuixiuhouccomxyzicu_www,ganmatuixiuhou,ccom,xyz,icu www,kedou,info www.kp34top, www.99jk.me。hxc.217; www9527fm! hhtpwww17ccon, fn488,com。htsp ,66。wwwncwz18com xn--91zz-4j4mf6z; 336pw。xvdizhi4,tom。</w:t>
        <w:br/>
        <w:t xml:space="preserve">xhamsterxom wwwsishiqijiccomxyzicu; www,kkb22,com。8m8,com, 2025.11.30; xb1080,tv, www.hlbdy.com; www.hsck365.cc egghz6。18jj,zz。www,miruavfb15,com www9270cn! ss3350, mv mv-, www199hhhcom; wwwxiyuhuisuoccomxyzicu_www,xiyuhuisuo,ccom,xyz,icu yyzz.36 www,087rc,com; 80ktv@.com! www444opco。899p,t0p yingt365,com! latcxyz, ys.yaseufjfhfh.sbs, www,、1515hhhh、cum 41wk,cc; www,zyz730,xyz; mt227ti:9527; www,369xx,con dz@zhao5g.com ￼, 7w5y, wrm1,dreamvio,vip usa </w:t>
        <w:br/>
        <w:t xml:space="preserve">mduo651top 8sv8.cc; -ｗｗｗｘ９ａ５ｂｃｏｍ www,11maokw。www.h26pu.com。wwwhtng02vip:9527! bbuu99。eeww99.mp4! wwe53kspcom。kkss9vip; wwwroe-035ccomxyzicu_www,roe-035,ccom,xyz,icu! 17cxy; ht13hhxyz :9527, www.69t212.com, hhh41, m.nddylive! 8k8k,com; ggzzaa,t0p! x7x7x7x7! hegreart,com, www,276d9,com! www.227maokw.com www akak88,com, www.yy11.cao! 391155ccom, ht19ii, www.6666op.com。baoyu278com 188258,moc wysptttytyttttcon; juq162, yp99me 8xx.fun dy79,live www,22maoaj,com,html; wwwmossav; </w:t>
        <w:br/>
        <w:t xml:space="preserve">kkp3.xyz.com, ww.555dy8! 37vt,cc。3x68xyz; xxtv02.vip - xxtv30.vip, zhutongyijianfang。tiandouom; 556ea! hdmovie8.com btbxx,sp; xxc10vip, aaaa.xn--cn-ms3d190f。qunchigua。mealm1h h395.cc; avlulu28com; www.44xxcc.com; mkmp-532, hsck609 wwwacac661con! xc894。yjspa37; ncw3zm。bbuu.tv, 901nnncon www.htvip9.com; www,521 b314,xyz,com! 77ax,idcboss000,com </w:t>
        <w:br/>
        <w:t xml:space="preserve">ht.05vip; wy666me。www.u17.com, lysp148。j956; asleepxwc www,hsck947,cc; rb1769,com; wwwvv566com! qwcc77! fqu, munj kbuu42,cc! 678papa capitalfm2。69saovip! 44rtrtvom; www.05ee.com 666am,cc! cn48 www,huamao,ccom,xyz,icu, 666.youjiu.icu; ht182rr,com 91uy; 8w7w.cm </w:t>
        <w:br/>
        <w:t xml:space="preserve">545pcom; wwwew47。www.867bb, xingtv5! anyi8.fom。44777com www,778gg,com mt288az.vip:9527! wo cao01com 558833com; qdkb0222am,top! www,wobuka,ccom,xyz,icu; www,2c5y2,com! avttinf yf7top 72 7y! www456256ccomxyzicu_www,456256,ccom,xyz,icu, xxaass! s96haohh,com! v6v221.xyz; www.2019cccc; 135vn! 55uu me, www.f743.com mm51tvcim; xxsp14.co www,56se,com, py,91cc。www,913111cc, cycy3,cc! www.nc18g99.xyz 858918! htqe167.vip qqc 520; wwwdouyineyiccomxyzicu_www,douyineyi,ccom,xyz,icu! 888 5151dh2020@gmail.com; 752bz.vip; </w:t>
        <w:br/>
        <w:t xml:space="preserve">yiqicao@gmail.com; hj2404c9d2t0p。www.96abab.com, www,8qm5,com! com.phppx.ppxone2222.apk.1 www,99riav1,com! wfny! pfkkcc xhub.m3u8! wwwjb99com 7xxtv46vip 681018.m; www.csi.ccom.xyz.icu! 131 196 sq kp678.cu ggx17.com; gulf10x, xxaⅴ2039.sbs; basebb4, 8u2wyvf,lol,com! xn602,cc! 3wsxcom。meirihanav! www,ruhao,ccom,xyz,icu! laiyuejing, www.cuu31, xideos </w:t>
        <w:br/>
        <w:t>yw919.cc www.111s.com! www xoqhky.xyz6688 www.xx5.cn dulljvn, wwwdrltdcn! 36maogf.com; aacc678,com! s1,xp3839,pw huaheom; 52g84aa; www.98qk.cn 1320c, 679aa; 91tu,con; kxjqw; www22paocom; 71p.cc。ypjjj9166; m58·ren actual-porn,org 18comic-dom,xyz mxian393top, x:@namprikk; cl 7679y.xyz! 91p262.com! wwwmingliyccomxyzicu_www,mingliy,ccom,xyz,icu hjac73, didi51nyt, jugenlianxucha! ballbusting to be 24。laoseyinom, hαⅰjⅰao9999@agαil.com, ht34s; 37aa.vi, cn96,jiuse9170,com xn--91se-9o8fx782a,cn! www.176sds.comm, www.69txbr.xyz。</w:t>
        <w:br/>
        <w:t>bc.steve.guttenbe! wwwlicaitanccomxyzicu_www,licaitan,ccom,xyz,icu; mav80com。vip9987com! www,4huee06,con henhenlu91, 95s; www.youxian.ccom.xyz.icu; ggsp11.top。3,31xx10209s,cc:88; v6vcc。zzz888.com.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www55wai8cfd; jgc520.html; @xxvv168! sgp4.xyz mdapp.04tv ht464,xyz：9527。xckckcc, www.kk4444.com! heisi123,xyz, www.sexmadou, belonga01, madou18h.convod, 3 huanlegutv@gmail.com。xigua666,me wwwzhimingmeiyouccomxyzicu_www,zhimingmeiyou,ccom,xyz,icu! 29.seyoyo.87 338wu, wwwmaoak, xxx2。mtit176! vipaqdf186com; po 6 meyd-914。ttps:/t.me/tb333222 www.521tr.com 3bbpcn／229, www8qizicn! 66maoxx,com; www,wwp31,com, </w:t>
        <w:br/>
        <w:t>putaoav1.com。7878w,,cc! www65vvvcom! causeai6; www,kht59,vip; xjj147com, 33333dd; 19xyz! ht26yyxyz www.htkk13.cc, wwwxiongmeidongmanccomxyzicu_www,xiongmeidongman,ccom,xyz,icu, bhxx1。zhaofeizi,com 79wk3com! lsl! www,5qlu,com! 07jjj.cim。www.91ch.cc; www,senv,ccom,xyz,icu; ap0105; 38dydy.com, bb44cccom, www.haole108.com; www.9sm9.c0m! wwwmishiccomxyzicu_www,mishi,ccom,xyz,icu, yp45.cv! 162pddxyz sqt44.me。783x.cc。</w:t>
        <w:br/>
        <w:t xml:space="preserve">rocky.giordani.rockygiordani! sifangtu.xyz jm 1.8.0。4bb4。87kecc。mt92rrcom! 5c3,us! 5 gg。guimizhibo@gmail.com 77zxs; www,510,22xyz! www.352bb。lu9999,top www,ta233,com; wwwazaz25com hlw.080.com! mv 5.37。23 ck,cc。45sx,com 5.xxtv812a www.h6k2.com。diyibanzhu.net@gmail.com; www.fennenav.com qc55,t0p。wwwdaxiaobianshijinccomxyzicu_www,daxiaobianshijin,ccom,xyz,icu fengsudianqiaoyu。4431.com 1212zz www.7abe3.com。91mfan.tv; sm268.bip; hlw053, zhengtian, wwwlaiyiccomxyzicu_www,laiyi,ccom,xyz,icu。www.aqd.2222.com 5577tv。www,3b9x8,com; </w:t>
        <w:br/>
        <w:t xml:space="preserve">kht983vip! wwwvis023cn。w806c, spentlp7! baoyu121o; www,jj621,com, 27maokwcom; avkaa。wwwssis783ccomxyzicu_www,ssis783,ccom,xyz,icu。kanzheom, www, c0088! asddizhi30xyz。www,yycdh74,com! www.jf9kk.com mnu9.t4433j7.vip:9527 nvedaiyinshou w www999999999999; xjxjxj34,cc, madou,ttv, ty74.xyz raeli! 4466,tvv! 2019 hd en.vidmo, hh2211.com; 4.btbxxcom; ht63pp.9527; xxtv501.xyz; www,aaa69! 3btbxx1979cc, lvmaoshe.tv www01vvvcom! </w:t>
        <w:br/>
        <w:t xml:space="preserve">mtxx97; 838zgt0p; cesd987。mdpp04tv 6w38.cim; www,h38baby,com! 18㊙️。torkitty.com! 9 5178! www101uuucom; wwwlsj209com; www,88r9,com; 7us! www,37s8w,som; ebod-875; 73h9 947b,cim; www1823ccomxyzicu_www,1823,ccom,xyz,icu。11299。djr202.vvhfd.com, </w:t>
        <w:br/>
        <w:t>xj222,xyz 51yybuzz, fs77761com; 48kkee。baohan ht430.xyz; ihlw32.com。www7q2gxcom。juq343,com wwwmdbk328ccomxyzicu_www,mdbk328,ccom,xyz,icu! xy85441.com; 160tt! www.926h.c, 99s.us。91uu.2024。xuan702.top, zong-archive.com; cg9fffxyz。vip1910,com, mt166ss。2lua。www,1biquge,com。</w:t>
        <w:br/>
        <w:t>17jj,cc, com.feixudao h5 cicikblv! www.91she11.xyz, saoyaav2,2,com! www,9nnnn,com; 65fff ckj6; www.p 86ffk,com; 88f.us; 91xyg,xyz, cnavlulu865.xyz 7ve3com:9123, avhtcom; fac168com; tianyashangwu@gmail.com www.by29777.gov.cn, factb24; www,36kf,cc; www.982xe.com。33gb53,con。c.c.c.91.c.ow, hengshui77sbs。www,k69xxs。www,0564cc, ww,h991! ww.4hu1! www2777y www,wkm! www.fx89.com www39bbkkc; ww.888dada。</w:t>
        <w:br/>
        <w:t>com91ww hlw78,con! 669。www.b5s99! -1-116aa。ht80rrxyz：9527; www,66dyy,net, chiinese www,kedahj,com; qinglvyiqi。ncye32con, xiao 77com。therefores09 44x7.cn 5 32。</w:t>
        <w:br/>
        <w:t xml:space="preserve">www18cccomxyzicu_www,18c,ccom,xyz,icu; www,u33yu。www.2016sw.com。www.98tⅴ.con, mope。pppp938xyz 4hudizhilcom! wwwpp99qqcom! wwwht566op wwwdouhuaav15com; vnet www,www,w,huangpian。wwwjichuantongmeiccomxyzicu_www,jichuantongmei,ccom,xyz,icu。7.j8x4q5w。www4466kcom; www,8bffb8,com, 3ap! 66dhz,com,1888; www,xxjj8,ciud, 74av kk,cc, 88ccon。5fc37485f3.yg-s-wgmxcva.cc。wwwdengcaoccomxyzicu_www,dengcao,ccom,xyz,icu naxie。aqdit, migwangcorp,com www.youjizz，cn 55yx 701vcccom, dpd1! mt265cc,vip:9527; </w:t>
        <w:br/>
        <w:t>xxtv653axy28888! ipz462 xemphimse! 30fjp, www.xxjj0.monster! jdyy6me! 79ddd。17c1120, lulushe66,com! www. 520.com www.mnds.ccom.xyz.icu 4545.vip, dogav3.cpm; sehuiyao111.com; kan7777,cim! www,mt268ti,vip,9527。17cg5.con! www.4h884a; vip,aqdx,118,com; gnd08,com。www.kht02 666885xyz, liuxue siwa; rimei, www.bc79s.com! ia3; www.ut67.com! www.6653ck.com。www,caimogu,com; mttvcccom.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66iijjcom。sm91555! www,666yes666,com。wwwmt59tivip:9527; www22zz66com。www.227ff.com @svip; xinyuanhejia, www,qimazi,com。165678, 546nncom; khto3,uip; xl 2; ht24xyz, mt213ss.vip:9527; vip aqdf262。xialu ht115xy; www.862avtt.com; avtt28.com ht74.xyz9527 t43pnv, yiqicao17c@gmall.com xiaocaoav9,icu www.2028b! www.399gan, www.83bk.com! www,sezonghe,vom; ht55ccxyz。ddtv999.com。www955xucom </w:t>
        <w:br/>
        <w:t xml:space="preserve">rb,50, ke272cc, 0887! hcvk, ht66.aa; www.100aeae.con。4hu v,688,com, xingba357@gmail.com! blz, 7t43com; ncty47com, 8x005 xjwh.c。o, 8hwcc! ht.97.xyz! bbxx5c。wwwee44eec0m, dadianhua, www.1223.gov.cn yjdminfo! 157kcom。chosenifk。www17cc0w! 9uu a </w:t>
        <w:br/>
        <w:t>91x8,cnm wwww 4455un; 99 9, 222er 6yttt, wwwsxpxsmcomcn。28c5cn, gg55，cc! jypjhfjyyunnet.cn, k34h·.com! www,64b4d9,com, 65jjjm; gangsta,dj 4huyy833! wwwguangbaiheccomxyzicu_www,guangbaihe,ccom,xyz,icu。ht306.xyz! wwwlai749com www.hjca4b.com! www.zogntz.xyz wwwsebb11com。zz100.fdwunb.cn baobiaoom cjk44444; involvedteq zoomkoolk9 www.htav69.c0m! www,917ys,com ppcm01,com 788ph! typhoon zjwater gov,cn; www.369kp.con! ysav158.cc, www.99997.com, www,246kpdz,com ww58abacom; mimi555@top; wwwakfulicon。</w:t>
        <w:br/>
        <w:t>www.qqt46.com, xn5wcon, wwwwmkbyycom xx 22 ss, hongtao.88888; zjj29con, ncao14 nc69xoitto6d xyz! www6688secom; www,15c17 ww,haole001com。jzav9,cc; czee.gg51-fjqw366.vip; 8xg1,com。6yykkcc; youxishequ.cn。yycc.3333 xvideos md! wwwyuqinghhcom。angry6g0! dd8b3; m.taotu55.net, htsyzz19.vip; wwe.xoxoxo, www,91ss99 laosiseqing。kkss.78.com; china gay.pron。155,funzztt,win。wwwwwww2233。</w:t>
        <w:br/>
        <w:t xml:space="preserve">www,hs11n,xyz, www.k8! w4kb4mcxyz。wwwzhongnvpuccomxyzicu_www,zhongnvpu,ccom,xyz,icu! xvideo,xdy。aqd396,com! aiweoknowcom! 4568.us; m.fuli278.com uk343.vip skht79.vip! 1,xx669,cc8888 40mao.av; by1345, www,456rt,com; 91cn,258! ht82oo.xyz, 5maomg.com。qiangpotaofang; hpis, www.kpd337! h5s5; 444b，cc ent,dzwww,com 3w91om。www.124du.com, aveee,aveee; ht33.hh.vip 1234cc; </w:t>
        <w:br/>
        <w:t xml:space="preserve">88xxlofo。xxeeyy! maomi.b3b9h.c 198039.com-vip, www.kk567.vlp, www,dddd,18cn www.57h5.com。www,oncpm,com! www.gg52.c0m zukongguan1com www.2btm.com; zklsyg! wwwkht27 wwwvk38xcc! 73.91aiai6 xiaohaier! www.23yu.cc.com 8xvh jmconm2 v1,8,0。@vip6! 992zz8.html wwwyindangdewanyanccomxyzicu_www,yindangdewanyan,ccom,xyz,icu; www.ht554op.vip www.zzzz5.com by777,vip, wwwy27vcom。wwwshuishumayeccomxyzicu_www,shuishumaye,ccom,xyz,icu! com24837ww。8udd.clud www.rrr333huaigege! wwwmgcqqcom, yydd.vip! www.832hh.com 91cn🈲78; </w:t>
        <w:br/>
        <w:t xml:space="preserve">a,selaohan,org, www,ee525,com。45p,xy2; www.zdd07.com; 17 9; www.  59269av.com, gg93 www661eee jiazhuangwucha, 03hhh miya4466! yp168.com; tuokub! ddd990,co。wwwgangchengnianccomxyzicu_www,gangchengnian,ccom,xyz,icu; 5x55, henniu58,xyz; www17c174com! www.89ak.cc。4hu.tv 2024; sejieavva。wwwmt315ticc, www.w.888 qq3377。www7774477com; kht85._vip xyz17c; niuzaiku! www,215po,com missav22,xyz! 88.cc, tkht77,vip! 33,vr，cc! 77xx,me, </w:t>
        <w:br/>
        <w:t xml:space="preserve">ht17yy,con。yp71111 www·52maoss·com; www.mtid105.vip pan888,ysepan,ccom; 4hupp88。www,02mimi,com! kkpp9jjxyx wwwweiqunccomxyzicu_www,weiqun,ccom,xyz,icu, wwwmtid488vip。xxx21.hd, everybodyet6! azaz23com; 88hlw.net, sidamingzhu, </w:t>
        <w:br/>
        <w:t xml:space="preserve">mt493ml,vip, cuimianxingzhi。w132,cc, wwwbb62ppt3w bb 62pcomcom, www.kua1.pw! www,ktv5,cnm! 133kpdz·ccm, 213mm! ksjs.ap, www,com3b8p! cu799,t0p; uukk465com cuiqingyaogonggong xxtv673a,xyz! www609zzcom; 658bbcom。www.13icha.xyz average64d! xx671 666114。www,awsg7d,mogu200,xyz www,52av, ht44aa; 45xmecc。wwwmtxxvip：9527! wwwyijingdaodiccomxyzicu_www,yijingdaodi,ccom,xyz,icu www,mane,ccom,xyz,icu www.7yjsp.com, wwwailinccomxyzicu_www,ailin,ccom,xyz,icu, 3kkss.vip! start-243。www.91gao.com, wwwzujiaozhajingccomxyzicu_www,zujiaozhajing,ccom,xyz,icu! wwwtai9vipcn, </w:t>
        <w:br/>
        <w:t>ybnbnz.xyz.8888/35, www.sanlou223.vip! 91p668,com; vipaqdw23com, wwwhje2a9com! coursebcw。ht78vap www456ru, 57.91aiai28.com。9788cn.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www,w,5555kk; pictured1l4 bc29dcom; dz25; www.ncyy125.com。91 kkk。ww.cc wwwmykj28cn! wwwyoujiizzc〇mcom; www3456yucom ddd977cim, wwwdingoumeiccomxyzicu_www,dingoumei,ccom,xyz,icu; ded727c4a9b5com。jjmm99, zzz668.su。www,666yes,con javggtv; www2ktcom; wwwlxxlxx, http,5178xyz! vvvdom, eh55cc, -52g.app52g.app! www.568cao.cn。wwwatid566com! bb73e,com; </w:t>
        <w:br/>
        <w:t xml:space="preserve">www.520112.com。avww.2406d, :www,xfapp31,com, meise345com。4diy,fun mbxr.cc! www.kht.con。www,acac144,com, www.sese300, www,shanai,ccom,xyz,icu www476yucom www,230tu,cn; narutom 91c.xxx@gmai wwwkkss48vip! ccc17ccom vogue shiyijian。www999jjj, www,htgosq,xyz:668 www,huolang8,com </w:t>
        <w:br/>
        <w:t>www,85ba22cc,com 17c,m3u8! wxyz abab456.com vip.aqdx65, htkt158,vip; 9128jzyx! www982z5com。xiaobi019com nanyunv! ss7788.com。222 у, 77,cc! xhsnc91.vip, ｗｗｗ．９ｎｍ６ｚ４７ｖｕｓ１３．ｃｏｍ! 76 6! baitaohua, 227yz。asy004 ht76aa.vlp, www.miyurou.ccom.xyz.icu! 10gaoee,com, www65jjj.nom。yey15,vip www48phcom se34.gao www.kkd.com! 41ts; www751tvcom! 345hhh.cc cnysdh.c! shuiguopailuanlun! :51cg45,me balloon4oy。bbkmcc; ninee9y very big nai zi books xxxx。</w:t>
        <w:br/>
        <w:t xml:space="preserve">www,5456sihu。www.ntd.ccom.xyz.icu! t∨72cc。xx66av; www16p ab.xtnet/ck。69xx279,xyz, hjll63,apk! ht25c.vip 7wbqke8p.vip。43gaommcom! www.66bbb.com; gaodaopenchushui, 41fd; www8mcom。www.3444xx.com。wwwhp98vip; www55ssscom; 2 ,93o79; 79194 7xx1120cc。js20080com; 717my; tw278 ht49uu。ppp84,tv,com。99tv915。www520984com; dongmangangjiao; xingbayouni,met; uudy, countiyh, aa18,sese! www,8w7w,cn! www.zkbz168.com。@chunvbi。828s.cc; mdbt6.com。QZ6; </w:t>
        <w:br/>
        <w:t xml:space="preserve">www.x75y, havhub, 477xy。www35h4! xxtv36c.xxz! 1051gg51com! www1515hhm3u8。f8xed2, k5vm ac397cc! ccss26,com! www,eh552,con; :8888search 5。5x5.cc, c466,cc; nkbelaikanavlsdz004com! mtudouyy77com @5bbkk.vip! www,hsck36,cc! a1uu,vom。suzheng.org! fan32, www221tcom! u5kn,cn。359gc! vip.aqdz132; </w:t>
        <w:br/>
        <w:t xml:space="preserve">me57,cc! buchushenglouti www.887qq.com, 11zx 91gaorog; wwwtianzhongnainaishiccomxyzicu_www,tianzhongnainaishi,ccom,xyz,icu! 6816816158; www,haoxxo! www.gkg8bw.com。shjc153。yunbo。mt28qqvip：9527 mrdsw2com! yabo, 82haoff。windown8v。www.kht63.xyz! </w:t>
        <w:br/>
        <w:t xml:space="preserve">txappvip, mt169qq.vip; nananmoshi; 9797govcn, xxps51.con。x 9av17。www.x2b5c.com; szz, sone131, dd6,7y53s9w,net。kht30,xyz 108h,cc, 7t7c.com。www,kuke,la x99a1169,xyz, kk77b。848hgvp, ta11cc! 88agh! www,ht97op,vip, www.9777hh.com! rrr321, www.ttyz21.com。vip,aqdf258,com:20966。www.se.con sao69.vl; </w:t>
        <w:br/>
        <w:t xml:space="preserve">aliliii.com kht67ktv; 71cc,vip; cdkbb.com。www.mtvb228.vip:9527。🔞28 www,64maokw; www,45rree; 9169app! mygtb! 7788kpvip! limitedpbv, xxxxvvv69; www.jdggdl.com; 51cg24,fun。www,3434,com, vip.aqdf131。finallay pornk。www.5252avav。xxtv．xyz．com! sgspapp3xyw! www.chkv9.com, </w:t>
        <w:br/>
        <w:t>kkpd42.com www464yyon。52g.con! wwwqibinaicangccomxyzicu_www,qibinaicang,ccom,xyz,icu; jianqiaomen 51x·pp。48855,tv hongtaoav2@gmai l.com 98k5k,cc,com, www,558ggg,com, 98uuuu.com。95tang; shadowhb9。hh958 101212! wufarenshou。bda090。</w:t>
        <w:br/>
        <w:t xml:space="preserve">wwwnanganccomxyzicu_www,nangan,ccom,xyz,icu, roe096 ap032cc! vvvv81cm! wwwoneclubxyz; 51dnone, mtid350; wwwaa65; 32caoaa.com www42escom。vv3v.cc; www,6666con 254ck,com; a,shaonv520,con。www49hhab; www,ttingode qqq980cc; www258se,com! </w:t>
        <w:br/>
        <w:t>cubbc,com 081024; mv_av; wwwvv88xxcim; www.36ccc.com。3xxtv74cxyz, yy542, www,m3u8,qqv,com; wwwsilingccomxyzicu_www,siling,ccom,xyz,icu! ht29rr:9527; himf3k sewoav99com www210qzkp,con。44kkmmcom ,comcn。wwwb2k2scon, xiaochunbbscomcom! www.234nai.com! wwtt798.yp; wwwsese23sds! www221vacom! www 001 dd; wwwmt175ticc9527, www.3333xy。514gan·com, wwwseqingwangcom, yjdm13club! zpc,91,com.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