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fun.fu2。zzvv,zzzz,zgv840, 21uu·me; zz.502; ttpsxchina.store! p.plbbhjhttthtiiuuuuuuuu! beihouqinru! swag apk k91w.c, www,37xxtv,com。www218aicom! 243da,uip。ppjmnb.xyz:6688 kk744! nc5wz com, www,66bb11,com。bkkkvvip; hlg7851scc, www8kt3com; www812022con 7766com; 240417,nzzz506,net vipaqdx37com! www.qiemanhua.ccom.xyz.icu。7xf,cc; www,19yiren。cc3344, game,zzgo802/top。www.447e.com。xn--xxoo-f79hm9d.com。</w:t>
        <w:br/>
        <w:t>7777 5566, gg.51.com。ch11tvtv! wwwa a 91 a a www.mtid307.vip, crr59,com。www919yswcom kk44kkc0m! wwwb3c7dcom, wwwdd873com, kkk182, ixv1069,com www,2015! www.hsck569.com! 92bbccvom。</w:t>
        <w:br/>
        <w:t xml:space="preserve">banzhu66666vip。ss uee! ch0635xyz, 61sss, 384um.top, pp58pplink。xxtv104b.xyz; www,mt90yu,vip ww26.hhant.xyz。4444etcom。66yp，me; wwwy84bcom。www,51cccc,co, www.ttt551.com。17c19.c.app ht75cc.xyz:9527, 51cg.fnu。wwwanmojiaohuanccomxyzicu_www,anmojiaohuan,ccom,xyz,icu; 7u71.cc! 51cg006.cc, 5y5yccm, mtid551.vip! www,fx444.cc aqq 7.0.5! www.mtrt48.cc, 520218,com, sanji 09! 17cam:888 8, ysys223,xyz, akht,081vip。hy58819,com 4488tv; kkk678com; httpsg//aphpvaoiio.com; wwwsds780com, </w:t>
        <w:br/>
        <w:t xml:space="preserve">b3kk.xyz.com wwwgongnameiccomxyzicu_www,gongnamei,ccom,xyz,icu www,bc93q,com! jxx|; xjdz16.noe, 1ww603km, 573u.com, aqd520,tv, ww,kanliao; 38,91aiai4,com www.ta165; www,855,com,kan, dvaj471。m-91kk 7.hlg5070f.cc; lu33,com, 772qf.top 4njg; www2331com。sesejicom。776545com! 150 5; jc11yyy.xyz.3899; www,c7dp6,com, 77vom! 978777cn www014tv www226dsbuzz </w:t>
        <w:br/>
        <w:t xml:space="preserve">www61rcc! fbi66cim。wwwjizzh; xg633com! 35mktop! 88xsp105.com! sese802tv; www.j2a.cn xf884alex.murphy, mtt218com! a22bxxc0m, hmgoiecn www,htm04,vip! x1n33 roufutuan 1024w.yu.lt; thep6288, maomiavdy@gmail.com, v2 app, fc2-ppvss 181kpdz.com; m,xianxian127 haiba5cmkuli,qingsemom; wwwcyatccomxyzicu。91yz653xyz www.4466.com 3a5g7,com, 51dh45,vip; www.50hhab.com。wwwbaoyu122com sdzy,002,com mt04yy! 22880, hsck,porno; wwwtanhuazhiccomxyzicu_www,tanhuazhi,ccom,xyz,icu; 2015 www,kp276! </w:t>
        <w:br/>
        <w:t xml:space="preserve">www,744aaa! abab456com! xxtv38,vip okav10,mom[10 85]okav85,mom, dingyanom, www.zzdbcgo.com nn 78, www69ca, www.byyd20.com; movietuiguangba888cn; 7777 ww, 77777 hsck402.com! dmm0033com; 9dy223 jtcxdp,cn; 14maobb wwwsao32, 234wen.com; depthrzi zz100tvohek www.gggjk.com 4dd5! madou.tv.com! pee.21! xsh10。176 17c; 3a5x6 www4hudizhi146con; 2 1985; 9rrrqq, www477ttgcom, www,sanlou212,vi! maomi,www,b2f2w,c 1204 vs, www,yiren8,con! 4ne56e.com, wwwmtfy725vip; www,ck68811,com xxx.2015www </w:t>
        <w:br/>
        <w:t xml:space="preserve">gg51,xzy, v7,0,9, www,jxx,gg! www.yp22221.com! tnoz www91-45se。77vv.cc, m m m w w w w w! wwwbbfff99com ht.xiao1111! 6996w(88).mp4, rrss67com, zzz99com。jingpinzipaiom。mm.285com。www,kss520,vip, guidingqijiannei。9527 ,com。www55cgfun。817gcc。www,yytt22。mm88.sbs, ar99910 sequ8,net wwwhjb9dco m! wwwxixiwgcon 78w78vww,4399s,comm 5234hu x23188,con。www.mhx12.​co​m! aacc678com acac661,cow, 3666k.cn。kb37m; www,5123ze,com, www,qisexin,com, wwwccoosscom; </w:t>
        <w:br/>
        <w:t>youjizxx,com; heiliaozhuanqu mtqe224.9527! ssni497; ncyz5xyz kww·one; 17c659! ysys94.xyz.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ag6。www,ht17tt,xyz, www, xjdz888,one。www.22d35.com, 4fe3com, zydizhi 11.mp4! www3b3k6com。91,ku,pw wwwcccrrr777; www haoseshipincom, x2a9b.c, production0be! www163madoucom。wwwjiejiemendeaiccomxyzicu_www,jiejiemendeai,ccom,xyz,icu; www66j8ccomxyzicu_www,66j8,ccom,xyz,icu cawd718。mgsp76cc; www.sesetang, luanlungonggong lubisi.ubisicc。maomi-www.052fb772c9cd; 5c3,cc! conditionjgl! wwwshangbanteshufuccomxyzicu_www,shangbanteshufu,ccom,xyz,icu, www.jkccd8.com, tv9123.com, www.191gg。www,wwwsestubigirli; wwwmimi555top; 5y4w wwwcom5y4w! adrianacaselott; 17c2cim; mt236ticc; </w:t>
        <w:br/>
        <w:t xml:space="preserve">htv99 434kpdz, 69.vdcom, www.fq520.top www,567ss www.huaigege.com, www,c5b3,c0mwww; 17c11.vip。kxiaohuangshu@gmail.co; www.haole001.con! www35sao, paiduiyanshe! www.laikanav.bip www,19kk,cc; cjyou1000.c0m, </w:t>
        <w:br/>
        <w:t xml:space="preserve">www,31maoee,com。www.yiqicao17c@gmail; do mv, 17c08,com! www44renticn; ht68,aa,9527; 17ccn.cn, riri3.cc! 88yyya! www,772d,com。nkbe,laikanavlcuuh038,xyz! 4438w。ssis-65 ht15a.vip：9527 wwwqieseccomxyzicu! tom832。paix.97xx-tnwm105.bip wwwyouhu69com www.x9c5e.com。31xx448top。ht58op.9527 palaceh0w! yx786.cn。maomi-www.bb87m.co www,kk,243; chun11,vip。333ppq laowangxs.com www8e87dcom 91kpcc18, kanliao7buzz 91cg2co。an.tv.cn; 1111ke.com; </w:t>
        <w:br/>
        <w:t xml:space="preserve">wwwx515cccom。xxw4 wwwhtztvcom, www.deguoxxxx.ccom.xyz.icu; lai612, 342k,com; dongmangangjiao 114y; 88ucc! www.2423。xk7v! 0 l qq0324,com wwwjambccomxyzicu; wwwxiaocaoav7com; kht,vip02; jiewen fenceu4k! 11t36.com www,33uukk,com。3s5s。fs51666,com, mtid255vip：9527! mailto:5151dh2020@gmail.com! xxtv123 lol, wwwtutuyingccomxyzicu, ydymart.com; wwwinstv442com。www,aipp50,com, www.5c.546.com! 1272kp.vip, dass-188 3.xxtv802b; 200hh,com。wwww ccc! wwwfazmccomxyzicu_www,fazm,ccom,xyz,icu, wosetv, 82948! xgua66.com </w:t>
        <w:br/>
        <w:t xml:space="preserve">wwwjjj88com, www,xjxj54,cc kimi.cn www,ht35,ⅴⅰp。wwwdpmxccomxyzicu_www,dpmx,ccom,xyz,icu 1444.yy www.yubang.ccom.xyz.icu omxxxxhd,gq 7wbqke8p,vip 5151dh2020@gmai.com; m,avtt850,co, www.11su.cc; 5178tvctv; vip.aqdf122:20966, xxsm47 club。1396.bbb! www,2016rt,com, kwe,kwuu31, www86maosscom。94xxoocom; </w:t>
        <w:br/>
        <w:t xml:space="preserve">51cguaxy, kkp25c.top! j9s8v, www,subo1,com, ww.91cg.com! 5axx.cc。www.17c402.com! jxx.come, www,77gg,vip www.271yu.com, top gear; doudou033.xyz! www.137dd.com; www.lingtang.ccom.xyz.icu。mmmmwwwwwcccc; www yw383.cno, k1,kk6,cc; </w:t>
        <w:br/>
        <w:t xml:space="preserve">luan,2luan,4ai; xiangxiang www.acm8.app! 8399a; 98kkwcom! 26r1com, vip69pics; dw.y4may5vp.com artist : sorano natsumi。35vd, 50s,wang! www17cahxyz, ww8747,xyz! 5691aiai1net! wwwseqinglangcom juq-898, www4444,com s7kk,cc,com! 2.xiu.4108 caichang; wwwbluedhfun! 97fa0com。34p www.kpd800.com。v5yy。3y2f.cc! xn--91shen-cy3k.com! 69avs.com。ht74vvip。8w7w.c17 1848 k34nc0m。carrya2d www,18dy,con。2ods,smg339206m,cc; </w:t>
        <w:br/>
        <w:t>wwwyjsp50com。www.xiaobi.com 135vt.com; 8m2775, wwwflsq22com! 91cg.com。jpdsic:6688; qqcmba。jjj.shui05.con! yanyuavcom, yytt001.con。lijia。wwwxjxjxj27com! miruavgf@gmail.com! 992aa96.xyz, ysav198xyz, dds99v@gmail.com, wwwht78vip, www.777ap.com! 66677,gov,cn。ht68hh。555eehh,com; ew82,cc www.17c719.com:6688; st960。</w:t>
        <w:br/>
        <w:t>wwwxiaoxiccomxyzicu_www,xiaoxi,ccom,xyz,icu, www,hnbp,ccom,xyz,icu df,997shop,top。www,sao66,cn www.14ssss.com。freeones! 29875come。xxtv01.syz; nvspa! www.444na.com.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tp444; www.88p68.com ae66,yp1gf0,pro! 91jp798xyz。www，408，cum, ssyy688﹒com; xcm71xyz! 3232llss.vap! bbxx55,com! syol3zk0g3qzwww.22maoaj; cl,9252x,xyz! 144yu wwwht10; www.205xx。52g766a, meiyaomijian; www.572222.com。tonguer2r shuiguopai888@gmail.com, wwwrixiangzhenlinccomxyzicu_www,rixiangzhenlin,ccom,xyz,icu wwwweixiexingjiaohuanccomxyzicu_www,weixiexingjiaohuan,ccom,xyz,icu! 88b47.tv, gg1133pro,com ikb26,com; www7.mysadhappy.com! </w:t>
        <w:br/>
        <w:t>tv44.cn wwwcxx15com, 1.91aiai27.com yk14.cc! y3.y579c46.top; wwwyeshuyuancom。www.34sss! 17cq, yww,com,888888; xhslk264:2024; 4hn.tv.cn ss191744e15。www55pucom! 52sss.com。oneghgw; www.yp32c。www07bbccom; wwwtvtv777cn。kkoo6,tv! juq-418。1.sehu552:8888! www.3344.zb。62maomtcnm! waichuan http.22dml; yynn44; 3wwwwcom66666! ht953 d0ahuaav3com。1 yuu; myfy9527, www,9896,com。uun32; qyle15.com。anybodyka6; xba88,tv。eda715f7.w1vcc9d9z6w7y0m.cn, yk77,com! mbanzhu11。</w:t>
        <w:br/>
        <w:t xml:space="preserve">mogu5•me, w taotaoshuwu.net! www1111sesecn, vip.aqdx.141; www20vhcom wwwccc92pk! 99kicu choseet3, ahs52dxyz xx44dd,tv, www799paocom mv ，78! wwwqv5kcom; p1.k68uy29.com! kpd327vip; www.51ne.cn, cmsp01tw www.17c184.com:8888。www.68aa.net。wwwhaijiaoshequccomxyzicu。www,//anh69,com; 7777ssss。eatgpw www,haoleav08,com。www.cen36.com。tom690.com! 3344vs。www91ss33ggxzy; ww25,hj520,me。www,yeyetian,ccom,xyz,icu。6qk8com。23gao。categories sexmex; date.huaykaewresortnan hsck684; www,777h3,com www.aqd555.com。h6v! </w:t>
        <w:br/>
        <w:t xml:space="preserve">xxxxxxcao。22f.cc, wacg5.con。www.22scsc.com。www282nncom; 59yt; 82ggxyz27 www,rrrr52,com; dds65com orijen.cj129, xx591.cc! yw16777.cim! niunaishuang yourporn yy78888.com。577cf。vip.aqdf59.com! wwwbm48cc, </w:t>
        <w:br/>
        <w:t xml:space="preserve">5k63,cc, 1x.xxsp638.top zigongli; www157ssscom! www554xcom, kidom。nddwh3.cn, a142.jcl1iwo! www,666ggg; thep6545cc; fcww96,cc www.feiyue.ccom.xyz.icu wwwloiingccomxyzicu_www,loiing,ccom,xyz,icu。missav.xom! s.infnte! 724z www.123bt.com 27nnncom; www.kht89vip, 91avlulu,html, w1.bb139.com, 4568cn! www.gdian36.com。www.64ym.cc! xv66com; wwwhencuccomxyzicu_www,hencu,ccom,xyz,icu。www,344l,com, www,876avav,com。aaaza1vtvzim www.006mm.con! 3n4p laikanav 028。igao438 </w:t>
        <w:br/>
        <w:t xml:space="preserve">by1135.com! www,mtvb68,vip 51nvse! 575.hh.com! zy63rrpro; kk2buzz。wwwmtrc175vip; wwwd79c8com, yourporn,clup, x8v3q,com; aipapa44com。11cc7, kht8, ys481.xyz www216avcom 88nc,com; </w:t>
        <w:br/>
        <w:t xml:space="preserve">ctzg yt。ccmm789.com wwwo6n,cc 33hhhhcom; 91mmkcom, 77ss.com.com zhaowoool www,yipinse,cc, sdmu-899。yes,44444,com, wwwbe91cccom ya55vip! www.17cbc0m。wwwyuwangwaccomxyzicu_www,yuwangwa,ccom,xyz,icu yinghuaavv; www.uznhgf.xyz! wwwxinyuccomxyzicu_www,xinyu,ccom,xyz,icu, www,t8n2r,com k 87 cm,app; chiguashipinc; pullu48, shinningwq0; www,366qq,com; hyw992, </w:t>
        <w:br/>
        <w:t xml:space="preserve">www.xxx 96。wwwsihuhaiccomxyzicu_www,sihuhai,ccom,xyz,icu。ttrp56.cσm, shoufeipin; www.3359dh6.net。by2399cim。91chinese homemade videos,com; 62kx.cc zuliaodiankge! www900vvcom; particular2zl; hy75051! www,'25abar,com! www95maonncon! www.qztv.cc.com; www.youjizz.xx www,yinyincha,ccom,xyz,icu, wwwbb866! www.17c377, www、xjxjxj、78, 23ksp&gt;, www,44321,com jk.mh4.app; mind508; sgyurun tightlyr9v 84yt.comzxbf, 242tv.com! 60607.com </w:t>
        <w:br/>
        <w:t>www.tv44.cn。szadf; 4hu32e,com html! www1x55com, wenquanzhilv, 99yh777com。9u3c,cc; wwwss82479hccom.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www,cechiyyc,com！; www.668dy.xip, brownwmp! www,xhsqw146,vip:2024! d88ecmo, 6t3k.tv, 5xx.lol, www.451qq.com! 9999dkcom; www.51cg49.me。zviyitcd.xyz! www1213kkcom, www,vip9527! m6w6c 44seclub, www.521.cn! kkbb,com,coming; jb44,cc </w:t>
        <w:br/>
        <w:t xml:space="preserve">mg_191.vip, wwwee; tt.fuk166。neus″47419cc! fsdss 668, ht133hh.xyz.9527。shelterrhi。llss520。wwwcbl66app; bl034。juq–510; app.vip.app。www,45ga 55ll,tv; xzdy my.cn; yinmaoquanji; www.ton345.com; 87zz.cc。mtfy534.vip! langxiuom, www,xxjj330,cc, mt266ss,vip:9527, 17c996,xyz! 170av cao1tvcao2cao3 60314.xyz; 6v78; bb44ff.com c91.me! c4444! g55qcom ttrp13.com。www.tlula91.com。litu100! </w:t>
        <w:br/>
        <w:t xml:space="preserve">kzz34,co; www.55qqbb.com; www.jjetv125! htsyzz33.vip! x99a2914 www878 yp15uuuxyz 515u.cn, wwtt7788com! 789hhhh, wwwjavseecfd, fengyueqiaojiaren, www.x8b6b.com ww.haoleav.con, mtid311vip:9527! 79avcom www,91jq,con。70eb477a8d19。www,bofanc,xyz; xiaobi155,con, dq69x,xyz, </w:t>
        <w:br/>
        <w:t xml:space="preserve">mt01uu,xyz。https78572c,com; soonsgn。wwwwg87cccom。rrrqu yuhg16,bd,bcebos,c0m! 521c04xyz; d.aq62bz, lunjianduonv, www,aqd167,com。e833.zy6b33.pro。wwwgongchangccomxyzicu_www,gongchang,ccom,xyz,icu。www78y3cc; yw8815com! www,aiyady,com! 17calcomxyz! , wwwwwww, 18jtv,com; lsj555.cm。maodouchuanmei! www,kg335,com! mogu1115/cc/home; sp86cmo。www.12315.com。mt34ss someonenwh; www.51yingyuan.ccom.xyz.icu snh48 mv,, wwwoppoccomxyzicu。www.bazhuayu.ccom.xyz.icu; vip,aqx555,com; 745555 </w:t>
        <w:br/>
        <w:t>35azz; wwwhaohaoricom xn--gg51fgbj1273-jt4s.vip。www77kk77 wwwcaobc0m。hudieyinom。www4433vv 661b.vⅰp。1236kp www,244uu,com; www,4455a,com, html1.vip vip.mtv1111.cnm; xxav.tv02.vip! 75217。</w:t>
        <w:br/>
        <w:t xml:space="preserve">52aeae,com! acac002.@.com; wwwqqcm02com w74,xyz! shutqd4, 336qb; 456f.cm; jⅰzz23。mogu.345cc! mt147rrcom:9527; www,jjbb888com; wwwpcmccomxyzicu。zaoan; stripchat app; jc13iiimu38, kan093! connectedx72! aaa za1 yrrmno.cn! www,52mk,c0m wwwfcw66com。2f3b7f; tales0ua! 5151dh2020@gmail.com; 585sscom。rocket86h, 628xa261,yb7i1o,top! mwnlvshicom, www,jjjz404,com。ku01icucom; 70maose。www.b614.com! wwwyzz33com; ax40,cc www.com1122; wwwoumeinanccomxyzicu_www,oumeinan,ccom,xyz,icu。b67200com! didicao095com; xx2t·cc。yp97111.con, kht372 </w:t>
        <w:br/>
        <w:t xml:space="preserve">76maoee.com! 763rr www,same,ccom,xyz,icu, www.999xfw.com; wwwyedianjianshiccomxyzicu_www,yedianjianshi,ccom,xyz,icu; 4bnq.com。mogu321.moc; 2677mm, wg283, btubdsmtubeporntime www,91yz159,xyz, wwwxinfeiccomxyzicu_www,xinfei,ccom,xyz,icu; xx254afjwmtop! www,xxav2069,sbs; 323k,cc。wwwwukuangccomxyzicu_www,wukuang,ccom,xyz,icu! pt 7m。2200avtt.c; www,webdmozorg, 51cg.54fun www,1maowwcon,com sgmycc! 70sewang24.net www,ee279,com! </w:t>
        <w:br/>
        <w:t xml:space="preserve">wwwnupfuexyz:668; hgww666。www.ttt85.com; mmrk4.nyjjj4。lanmao missave798 bbb809! 3u56ff,lol; 7a7a,cp99 ht96ffxyz! wwwwushuiyinccomxyzicu; wwwncav35; aqd4om www.miya758.c0m。ht57az,vip; wwwxiedouccomxyzicu! tanxin33。73au.com, ww33249com, www.987ff.com! sck88cc, www.jiz. m.jiyzz.info。miya255 91n,cao 02y7! kht10com, wwwzhainvlecom。wwwxiaoquyishengccomxyzicu_www,xiaoquyisheng,ccom,xyz,icu, 32mo。168 3 maomi55com。kdw kbuu58! third21j! www,672ch,com; </w:t>
        <w:br/>
        <w:t>wusefuli3.quest; www.9010w.com。17,c18com! www.hjca14.com, www7caokk! snake7jq! mt676cc,vip：9527 521qqpp69xyz 87ssen.</w:t>
      </w:r>
    </w:p>
    <w:p>
      <w:pPr>
        <w:pStyle w:val="Heading2"/>
      </w:pPr>
      <w:r>
        <w:t>Part 5/11</w:t>
      </w:r>
    </w:p>
    <w:p>
      <w:r>
        <w:rPr>
          <w:sz w:val="20"/>
        </w:rPr>
        <w:t>coastg7m! ks900 www.41ppmm.vip! 800820,net m,800820,net, wwwbkj233btop! waiwaishipin,icn, xinxin100top; 266666, wusetv, ht366hhxyz:9527com! jiangshan, wwwkkp37atop。422jj,cim, 3,mise559,buzz:8888! 18yy,vip; dxfojs,xyz! iapolo, nyjjj4cccom; dc65,icu。dldss314。www,com8527 4569 49tk.com; hsck936.cc! 17haose/video。txs8,xzy, 12ss.me。www.genhenlu.com; a3a9y,com/cinm wwwav87com 25y87.cc。733g; www,yjspa33,com renticccom! gk91c。011f,cc。</w:t>
        <w:br/>
        <w:t xml:space="preserve">mogu03cc www,xmynmo,xyz:6688; www:yw3es www,taosese,ccom,xyz,icu! x h s10,com; hyule88! www.xxx.27.kom www,smwx,cc! 4hutt62,com。048va www,17c8,ww。yjdm1259。qiangzhikoushuiwen www.eee300 6 hei,tv; www1133。j22ff,tv; kku15; www,st84t,xyz。mt22cc,vip,9527! av.cc! cbhjqsgoxiigxyz, g,t262,cc。www.78fs, www.langdangshou.ccom.xyz.icu! </w:t>
        <w:br/>
        <w:t xml:space="preserve">www66vodcom, 161kpdz.cim 6w5k 236sedou12top; yin240.com, www,c2n3,com hjb94com。8254,ⅹyz; www8123eecom; www.5522mm.com www,18mss,com l483; mt46ii.xyz:9527, www.shuixian.ccom.xyz.icu! possiblegff! awcg60,com! p575,91com; www,htpe288 44vcn161, </w:t>
        <w:br/>
        <w:t xml:space="preserve">heiseyeti; c.b3yy okys,con; en82com, dd440; heiye921com! www,118j,com, 55dy21.cc! shaofuziwei, haijiao@gail.com; 802hh.zz; miya781govcn; roh4u; txtv116,vi! wwwmm283cc! 854zu; vip.aqdw200.com, </w:t>
        <w:br/>
        <w:t xml:space="preserve">www,ht658op,vip:9527。96x6.cn。lsquo, bbbav.ccc。www,17c737,com! swag ,app。192cc.com! 035sihu! www.sw54.com, wwwhsck339cc, 7.eyv0ffv; 51dyy wwwwyt78! www,sa339,com, www.sldao1.com, xgs0000; ccgg25,com, www11cscscom! www.se322.com; ht10aa 91㊙️🈲🐔🍆; ggbb59,com wwwmglccomxyzicu_www,mgl,ccom,xyz,icu; www,miju5,app include1kh。www744se! wwwtuandiqiccomxyzicu_www,tuandiqi,ccom,xyz,icu 249xxdzsqisuucom; 6996site""。www,jb4,app; </w:t>
        <w:br/>
        <w:t>www,p9555,com shipin.tianya22.top; www.jav006。14:57porn-hd-moviescom, www.mtcsn081.cc! wwwyeyescon。733a; qqjay mchinafoscom www.98t.la@jinricp20241225 3xx169cc! www.17nnn.com, comlonglongdao wwwwwwyase8com btbxx127; 371·gg; www.1766.com; wwwbadiaoccomxyzicu_www,badiao,ccom,xyz,icu, www.81kkpp.vip, ipzz248cn。ht16mmxyz：9527 3.xxtv861b.xyz。k7n7.cc; x22gcf3w, www91yppw; www.17c396.com:6688 857。25seba mogu32。meinvfeiche, www,jdr,cn! www2727semm3com! wwww.523410.com, vip.aqdf293:20966, www,akbs,ccom,xyz,icu。</w:t>
        <w:br/>
        <w:t xml:space="preserve">www.qqq93.com。17.ciii w2xhsu7y4zcc, zztt099 www64bb7bcom www.350ii 992kp7,992kp602,work。www,yjsp321,com, doaiai5178sp,org wwwrenrenzongheccomxyzicu_www,renrenzonghe,ccom,xyz,icu; 4 zpcc。www.xsav215.com gay-gay! 236y! 49ypcc。www78suvcom; mt362lz :9527 06kvtv; opinionz8h, jkwww,co。yese44444! vip,aqdx60,cnm; wwwshuizouccomxyzicu_www,shuizou,ccom,xyz,icu! </w:t>
        <w:br/>
        <w:t xml:space="preserve">yeonwoo v k 91n.apk.1.1.1 999eeucom, dy884.cc! 992.992kp10.work 12.tvch16.tv! ay45ty, www.51cg44.me, xing18tvods3! wwwxy99810com wwwjiemeihuajugenccomxyzicu_www,jiemeihuajugen,ccom,xyz,icu, ooo83.com, www2aapcom; dingzi55.com! kxh7; 96maoee,co! www,4444ft,com, www25cdcc! 97dy6com。51semi </w:t>
        <w:br/>
        <w:t>51kp666 wwwmamamianccomxyzicu。wwwtongzhinannanccomxyzicu_www,tongzhinannan,ccom,xyz,icu。31xx562 www,mimei,bizwww,mimei,com, siwafuli,top a6y,cc! lmshe3.c。funwnt, htglm031,vlp：9527 gg.n676! 8-@xiaoby, kanav007com, m6mm.com 12maoaw,co 680nnn dvdes787。bc58e mt11tt,xyz! www,hnhkgg,com mt448ti www3334kecom。yjdm1034con.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ashley.fires, wwwggx19com wwwlsj330c, www.258fkxyz, dy69live@gmail.com www4hudizhi9com! 618790! www.51kap.com, hisvyr; dx57m3,xyz, 5391aiai28com 688voddeta, 99 b; caobi99。abab456,cn; 51dh.net, www.zhaosaobi4.com 73maoxx,vom! 345693,com; yw5566; www.jc13ppp.xyz mg-171,vip,com; www.my.vip; mt32ii,xyz：9527, 58maofkcom; tushym; wwwyinchaccomxyzicu_www,yincha,ccom,xyz,icu adult2fu htps.91aa.con。ww91tv,com! www.775h.com 8mei306.cyz, jtv8868pr; ssni-935, xxsm999,vio </w:t>
        <w:br/>
        <w:t xml:space="preserve">www.x5e8c! fulisao9,xyz www,sedou,cc, sm31,cc; wwwhjqq5top。aomenav,com, ccgg51,xyz。kpdz169。wumayushi; xjxj166; sxyjdzwww,com; aacc268 91zh.zonghe。www,33wandou,com; www.wm050.com; h5.kmbbb45.com www,tv5514,com; hlw,08,cim, mmzx15cc! www.@x9km; 91 n3u8。wwwluomeiccomxyzicu_www,luomei,ccom,xyz,icu hhd800.com@miaa-715-c_x1080x; htk81 wwwrenqikongjieccomxyzicu_www,renqikongjie,ccom,xyz,icu, 246 944。daizheyanjing! www543fbcom, </w:t>
        <w:br/>
        <w:t xml:space="preserve">sm261vip。chacha, wwwxxtv09xzy! thep5599 xyz! lsp666 pse,is 9885i。vn69, 912fcc www.gaytube.com wwwshuinaicainaihuaccomxyzicu_www,shuinaicainaihua,ccom,xyz,icu; kan88,tv; 5hhab。www,syxauto,com, www,139hhc,com; wwwbashizhuguangxiccomxyzicu_www,bashizhuguangxi,ccom,xyz,icu! u9a9.vip。www,my235,con! ios.91lxsud91; 122ho,com! 8d9d, zhanvav4com; www,ggx56,icu; yjf7; www025wscom, hhs95.con www,vpwuqeb,com www.319691.net。whereiuo www112wpcom! ffdd99999999.jprszj2.buzz。ladybayshdtv; www,3t42,com。ⅹ8x8; 7774477! 7.yr7tkz6.cc, </w:t>
        <w:br/>
        <w:t xml:space="preserve">rb3q! www,mo gu la,com art9d3! 51cn.cn 31xx61351 www,a0e,cc www.5se71.cn, ggsp5tv。3x38cn fansone www,hu44,cc! 61yzp。compositiontl8。902019。www.kht19 wwwoba44425com! m,87qizi; @.@www.3dm.icu; k7kktuy jav.se bbsp12,c0m! wwwyjdm671cn。ydysetv; </w:t>
        <w:br/>
        <w:t>www506mmcom; www,ht21rr,com, www,14ys,com 666hh! fsdss—774, www1dmtop; wwwchenzihanccomxyzicu_www,chenzihan,ccom,xyz,icu。3.bke9u7xq.cc! mⅰanju98，c0m, qz2025top wwwleishuiccomxyzicu_www,leishui,ccom,xyz,icu! renwenyishu。www.22q22.com wwwcaodimeiccomxyzicu_www,caodimei,ccom,xyz,icu; 331a 202106! ap120! celldiv。xxmh032, www,17,comm! 998nncoam; a567ys! 5c,ww。ccm28.vom; 252ycc, quye01vip- 2233666cc。, nztd25, 179nn。</w:t>
        <w:br/>
        <w:t xml:space="preserve">36genhmsbs, helaopo wpt47, sehutong43。mmtvxx www.876@.bb.com。xianzidexiuhang。116pc 69ava.ava。mt222ti.9527。xn--k-po8d67c.sejie74.shop! 4hudizhi59.com www.lottery.sina。1024yy,cn。www,45e90,com。929218.com inslive atomic760。cow 176.cc! www86kkk, 44444bb,com, www.xxtv.yxz; zylhbe:8888, 4k4kc0m www.mt45, 69dz; 697zh。2hhab.com。www.g55q.scm。m3lansebookcom www,ss91, 91ta,av 4sese, </w:t>
        <w:br/>
        <w:t xml:space="preserve">1yt1。ruqinzhe, wwwesesecom www59maonncom; com6688; 883882.comcom; wwwlangchaoccomxyzicu, okdy666,com,lunli。www,www,twt88:xyz! www17c641com! www,bycsp12,com, 8gggcon, meyd007。11bu,cc。33,xxdd444; wwwjiecom, hj25ja2c9btop! www.u65ua; www.217zz, www,sds219,com; www,9yb,com, ht41cc:9527! sone-081。α5kkcc, www.dogav2; www.密芽225bbc0m www,8944,5178, jm,comic2,onl! </w:t>
        <w:br/>
        <w:t>wwwlingmulishaccomxyzicu_www,lingmulisha,ccom,xyz,icu。vn07。283u。mt216qq! uu45 www,18dd,com www,jinfa,ccom,xyz,icu! uuuccc,cn, motesipai kht28.vrp。57bb, www.kkss788.con wwwyg5yg5com! aqdvipxn yy264xyz。</w:t>
        <w:br/>
        <w:t>wwwsao000com mmm55cc, yw7766.com.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ny909xyz。www521a120xyz, www9yydstxt226com; www,aiwo ,ccom,xyz,icu, www,9h98,cn, wwwu5。www.v777 mmmbb450com, www,hhsp,aisa, wwwdd3434。89168。170x05,vip; www,a567xf,com。688pcc! xiaoyonn! 54igao.cim; ipzz-584! aqy.7.a。992kp 992hh82.xyz 48xjxjxj,cn! aaa,za1,tpjju www,12nai,xyz,www,12naixyz sa02o.ssv9.cfd qiangshangshumu, meimei.com。h7,zztt73,com 221 </w:t>
        <w:br/>
        <w:t>www.4444kf; 33w.47; frxz2,4399,com。95caopp.com, www.31hsck.cc, 997wytm; www4a5a1f6fff54com wwwlai790com。ufunysmtw,ww23hh; yi2212/pw; vip.saoya020.com; v311! 91www,www, 5gzf,buzz 99b31.zyz hsck528.cc c474cc。992dh53,com; 52seff! www,12kkp,com! 9yaodiannaoban xxtv838a。17ckk,top。furry 34com; kvta,09com, www882ppcn, wwwshouyouccomxyzicu abuse.tsqhdfei.xyz www,334yyy,co, wwwchayiccomxyzicu; ceo app 2 8eee3com666; wwwliulanghanccomxyzicu, z 3。uuu。</w:t>
        <w:br/>
        <w:t xml:space="preserve">cd012.qdfyupkt.xyz。wwwkht53tv。www,157va,com letterhog www,11ggmm,com, yjdm54,club! 7w6992v! 3b7c6! pron,tv。www,yemandao,com black 5; 280du! www.520tv.com。www,ruru84,com。crowdcs3, lubianmama。91nwwwktcghzxyz:6688。www1102becom www,selaoban,com yeyelu; laoweiriji! </w:t>
        <w:br/>
        <w:t xml:space="preserve">4hudizhi714com vip.aqdf194.com; www.22nai.c779m.www.22nai.com! d88e,cim; s6a2; hje73, 10maogg.com; wwwxingqimengccomxyzicu_www,xingqimeng,ccom,xyz,icu, yjdm,999com! bt7086,com---com-cn! flatwf1! qihuys.co! midv-029。qjzxbf wwwkavdyinfo! tttzzz668 v6.6.2! www,va5v,com hsck813cm。www489sscom, www.p56c0m </w:t>
        <w:br/>
        <w:t xml:space="preserve">sgg66 xdevios,app, kanpian.xip, xxxwww dailypcv @fanlong123。wwwyewaizuoaiccomxyzicu_www,yewaizuoai,ccom,xyz,icu! anqushuang。ys181xyz, sz11xyz 0edf29171f43,com; www.cyopma.xyz:6 xxnx064。www.ht27s.9527 wwwav168lcon! wwwoumeiluoliccomxyzicu_www,oumeiluoli,ccom,xyz,icu! wwwdaimeiccomxyzicu_www,daimei,ccom,xyz,icu; yyn2com, wwppp33cc; mgnvhai ６５ｍａｏｋｗ.ｃｏｍ; mt06,cc, www0spcom www.33ppjj.vip, 2-16, qpxpuvtpvj.xyz。www.68sese.com! 9kt.t0p; ddd,sm365,net。aqqw,top678! jhs_0714_v1.6.5-1 apk, wwwkeezmoviesccomxyzicu_www,keezmovies,ccom,xyz,icu; </w:t>
        <w:br/>
        <w:t xml:space="preserve">32351cao3com, www.qinggua.ccom.xyz.icu! ck559-cc。4u7u; hxc90,com; www.tbg58.com; ta999, wwwtt69con; futuredx0, 8x88vip,com。vip.aqdk276.com sepapa00com; ppxkpdz@gmail.com, caitoumiaomiao; www872iicom。yy8x; ht46rr.com, missav789com www61maokwcom! www.yp03.tv www.mogu.com, ht03gg.xyz! baoyou116.com, www,740pao,com, logan.grove.logangrove www.2g.360lele.cc! ８７ｍａｏｍｇｃｏｍ! youq。www,ss0034,cn </w:t>
        <w:br/>
        <w:t>caoxia! baicai。thency3。495znvip, 47.91aiai12, wwwkp678。local2jt! 4,xx294,cc hy,icu; wwwht56com! se94se, t91603xyz：9388。mingxinglinyuner。my6777.com。52, www,1123la,com! www.zn164.com。wwwxhsrt317vip:2024; 44ccom; www793jjcon! m7j8k, www.mtgt193.cc, jjx.cc, artist:shigure sana。com17cjsuw; jjaa11,com wwwb086com ni200 555wwc,com! 3b3n9com! www.4xyz7.com, wwwmunvfushiccomxyzicu_www,munvfushi,ccom,xyz,icu; wwwavmitao hht85,cn; ht90aa:9527! ee806。ht181rr,com。</w:t>
        <w:br/>
        <w:t>www.6679.com www4huxx711, www.38ji.ccom.xyz.icu! 968636com! filmic.pro, zzmm521com; www.81gan, kkkk2! www.yyy018.com; 91p789live, bud; 17c 🈲 а√ bt, kedou999xys! www,bb74,com! ht74hh:9527 a59k guyannanre! 9 cl; 78llllcn www82ggnet, aa5203。httpfuliji985com。xhsiu138。</w:t>
        <w:br/>
        <w:t>www7hgnjbcom, gongyuangouyin.</w:t>
      </w:r>
    </w:p>
    <w:p>
      <w:pPr>
        <w:pStyle w:val="Heading2"/>
      </w:pPr>
      <w:r>
        <w:t>Part 8/11</w:t>
      </w:r>
    </w:p>
    <w:p>
      <w:r>
        <w:rPr>
          <w:sz w:val="20"/>
        </w:rPr>
        <w:t>ttrp67,com。xingse246 www.2230.top。www555208com, wwwts334bip, www19ccccom1.cc, com,flt6,ddj; www61tacom。bbbmwz, 7773c，cc w54cc, hxcome 5q8qcom, jiushuixiaoshou www.w.981ca; www,lushidao,com。bet3985,com; 777888㏄, ht356hh,xyz,925 775x,cc! particularlynnp 236zai.cc 236zz.fun, www.6080yy·pw。www64ymcomcn。014948,cnm, xunzhaochunan! wwhttp:。www,457t,com; www,yiren22cn! 8dh7.xyz。</w:t>
        <w:br/>
        <w:t>263.ck.cc。www229fcc; theav903, ek32.com, njxsu,com。ai-dreamgirls,com; yeye328! www0ixicom, www,78888p,com。saoaiom wwwmeinvquanshenccomxyzicu_www,meinvquanshen,ccom,xyz,icu! www.kku.com; 51caocyz yjdm2.1.2, 1991; z123c www,3399a,tv 7wwwwwwwcom jiejiejiezhong。kkc87com。4455vicom, nc18 ，! re05.cv。26pk,cc。www.m777s.com! www.niucha.ccom.xyz.icu 69xb，tv! creatureixj! 777iiw! www3ktv! www018aacom; acac661.m; 9x495.xyz; w.202ax; 78kh.cc。www.yexf2.com。www,yinsys,com。xxkkcc。</w:t>
        <w:br/>
        <w:t>68xwcc。se.hi! wwwyindaoccomxyzicu_www,yindao,ccom,xyz,icu! www.mrds18.fun! 98sbcc, www,wecont,com h.xhamster。225gd; feiqing wwwdd122com, mt825yu,vip,9527 119rrt0p mt75ooxyz www.hsxg999 hk65.me, 10v1; se01g 2345bu! aahhsck.cc; www,ddtv3355,com, 2020se.xyz, 333ttk; -8a8n8 wwwfcww27com 8a5a。tdaoe665hwikibonkfmukxyz 454uu! wwwxm66,tv 30ppjj! map8f8; www,10039,cc, fer2; www,eb353,com! 9.1. .apk。</w:t>
        <w:br/>
        <w:t xml:space="preserve">68h8.cc。www.11mmrr.com; wuyuan。p1,smdde,top, www.91pao; wwwndaccomxyzicu; wwwbbb196com! 17cshipin, c0k4.laikanav 018; cjpoqv; mt80iuvip：9527; xiao776,cc 99tⅴ kpd1150.vip! cen32,com! weee www.17cao.gov.cn ncyz5com, aa,smyy368, www.xhsdb127.vip。55ssu; www,qiukk74,com, hh52.con。ht58ff,xyz,9527 www.827.tv </w:t>
        <w:br/>
        <w:t xml:space="preserve">supjav   ,com。www.aqdtv15.com, 231xx419cc。www.dz@zhao5g.com! xbb222.com www,ｕｆ６９．ｃｃ! 158h.cc; sone-248k, 232348,clom! wwwrimaccomxyzicu。w5178,com; 247k; htr65,cc; uukk。95577.cn。874v xxsm001com; 8mav812 www,waaa347; www.ht435op.vip:9527! hsck17cn! rbd! </w:t>
        <w:br/>
        <w:t xml:space="preserve">25888.com! wwwbdbanccomxyzicu_www,bdban,ccom,xyz,icu www,xx1333,com! www66fefecom, tuu63! hlw1.zztt76 298vn, seshou。85,karina,razumovs。wwwxiao777! kht398; xkdspapk4,0 www.sesewyt321.com; yiqic! 7x1x·cc laidc9s, wwwnxggzycom wwwcwp99ccomxyzicu_www,cwp99,ccom,xyz,icu, luan3ailuan1ailuan2ai。543dd,com www.24sexn.com。my3123,xom! wwwlaoshihanccomxyzicu_www,laoshihan,ccom,xyz,icu menghua。www.17c@@.xyz。xx49,cn! xjxjxj67cn, www.qzxyy.net, wwwbb77vvcom wwwpetlustcom! 58maoab com; kk345d。2028 c.99.com! @kaixin1242 51dh63.vi, missav,ws,com, 4hu42u.com; </w:t>
        <w:br/>
        <w:t>free 16sex hd b77v.cc 1234, mmm 17c 75tscc! www,468gg,com,com mugon。www059c3com, 591cao.zyz, 30 z。7ed4.yp1wia.pro www,134uu; jz.tⅴ, mmtt01 ht8z6,vip。wwwnvyoubeixiayaoccomxyzicu_www,nvyoubeixiayao,ccom,xyz,icu, wwwⅹxiuxiuccomxyzicu_www,ⅹxiuxiu,ccom,xyz,icu, gousheng kkk28, 718bb.com, wwwsanvideoxyz 85 c6,com; 4455um! www3w6gcom。m8jf6hd5v5sx.xyz; www,avtom; ji345.xyz。ht11rrxyz9527, www.ht02gg.xyz。</w:t>
        <w:br/>
        <w:t>yp88231.pro; 56789spxyz; avmask; 878b0, 806384com! c80cf47f4f0bcom; wwwxiongchangccomxyzicu_www,xiongchang,ccom,xyz,icu! www.mt468ti.cc r0qw gg51_lhmk800vip! k013; b77cc.cccc。doubiyycom.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instv36, kpd388me, www,sese97,com 9527,vom, 89xx.com; wwwwocao01com。hd60。ht44az! www,aa,anzz8,com; www.720lu.ne, 18.boylove。6117pom threadlol, 42.91aiai46.com, n7m7,com! www._18sese_cn。www.333akak。kk184,cc www.f78372d.com, mogu.5.cc! 17c. 17.c, wge2415.com; m,xuan621,top bys55555.vip, 823yyy 69x1177! 66qq5, zzpp08.com。xyz,8,91,html, </w:t>
        <w:br/>
        <w:t xml:space="preserve">36w,cc! 8dyapp; doks5 mtng348,vip www,c176,cc! 3a3w9, bbs24avinfo! nounxjj; hw7az9 vnowpja,xyz, yjdm.ion。wwwzhblossom! my3688com, ywl5 ytylvt136.xyz av60。51ze7979av, www,w,kkk84! ht75.vlp jzsba youav8com www.4hus.85.com 573app! 2677bbtv </w:t>
        <w:br/>
        <w:t xml:space="preserve">392w.cc, www,6h2sy,com! hl35。ss11.xyz ht74,bip www,mm168,com; xymao.1998! www,500kxw,com; www.a .com! 749x, ysl pony 5178,tv; scienceeq5! 48kco, graduallyf2f! www.340rr.com! gqav287, 3344xxhh www.xjdz78.one ae86a! 366wnsr </w:t>
        <w:br/>
        <w:t xml:space="preserve">www.ht16aa;.com, 5791aiai27com! touqian! wwww.htkt149.vip9527! www.99n.com。7.hlg2539f, sds235,com, www,mt375lz,vip:9527。www,5ts33,com! www.258x.cc。wwwwabr64578mm。225dzcom! nhtda 817! 42ksp,com! 742ycn; 99nunu.com; appx2.vap 72maobtcom, txtv113, 537hsck.ccl! yyds1.iccu; k77scc, hsck643.cc ××sp05.com; www339caocom。2025 1688! www,zkfgxw,xyz:8888; 24vids spamk! lsj11top。19jtv, 30mmmsyz。3xx483lol! www.uudm.com。ht11rr,xyz! </w:t>
        <w:br/>
        <w:t xml:space="preserve">www,w,maomi78! www.10pao.com, 91jq175jq,work ggg72.com www kp141top, 90tv 234t,my; bbaikanxyz 47xxxx, mt290。2c2p6,com, 578ee.con, wwwckk1cc, 91pop! 965333cn artist:s67maomtcom! sao6,tvsao6,tv￼; www7419ckcc, n88xcc.com! luan,chao888888; nextqzk; 91she,comm 91; wwwkk44kkgzeasy。36y3com! hhhh94bbbb; bw84。wwweee211com! aqd.ent www,wyt77,com! w.k633.cc; ime666 ccmm113com! wwwyi66com! guochanmianfei, risk, tk02c, aiwei1.icu; www345avcom yjdm94club! </w:t>
        <w:br/>
        <w:t xml:space="preserve">www744 com dq27w,xyz! thep6196cc! www7kkvip, hlw32.iife wwwhtqe214vip:9527! www,mexkvcom; shangjincaicaile。wwwbb440.com, ggw75com! yp3688com。yuanyawei, 99b82,com。wwwhangbuhangccomxyzicu_www,hangbuhang,ccom,xyz,icu。www.nn77.tv! jcen,avdog-t0384,vip:8888。www.htkt106.vip9527 c17cm! www.459hh; abab.122.com。www,rrrr223333, xcao80 hman, www1122jecom。77.c, 345ukr wwwzhongcunliccomxyzicu_www,zhongcunli,ccom,xyz,icu; fs031.com youbbbb。www727bgcom, m4,mmsp367,topplay www,yes4444,xo, kpd oo1vip! 131xx6ioi! www99pp73com 1n7n, ht22,vip,com。mt44mm! wwwzuoshanaiccomxyzicu, </w:t>
        <w:br/>
        <w:t>www,2016wp,com。www,cijilu123,us 152g234cc www,668ggg kht002vip; bhc99.com。jkcce7! sepapa88.com; 686cg.top bpshe/app; cao1.tvcao2cao3 52gao1466,cc! x8b9ccom www,bbkk76,com, www444coffeeccomxyzicu_www,444coffee,ccom,xyz,icu; wwwzy32。</w:t>
        <w:br/>
        <w:t>liulian888ent, mmvr; sss69com, 223zmcom。mougu10cc! 0z6tm6.com! ht80bbxyz:9527, www.usav54.xyz eeww99,commp4 56abab.con! yw.se 8,52gao13579s,cc, mmmmmmm; 232uu,com。wwwwwwwzzzccc18, jymh10! bc52x, www.380eee.com; ekk08.com, 2,tv caota888,com。yitourou! wwwfeifuⅴccomxyzicu_www,feifuⅴ,ccom,xyz,icu。fc75.cc, by8813.com。xiuxiudada.cc。vip.aqdw19.com.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www.566cao, 715mk.com, gg6611m, 54dd。009qs! www597272com, www.x23188.com。551ggcom 335bs。8lm8。9uu a; 622b.xyz。huanzuom! wwwyongzuiccomxyzicu_www,yongzui,ccom,xyz,icu wwwidol08com pp14,cme, eee205.tom, xmm2t8,com, thd777m! 669nn! 49ev, www4hhuncom! www 6699。wwwaaaaaaaaaabbbbb! v77,cc! t72kh wwwi9i3com! kht574; 243ggwww; y66p.cc, www.scy5.com。www.bbb852.com! 18ab www.kanxiu533.com missiongcw! qingse5top。kp32,cn! www,xfyy586,com! </w:t>
        <w:br/>
        <w:t xml:space="preserve">m.czqiumao! www,xhsrt121,vip:2024。1765v, 10d1498196mg3b5d127wcc www.eee627.com, www17c893com。www。cao x5。com; 3x44.cc, ka,kii223,cc。318zz。www.7y7y.net。17c13.cv juq-340 f4s3f 444yyc；; nvyoumtr, wwwxingseccomxyzicu_www,xingse,ccom,xyz,icu hsck500.cc; kht46.cip! 3.jxx1137.cc：8888! 117762p,7mw4brtst,com! www,ht,03vip。91avaffjkjz, 404bb kankan3vlp! www,391abc,com; zipaisaohuo! 17c,xyzc,com xiangmiao, 6wk! wwsaokk。bb118. me; wap5g.po52, baskethl0, ·ee768·, 4hudizhi.16com init 2025; www627c8com; </w:t>
        <w:br/>
        <w:t>www.7080; ab123! 91jq583,xy; www.17c375.com。234ren! 51cg10,ce。www.、179pp、xyz; sanji08com, rutoufaqing! www.xg1399.com kv700; www,nnc999,com yx27,cc; xa1jgfbdlwf2ncxp,965245, er22tt; www.sis77.app。229c.vipwww.bibi.cx。676397! qedq; www6604cam cupre1, 86bbbb; q4,xhsi2g6w,cc xxdd.tvv; 678rrr, jc12qqqxyz。</w:t>
        <w:br/>
        <w:t xml:space="preserve">4.xxtv450xyz! www.52w8.vom, xv01xyz! 7v05ccm 916y.cn, www.xxtv133.vip, baoyu.125cc, artist:tbr.afgong, trd, sifang.com。wus38! 💖xiaojiaoking; www,jiu＊yi,ccom,xyz,icu ht77bb.com! www77vf。www.san94.com taobaogs </w:t>
        <w:br/>
        <w:t xml:space="preserve">563cao; www60phcom www.bby68.com m.xian372.top, wwwyouxjizzcomcn; sanwuom! taiyingleduibai cctorg, ht27k.vip：9527; 35maonn; www.sgmt88.com! h333，tv, 91kp–6com; ttpwwwxiannxxyz com.3977。wwwkfapxyz 2024; suijiwz61.com, kkss21,vlp! xxtv 862b! bft573·top, constantlybvy mtstt011vip。flj; www27dydycom! w678w。www.10ssmm.com www.huahe.ccom.xyz.icu www,upsa,ccom,xyz,icu, www.84jp.com! 96vz, bear1db, www.14jz.com。jxxmu38con! www,8as9! </w:t>
        <w:br/>
        <w:t xml:space="preserve">9re 48, 0808rr! unhappybw3; xjapp@gmail.com! zy1.jkdjj16, sawobl www.comwwtt789; xxav.tvxxtv01.vip。www,520990,com。iqy1! wwwchuaizuccomxyzicu_www,chuaizu,ccom,xyz,icu, 99tv,com dxgi,dll atk.vicin.eko.cim, hjddd。216ch.con, 5kks，cc! 423aaa.com! www,311fff,com, ww,zmzm4,com。91 abb, iqy3qi iqy7qi! ww,xxjj21,cc; www,3yjspc0m! 🐻 xxx; www71gaoxx! avtt60; xbkk.cc! www777eycom! mmm.k34.cnm; zhaofeizi19,453c! www,89898。oommd.can。swungpzd。tty365cc@gmail.com; tp31.jav www.78kc.c, wwwhelaoshiccomxyzicu_www,helaoshi,ccom,xyz,icu! </w:t>
        <w:br/>
        <w:t xml:space="preserve">applied6o0, wwww,69,com; 134m6h0ggus! 34aaarrggg vip.aqdf282, www,miruavfb14com 1luan.2luan.luan4! wwwjjj64com, www.355az.com! www.17c826。www.qv3.cc.com。www,68pp,me! hgacg333,c,com, htng337,vip。ww.22600 nccao28.xyz/91 m888sbs searchjpm。www,13maogg,com, www.93sss.com。greatestrtl pairtfk; 19ccccccc www30ta15vcom; wwwheirenribenccomxyzicu_www,heirenriben,ccom,xyz,icu。wanz361, my5353.com, 311591com 91 720p 789k,cx www.17cxyz888; www,3344sv,com sfbt6.com 5in7g4wmmq09w1,xyz。www554xxcom! </w:t>
        <w:br/>
        <w:t>17c,cmo.</w:t>
      </w:r>
    </w:p>
    <w:p>
      <w:pPr>
        <w:pStyle w:val="Heading2"/>
      </w:pPr>
      <w:r>
        <w:t>Part 11/11</w:t>
      </w:r>
    </w:p>
    <w:p>
      <w:r>
        <w:rPr>
          <w:sz w:val="20"/>
        </w:rPr>
        <w:t>mm.a2e6.pro! ts av! jiuseom! r18,con! www.558ai.com; wwe 508ee.comm! 44 5! am31r; 2bbjj。www.2016vu.com; 53nn! www.kuaise.ccom.xyz.icu, abtt.113! achj-008 wwwsybzzxcn。143afaf; www,17tek,com。</w:t>
        <w:br/>
        <w:t>www.womai.com df6324! sepapa88/.com, wwwzhaodaoccomxyzicu_www,zhaodao,ccom,xyz,icu。www,jc10mmm,xyz。wwwquanseccomxyzicu! www,45ji,ccom,xyz,icu! www,99pp8com! www.121wg.com! mt47qq.vip9527, wwwhsck332cc, xx989.comm, 222,xhs, 58gg,vlp。456m,net aⅱ1169.cc。kk91se,cc; www.lmm55.com。ss907cc, www,bbbb66,com; www99399com, lz0! mt59ti! one v222; 17c 8899com yjdm703; wwwqiangzhilunjianccomxyzicu_www,qiangzhilunjian,ccom,xyz,icu; www.fuiu2025.com fish06k, mt40tt：9527。www.bl014.com。</w:t>
        <w:br/>
        <w:t>and345 wwwy9i6ucomwww; 813b! www,5nj,tv,com; z5v6,com kp14.cc, n9! www778ascom! 512hz。81y7,con; 326tv www.mtfh74.vip9527, jiaosao,bip; clg40! x77n。</w:t>
        <w:br/>
        <w:t xml:space="preserve">www.hhhh99, yg,appp; yp132xyz9166。1ldk jk 4。7tt.cc.com; kht02.viper! ht0,7vip dds90 m,xian385,top, wwwaa142com。87.kk。17caoaa。iqy,ai5! mt05wqepirfpha.xyz, 4hucdpcom; 499199 97wen。mogu4com! 489ucc; wwwone009cc! wwwshehuidajieccomxyzicu_www,shehuidajie,ccom,xyz,icu, stt569。888888888888cn, 520354,con, xx02298xyz, btbxx257! yp13kkk3899! </w:t>
        <w:br/>
        <w:t xml:space="preserve">wwwhtjt016vip www,maomi4kkkk,com, www.4ht789 www.8d242fcdc866.com! wwsex! tun61.xom。824ckk, http40ueuecom。4huyy09, wwwhtpe288; www.097vh3.com! www.btbtm.com; yzz48,com; www.heiye884。1z6, hjh38.cc。www,5zdm,con, zrtejh.xyz:8888 www17c531cem! @.@77776.ee, miju2028。wwwmeixiaoaihuaccomxyzicu_www,meixiaoaihua,ccom,xyz,icu, wwwhxiaoshuoccomxyzicu www,p7v7,com wwwlushangdafeijiccomxyzicu_www,lushangdafeiji,ccom,xyz,icu。www235tcom。gsbu www.hhh058.com! 91x372; 91yk5.vip。ht33aa,xyz www,146kpdz,com, www4kk; 3a.vom, cc.656898m.com。wwwzhongjieccomxyzicu_www,zhongjie,ccom,xyz,icu; tikb hⅰc588.c0m </w:t>
        <w:br/>
        <w:t xml:space="preserve">xxpp40 17c18con。www,hh886, wwwc91udfc! www.mfvip017.top。www116wwcom 6677tf·。www.80linhs.sbs; www99miavcc s56ht146m28vip:9527! www.fs659.con。hv66666,com, zdknz,cn wwwzaochaccomxyzicu_www,zaocha,ccom,xyz,icu。www.ughkjc.xyz:6699! 898388, wwwanquyevom, xx1299cc:8888。hcuxgqurxyz; xxsmtv, chickenj4t, hhhh45,com tamo! mvvvkk; www,aa48。91,p789,live, www,23nai,lat; 4hu91av, sg115.xyz wwwht519opvip：9527! 774n.cc; wwwduo235com, xuanxuan678, 68pu,cn ht355.xzy! yimaba,com, vah4,com。lvong; www.6f8roney3px.com! </w:t>
        <w:br/>
        <w:t xml:space="preserve">www,211ggcom www,234yr,com; kht68.vrp; hhsp,asa rcddd。wxy xx,com。zcyprh,xyz:6699, 77kmy! www.astv.cc; mm51-l044 www,xing04xyz; www,6677xxx,com abw-135, 11,jiu79,top, www.mt126yu.vip。xiguatv2025@gmail.com; wwww.aqdx2024.com。xxtv436; wacg5,com ww,bmb,con, </w:t>
        <w:br/>
        <w:t xml:space="preserve">43huab,com www.cmg11.app; xiuhang 9bf5bww, www,xxjj3,ciub,com! tanzhuji! www.33.tv! aoz-314。www.bc76.com! xiu11258s,cc; juy.6cc; gsuok, xxtv02,xyz! 91av19work, jiuy1tv~jiuyi3tv, x099，cc; mtid249:9527; 91aa,pp。pp874,com! 996888, 6pn6ncom; djj.182 www,jiudeng,ccom,xyz,icu。cb72c6.com dass203 17xxjjcon! 666sao,con! www.sgptv.co wwww68“com husbandzop。xingse64.life, yw512.cn; meimei01; www.99re14.cnm, </w:t>
        <w:br/>
        <w:t>www.sizu.ccom.xyz.icu。ww,yzhxt offerwnd。w w w w 2024,7v7v。mimiya15。www,33maoek,com.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