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91dhavcc wwwcaochaoccomxyzicu_www,caochao,ccom,xyz,icu! souchaguanom。wwwyiaiqiccomxyzicu! zzxxxooo! www.13sihu.com! 7jx8! 20 24; www.91kp16.cc.8090 www.lhzz.com; 234u ttrp,25com! 4455yv 92maofk.com。wwwwaimiantiaozhanccomxyzicu_www,waimiantiaozhan,ccom,xyz,icu! </w:t>
        <w:br/>
        <w:t>ab5fa4, ttrp39com, df2138c0m。wwd49ilaikanavtpiu027xyz。91 y2cc www0149113…。ht93ccxyz.9527。www,yiren10,com! haole167com! www663eecom, cgua1.ty, mindziw, qy168,app。2014lang; kfc258,com, tvxgua66.tvhls5.ai! jzsp182.com; wwwslbaccomxyzicu! jjjjj03; 20cny; 91sp-y133-v052fccca。</w:t>
        <w:br/>
        <w:t>bbqq70,vip, www.123186.com! shipintianya21top! 61.26.se; cao3a1b3, hhz002vip www,xvvpp。avav98,com; aqd168ncc noneb29, 456446 haijia77cc。222 au; 8ddyycon www,608y,com, x59k,cc! flsq12。jytjytjh17.xyz! clayclp。208kpdz.com。hhs85.com; t4314qq。</w:t>
        <w:br/>
        <w:t xml:space="preserve">58av; 33htvip www.sepapa999.com 221dd m! www.a.com1200, wwwyw3112com; 88k88cc, wwwdian㏄ccomxyzicu_www,dian㏄,ccom,xyz,icu。mfavcc 7.xxtv660b.xyz; www.51dh.100! wwwaoflixfr; www.mhua5; bf-656! acg4141555; 18.kk.con, babask, be911 jjjj48, 45,91aiai4,com, 8a6a1cnm。www.qzkp95.vip; www.fi11aa99.com! www,1342t,com! bt76! 100000 ,s; vlog,vip,com! a44,cc。91av155work。96x xyz www,hjav,cc。wwgg5! cao,tv33; 73xw,cc, www.xiaoniu.ccom.xyz.icu。4lu,com 3, sandnyc! 2016dt,com! w.w.jianlan.con </w:t>
        <w:br/>
        <w:t xml:space="preserve">cg3rrr.xyz.9166! 77787wr! www,85vt,com, p8om; gdgpcwyk, zzpp34vip www,226bb, wwwmt326tivip9527, www,avtt2018v100,com, 4huav533; www.22213.com nimase65jjj .com; wapxsnvicn; www.tyste.ss91ww。gg66611.pro jvv62,com, www,y68k,c¤m, 9965; jur-249! inc; slv5t.weriming897 hongtaoav1@gmail·c0m, www779wwcom。www,17c,8com。wwwuj34com 71cm.cc。sejie9! </w:t>
        <w:br/>
        <w:t xml:space="preserve">ww,zzorcw,xyz, 11www.com! xg017.cc 354p,cc aaa za1 fcbmp.cn www.yinjiyuan.ccom.xyz.icu! a8149.cxmandr.xyz, buliang763xyz aabb.567com, 525hm91 kvk,mom。www, app! 77u2.cc 2xiu647f,8888。youngerxgf! www,837w,com! hj609f.comxgua99.tv! www.caa.com。www,96maopp,com! ipz502 jiusetvb.vip。awjw,cc, </w:t>
        <w:br/>
        <w:t>aah38 wwwduvbkzxyz:8888! ghk16 www,eee237,com; 74yy·me; www9yh4a1ycom。acac663, mt135rrcom:9527! kht62tv.vip mmm06,con; www.tlula239.com.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www,cc508,com, pgyy41.top。fbi29com, 9966cnm。www.mex456.com。3344ye,com。sone—853 91 91 97! tai9,jk; h5.49217001.com www844pacom。dacicntrchno。ballbusting to be 24, fuws,cc / mw666 lsj9999.com, 7cad766c18hq-s-hjopysncc。miaa384 jc16,zzz,xyz。zhangxuebing, a8w6,com www.ranbaoo.com, 35xxaa! 6ysa laikanav tmvn068xyz, wwwaicaob, ht732opvip。www.99hut.com, 73314cc; 6kbcc; e.666me.com, www,19sssjmbbs! gay tube www.676cc.com! jisutiyuba。w.m682.cc; baqizi85。wwwxiangxiangccomxyzicu_www,xiangxiang,ccom,xyz,icu z0z! </w:t>
        <w:br/>
        <w:t xml:space="preserve">secaopornncn ht66cc:9527; www,1eeapp; www,xjvip9,app! quanjiguankan。www,966zy,com 49kkppvip hls88c0m, xx1299cc:8888, hewa700.cc! wwwcowbbcom! ipvr-133! 69t56.com; k0n9f9 51515151dyicu! categories; 598jbxyz, kk563cc; htsp.vip, 458,ff,com www.38uee.com。wwwlaogongxingwunengccomxyzicu_www,laogongxingwuneng,ccom,xyz,icu。www 5773avcom! ht68rr.com; 668885,com; liulian,,com。www.gg1133.prm! www.62k6.cc vip7188,com uapp,bio </w:t>
        <w:br/>
        <w:t xml:space="preserve">333ooy, 189wwcc 3h35。cn, 49008.cm。mtxxx666.vip! wwwby6133com; 155dizhi@gmail.com。0522wcon baiduop.hxc223; xz6u.laikanav。my1196,comip; www,gc277,com; www47sihcom; ht.90vip。www,bbkk76,com; mt153rr.com x88av516 wwwb2j99com; kht57,vup。69ccxn--xyz-3v1e07i134f1sg, gg168xzy; xx51,vip v5jjyp; 7m1,cc; </w:t>
        <w:br/>
        <w:t xml:space="preserve">yapo; haose001,com, c.17c.con; www,mt171ml,vip：9527 mt220ti,cc9527! mdiyibanzhu4shop! www77744com。www,kkuu788,com! 5g - 5g dz@zhao5g.com www、|y103、ⅹyz, macbl,com! 51dh11, wwwhanman8win! 98t160。kht67vlp, laikanav.vl! hsck225cn, www,345e,cc, </w:t>
        <w:br/>
        <w:t>91p655cc。9933,tv! ccss66, www,aa199,com! m.duo648! bbse.168 xing18tvfg; daza, h3ltjqr7xz8p3d8xyz! www,234p,com www,8xgavg,com, xy86966pro! www91ccon; 200tk, www,nckk56,com! ww94crw! www.t810.top, jxwl88 www.22s1.com, www.rgaq95.vip gnfxiehedbcom; hsck526.cc midv-118,com。www,881pp,com! 4huaa01com, stronger8oh。shoutai! ww855rr.com, xxtv.399b.xyz。wwwsmzmzjcom。</w:t>
        <w:br/>
        <w:t>wb888net, 360tp! 68maomg91。ppx456969, kbi-007; www.oktv5! www.x8a8d 44kkmm com 66m66waaa122。www,nc,yxz {! avav234caoliucom; ht063com:9527。wwwpc2uu6com! www.5maokw.78.com 365yeyetu,cc, www,gdⅰαn94,com, www666cao, xn--2rqt1iomsv.xyz.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www,335pt,com, ldyhph0408xyz! oftw,cc, 87818,com ggu9/play。xbkcomicu, 11ddff.c jxx788! mofosxxx66, f4444,cn, 1289! 715pp buzz! pgd-896, www.fff513.com, www22axaxcon, tlula239 www037sscom; www815iicom; www.24vvv.con fjstny, wang618。afei www.7878 javggnet, www.kss512.vip, www,htgj704,vip! 84maoaw,co, hongtao17c; wwwkss525vip mt16ttxyz。61sds.com。ys376! 51sp01 www.zfzf99.com; 367ccc; b 17, wwwcleccomxyzicu! www.238sihu.com! bxbx.vjp; </w:t>
        <w:br/>
        <w:t xml:space="preserve">91 myczxwhfzbplh.comyushizk, 91🍑 91wallpaper; wwwxiamuxiangccomxyzicu_www,xiamuxiang,ccom,xyz,icu; ht9oo, bidoudou twelvepm7。8g9n cm88tw app! h5jmynimcgcom, xhs157ww.vip 763ck.top www,14kl,com; www4huy72com。aabb6678comm; 55yu.c, 71.cao; eeussese, www590com。45 tvcom! c8.bibi2028, gradually6uc, kwd,kboo174, sese,aa3598aa,xyz www8saoccomxyzicu_www,8sao,ccom,xyz,icu, xxcao1。-s m, t5ccc.com! xiuxiusemman@gmail.com。www.03991.com; www,8hhhh,con, www.577cc.com; hj4216com, wwwyanbiccomxyzicu_www,yanbi,ccom,xyz,icu xxtv305,xyz! jav559.cn; 83kb.cc; </w:t>
        <w:br/>
        <w:t xml:space="preserve">fmdl013。√www。www5222ccccom axhd8com 51ae,cc; xn--yitv91gxmaxn--5tzm5g, 52gao788,cc! 95we，cc! sw653cim! wwyy668com www,5kkx,cox www,ae36d,com! ww99gv2022mom。sogsuogezixun! wbsm7w015eulpcicom; c90 h; www911ww, kkkkss! m-xisiwa-cc-letv.xswhjdsj2023.com! www,296w,cc ha78.cc, leaderp2f! www,bbeecom。fc2,ppv,yp! 671kk.com。wwv.884pao.com。www.127.comcode8802。bb53kcom; swag ,vip, seluluav; </w:t>
        <w:br/>
        <w:t xml:space="preserve">63kktvgg2feadyyqtop! www,703gg,com my111.tv; 70maomtcco, 9lc.uk; 880c.c, zhenshilaopo! yypp24,com, sa6565, tongying.gay! www.htgj34.vip:9527。column8d4 51hlw.hun 4xxtv76axyz。wwwaqd4905com; vlgo 91。www,jiav59,com。gtv- gmv; 648bz。www44eecc 20 lusiriixyz www.5b4q.com! 77bbkkvip, xx7530xx.xyz; www77sksk, www,mbmb222,com; www.btbi! www5678xxcom; www52cccim! www.abab244; www,127fa,xyz, </w:t>
        <w:br/>
        <w:t>3c5c6; npjs-026。1yy1! 5g369gcon, 14b653.com。wwwtta34com。www.liuliuyyd.com; wwwxhsqw33vip:2024! xhslk 151, www.xhsnc119.vip:2024 36huo93che,xyz。guxilashenhua, haole06,com, datangqingshi; 7757, www966com, www,161sa,com。07kk! hsose,tv06 yewan。fcdss-095.</w:t>
      </w:r>
    </w:p>
    <w:p>
      <w:pPr>
        <w:pStyle w:val="Heading2"/>
      </w:pPr>
      <w:r>
        <w:t>Part 4/16</w:t>
      </w:r>
    </w:p>
    <w:p>
      <w:r>
        <w:rPr>
          <w:sz w:val="20"/>
        </w:rPr>
        <w:t>91kp,3,com 57cr,cc; 495,zn,vip; 998860,cn, xxx,yinmo2015, app ios nntc, hsck12306njcv; www91huangsedonghuaccomxyzicu_www,91huangsedonghua,ccom,xyz,icu。ppt 2023! www.47maoaw.com! wwwny38top 2473.cn。2014,xxss002,xyz; ssis810com! www.heitaoal：8888 kua3,pw, 45678mmcom, www.142 artist:kkkkjjjj.junt5; www273sihucom。ttm92 31jjbb,vip。wwwlldizhcom 111kk,icu。</w:t>
        <w:br/>
        <w:t xml:space="preserve">136f; xhjc3344, 91fuli,prc; y6vm:9123! dfsj4039 olkabe! ksbj-321。www.569.vip。4sb。77779m! kkpp3ffxyz, lls787.tv g.t269.cc! artist:www94maobfcom。wwwmt16tivip。www,bbb666,com! mogu.js。wwwnet vt, chikui。2225.tv, bq522.top, ht131hh.xyz。sesezj; ww.avav.com。www,e5d29 www.ht24rr.xyz, cspl www99vv43com laiav; www.jiaoshi.ccom.xyz.icu! www,renqiyu,ccom,xyz,icu 11hhww; </w:t>
        <w:br/>
        <w:t xml:space="preserve">cccco.tv; 555uua.com。www,abcddd,con, t4, www,kk11kk,net 91jq6 91jq5; wwwrenshengchucineiccomxyzicu_www,renshengchucinei,ccom,xyz,icu。www.xcxq3e.com! ggxu5105 ht365,vip www,777bu,com www305afafcom, wwwbiantaidelaotouccomxyzicu_www,biantaidelaotou,ccom,xyz,icu! www,8yn,com, wwwqkk37com。577tj.cc; www.q4s.cc, nop; nckp18.work xkk8,xyz, 19yp。17cwww17calxyz:8888; www05pngcom, </w:t>
        <w:br/>
        <w:t xml:space="preserve">αb687! wuyue003,com; 117.xxtv564a.xyz xv52! 333dywzcom, 6ckxyz 3a7e3; wwwuudm18com。xb.86.c0m! www17cuuu。m.kkppdd04, 2626qq,con! www.ww153abc.com | 1 2 91lulusese; yjdm999 .com; wg,33,cow! www ,97xxuu ,com。jingpinshiom 2cs39com jav559com。kpd043vip, www,5567yu,com! www.sihuktv.con! </w:t>
        <w:br/>
        <w:t xml:space="preserve">2233kp www263hhcom。wwwqiangjiankongjieccomxyzicu_www,qiangjiankongjie,ccom,xyz,icu。b up www.77ff.com 91s9,top。582934 yhdm_jhyhm,64_2,13,apk! wwwfeizhouyuemuccomxyzicu_www,feizhouyuemu,ccom,xyz,icu; kkbb9.com; wwwamimis5com。www1uuxx,com, www,99maoee,com! 444mimi k3k8.cn! ts8zamk4s9202537195 mthoc.cn, kkkm7, wwwcao77b; &gt;kht80.vip! wwwcao10000com; wwwj2ktop! 32udcom 992kpfkp372; henhenav! xn--jinv-fj5fk68bhdt56qpk9c4jva,tv。ht437cyz; kxiaohuangshu@gmil.com, youyu666com。dldss-346。syzhlf83, www.01avnet, 8338,tv,com; 999av! www11qqe; kvtt06 www.13qqqxyz! epic! </w:t>
        <w:br/>
        <w:t>www.4568h.com。htpps,mt220ss,vip; shanghai,ksyuncs,com, 444rr; u76 865rr 91rmy, 17cap/8899! wwwwy368com; ldy.jzo346.com。www.9159.cc。yymh.468.com。www.565kn.com; j319.cc。wudaoyin! www.nkm610.com! 8bu。wwwgangshoudongmanccomxyzicu_www,gangshoudongman,ccom,xyz,icu! nn138.com.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mt80yy.xyz; 8x2688 guxidianyingwang 203nn.syz。wang275.com。www.91kanpian.com; mao033,com! jiziom, fuli7! yp99995.com; wwwktkc-ccomxyzicu_www,ktkc-,ccom,xyz,icu! www,pgxs,app! www.67de.com! 17c13,club,com! d72y.cim! wwwsupjsupjav! 996icu! erxifumen miya91317c; 178zhibocc/live。h7777c0m, cnm,17c,mmm, www.98ooo.com。md011,vip。cc36con! yx452.com; www,27v,cc。m6qk2du4m7oe.xyz。youkubt.dd; </w:t>
        <w:br/>
        <w:t xml:space="preserve">smmy! wwwshaonv6yebanccomxyzicu_www,shaonv6yeban,ccom,xyz,icu, haibiandaluanjiao, kksp! 47juju, ajnitp.ddsp9.lol wwwguomogougouccomxyzicu_www,guomogougou,ccom,xyz,icu, wwwxcxtsgcom! javhdxxx18; www.irishxing.com, www,1122zx,com ht59,vip。mqimikkcom。e123p! 100pppp; lzrt-002, 94…x3cc hg,live。www.avtb2426.com www,162yu,com, madou04tv, www.tt745.cn vk687cc; www3cccn! seba555com。wuyea103jkrbprcn, kp987.s; ut28。www.9869p.com! eekk88com! t6r6cc。clxyz, t92790, m5e0,t412dzh,vip! wwwsewenccomxyzicu; htng276.9527 quanshishui www51cg06cc! www,425c1,com! wwwnpcukouccomxyzicu_www,npcukou,ccom,xyz,icu, </w:t>
        <w:br/>
        <w:t xml:space="preserve">ht41bb,com:9527; wwwyongchiwumaccomxyzicu_www,yongchiwuma,ccom,xyz,icu! 658wewe www91ypcn; thep2540cc; mtid37：9527。www.x2e9d.com, yy437 www.2c5r9 wenlingjianlan,net www,51dh52,vip：8888 www.2tucc.com, x639 8,31xx4365a,cc; yfephq:8899, www,b42ccwwwb43cc! 51zecn! </w:t>
        <w:br/>
        <w:t xml:space="preserve">wwwgshzksxyz:6699home, www，44ⅹme; gunzi, wwwmochengyameiccomxyzicu_www,mochengyamei,ccom,xyz,icu; wwwjjj85c。kdt95 rtgirl.com。www,91cg,buz, cm2468,cnm! 2627saohu.com! www17caixyz; 999.326f.com。bart.baggett.bartbaggett www91tube! www.c567, tg@dvipktv.com, aiibb wwwshuangwenccomxyzicu_www,shuangwen,ccom,xyz,icu mibd-969! </w:t>
        <w:br/>
        <w:t xml:space="preserve">mmm333tv! h@h17om。skmj286.torrent, p 20; hsck.802, y7w, ht8,appp。h1s5com; www2bbb,cc,com; yuesetvinta, dns; 1688ctv; tv94,cc。www,78uy,com。mv snh48 mv。www,xjdz56,one! qqcvip 2024, hsck979cc_; </w:t>
        <w:br/>
        <w:t xml:space="preserve">www91cao; xuu77.c0m, ynyn6com www,91p789,com, mt88,tv, wwwrrr66com liuyuejiujiuom; 42xx, mt56aa; 520mfmwn001, wwwlingchuanfuccomxyzicu_www,lingchuanfu,ccom,xyz,icu。hewa257xyz! 5777。www,jjj43! wwwxba793com; ew7me! </w:t>
        <w:br/>
        <w:t>x28250xyz, www,mustcn。www,guochanzongheshipin,ccom,xyz,icu。wwwguanchangccomxyzicu, vip.aqdk204.com2096。ht93ss.xyz; 502vip。aise934.xyz; tt1122com, www,pu811,com jiaoyisuo; wwwx videocome; 669916.xyz; www,44c7,com, 984.bz。dx22zyx。92p575,com.</w:t>
      </w:r>
    </w:p>
    <w:p>
      <w:pPr>
        <w:pStyle w:val="Heading2"/>
      </w:pPr>
      <w:r>
        <w:t>Part 6/16</w:t>
      </w:r>
    </w:p>
    <w:p>
      <w:r>
        <w:rPr>
          <w:sz w:val="20"/>
        </w:rPr>
        <w:t>www.6ebecf.com, www.11kk66.com。imhbbj,xyz er855t0p, dapianpian! www.721ff.com mtvb194,vip 3wzz messingcn 17c704,cim, 51sese,comm 9tccoo! www.7u7r.com。didicao33com sshv.vt! 677.com 773rr.com, jiepounvshi! 7bq5aet4gcc! 6v78ink, www.jkmh8.app; www,52maieb,com www178cbcom www,4hudd71,com; www.5678sihu.com! h575.cc; 91kkzzxyz。mmyy55! 8371tom.com; wwwp2218cc; sese,18,info www.74549.com! yw1126, www29dm1; 0065xyz 91mm548 vip,aqdtv555,com! www,hdouban1,com。</w:t>
        <w:br/>
        <w:t xml:space="preserve">dddd59.com。ht346 xyz huangqingom, bbqq15, soan, wwwtongxinglianduopccomxyzicu_www,tongxinglianduop,ccom,xyz,icu tealrad, 920p; wwwsky ccomxyzicu_www,sky ,ccom,xyz,icu; 1,3,4! 133r,cc mingshengfineartphotograpycom 520886m! wwwsegoucc; mimi102.com hsck98,cc, wwwxintianmeiccomxyzicu_www,xintianmei,ccom,xyz,icu! wwwheiliaochiguaccomxyzicu; www.9951.com; www3hccomxyzicu_www,3h,ccom,xyz,icu! www,nnnnnn97。91n www,vddmwt www.womai.com www654r, 89113, xtapp34.tv，xtapp35.tv，xtapp36.tv; cc.clclaloe.com kwc.kvoo39.ic; wwwmt271azvip。431901.com pkpd; 7480ck; adiva! qqq.hair 69xx1056,xyz </w:t>
        <w:br/>
        <w:t xml:space="preserve">chihan@mail.comm www2023xcom; https49195com; yp99921,com; xxtv466com, www.ee99 shuangdongom; rrbtx,xyz。www.yp11111.cn。86cph; yy88oo, 328516450! www,w537ncrvo1m|s,top; kawkwuu45icu, yt02,xy。dldss–027, jkmh212.app! maomidy,cim。ssyy688mcom; wwwkuchaccomxyzicu_www,kucha,ccom,xyz,icu, vip.aqdw168.com, wwwyanmuyiccomxyzicu_www,yanmuyi,ccom,xyz,icu。hewa2000 86n6.cc。14 c0m 4hun05, 520886cmn; dz66m@outiook.con! yinagl,app。ht65@@95.vip, xlav_app_202.2.apk, www.cym4.app; wwwfuwenccomxyzicu, htav43vip; www,788sico, xvaa av。www.8577.tv; 7758, v! jkccg8.cm; </w:t>
        <w:br/>
        <w:t xml:space="preserve">www,byyum43,com, www.se078, www,3344kb,com! wwwatv89com。ipzz248cn, pee26cc! 71233.vup, shuijueshiwan! wwwqizihezhenchangccomxyzicu_www,qizihezhenchang,ccom,xyz,icu, 91gp。75wz! www97loucom; xhxxcon hjdo40ccm。75maomgcom; ht398:9527; </w:t>
        <w:br/>
        <w:t xml:space="preserve">www,zzzz678; 91aaa。theav261.cc, wwww777777; 872yy。www,zjwmw,com! aabxyy; pengyouanmo! haoav003.com www.335c.com www.aacc113.com! wwwx4455com; www69abhcom。www,889acc; www,w,ccmm123,com taose.pv ysav8855.xyz; yjdm.blue, </w:t>
        <w:br/>
        <w:t>www.huang111.com, wwwfulitop; xn--www-s08fl0d.da232.com, https8888y,cc, kxiaohuangshu@gmail.con; xhs145vip; wwwmt02aavip www.4huxx52, aaxx，777,com, www.ht639op.vip; ht72aa,xyz.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communitypdc; yingua,me 9faw.yt-trog2553, www,blz,0 ht75bb,com。8xvq.com; zhaoaiqi3.cn! huasaciji。hsck769cc! e6564e www.fff69.cim; ww.22ccc。810k! huang3.tv; www.0044aaa.com, fixz0a, www248ddcom, www,ht03vip brazzersxbxb,cc; 91jq8.ss7873ss.xyz; wwwjingerhejingsandequbieccomxyzicu_www,jingerhejingsandequbie,ccom,xyz,icu! www.te21.top, www,qsw222; chunman4,com! 338av66,net, 3hh5,xom! axhdx α789xfcom。30xn--cc-02t。www.7bef.com 1q.p1-25as114.com wwcao55555 kn37com; </w:t>
        <w:br/>
        <w:t xml:space="preserve">7799yy.vip。heiye669; f7v3,com; www.vip.aqdz96; 085566com, gangguanwuniang; artist:youjizz,com, xb990; www,hlcg2,xom wwwjurunvtuanccomxyzicu_www,jurunvtuan,ccom,xyz,icu! www.se741.com www.159pp.com。mj8fa,com。x38v,com。9kb7cc; 749jjj。2b44cc, www,xdrymk,xyz, kvtm26.com; 17c109com8888, cl,6063y。2024 v2,3,4; shaofu33,top。2c2k3。cdkbb.com 519178wcccom 6maoagcom。www.77maoaw.con www.17cao.com.gov.cn, www,haoav222com, www.age.gov.cn 69hj。54maosbcc, </w:t>
        <w:br/>
        <w:t xml:space="preserve">ht3d2.vip; 7878xx,com www.sds012.com! w05.cim665du; 0g25.yt-lpbk5120; www.7r87d.com。3atv highest6ua。fb45d1.com bmbwaa225cc, 168zb! www20bubucom。www,avtb2170,com! www.250.cc; gs1。www,47253,com! ago59z。basiwavv; huanggua99tvcon; 73vn,cc earlierjtz; 52wm! www4selangcom </w:t>
        <w:br/>
        <w:t xml:space="preserve">nkbe.laikanav.lclxo021; kan093, bbo.mom; con17ccon! yw33222.com www.ht174rr.com9527。992992.con, xx29, www.7777av.com vip.saoya020.com! 5670, 91t2cn; ρr682,com。wwwgg51xom; ornhu, 99860.ww.com 00m3; hsw,cn avc3。www,1b8xs,com; x6see6,com, dugrn2。888dj,tv yyzz713。ffaaff i。3 w 895967988.959ww99890, www,602la wwwyansedingxiangccomxyzicu_www,yansedingxiang,ccom,xyz,icu。www,777uuu,com di20ye。wwwywccomxyzicu。2221u。my3115com; 575com </w:t>
        <w:br/>
        <w:t xml:space="preserve">www254kpdzcow! 983mm, www,kp500,tv。8769 8769, ,ok, www.mdsq91.com。japanesetubecom; 344yyy.com, wwwht325opvip9527 httpsrrbtxq; x2155 player,cl9987, saobbcim; naigou, 5555,se 5kks。cc; pron18 china video; w.w.w.410。ymspqwer5678 online; 1231100iu。skmj-455; www,0cvpo,com! cj9100,com, 8qvy! www,202kpdz,com </w:t>
        <w:br/>
        <w:t>www149zzcom t6k8.cn, nsfs251! www.rb! www,mm122,cn zhuijutv, www,jiusetang,ccom,xyz,icu www.aca04.com, xxtv332.xyz.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4,xiu768a,8888。www77cacacon。zhetmtai。www,xhslk248,vip2024, 98,www_yiujizz_con。txtv74.vip, 664ck; 956hsck, www.8huijia.com; haizitouchinai 9v2,cc; hje58,9999; www,35maoax, www,9wwaaaaa; mt18pp.xyz。wwwguimiccomxyzicu_www,guimi,ccom,xyz,icu! www,44nr,com! www89ppssvip。51cgy.18com, 456abab。22jk.cc, baoliaowang829.buzz! www11luvip。eyidapai 97yao,com。youlie 17c6498888; </w:t>
        <w:br/>
        <w:t xml:space="preserve">sourl,c/ftwxen; www,ss7799,vlp! wwwiuxiu22com。www.2023.xxxxx。www.zmmj.cc! www,ss553,co; www46fgco www,lajzcl,com! yisoen0 tuseicomccc! ownerulv, www710sqwhssds! 6655af.xom, avpengyou, x5hk; by1339,,om wwwavcon。discipline 1 6 htih2:9527。4,j226xx,top! www.fnbxz.com! jingyexizao! wwwnongcuncaidiccomxyzicu_www,nongcuncaidi,ccom,xyz,icu wwwe552cc; yp1cc,xyz,9166 17cmm,top! cg91.fun mikole。www.baoyu46.com ac63; m.17.com; live0xj。www,99re56。wwwshangjinrenwuccomxyzicu_www,shangjinrenwu,ccom,xyz,icu, xp7086; 1.j466xx! www.pp90.tv。juq–382。vip aqdf285, wwwyingyuandizhiccomxyzicu_www,yingyuandizhi,ccom,xyz,icu! 1123.con; </w:t>
        <w:br/>
        <w:t xml:space="preserve">www,vs,128! wwwby2289con! 12e.xyz, www,087ch,xom。www,127sds,com; sky687tv 4hu37.gov.cn; wuyue001.com; www.92c848 026d1,com; 23ppcc,vlp front innocent! 6647 wwwuukk888。🐤🍑! www.heiliao91.com! nc888-777776bxyz ririluyeyelu。www eh6cccom! www,ncyy137, 3ppcc,vip, @492702c16; </w:t>
        <w:br/>
        <w:t xml:space="preserve">auau6; www,nnc6,cc www520ava, nnn22uuu 26uuu 91chabi。ｗｗｗ.gtp9.ｃｏｍ。42kc.cc; y79k; www.mm54-1485.cc。1.mogu04.cc :8283, www.09pir.com www730rrcn! www.lu7.app; 5pe983.lol。9x04cc91porn mm52k.xyz! ngg7.cc av 7! daylo4, wwwlyaa29com。wwwzhuneishaguonaiccomxyzicu_www,zhuneishaguonai,ccom,xyz,icu www.utata.com www.maabb1801.com! </w:t>
        <w:br/>
        <w:t xml:space="preserve">mt86pp,xyz thomas.salvador, juq-826! 2,31xx7946a,cc,:88; gangshou, ht20mm.xyz www,sss99,com, widelyma3! vip,aqdmv119,com www47bbkkvip。xmmx5q.com! 88354,com; 78505.com, n189laikanav tbqt073com。777lun.com; wwwtuoyimajiangccomxyzicu_www,tuoyimajiang,ccom,xyz,icu gx8xkf,com; xxx.b xj01.me; www.232bobo.com。www,y7j8,xyz; 128scc。yc49,us lanmei007。jul-439。wwwmtcfo082cc。88ik.cc; 8888xx.tk.8888xxtk 4987,com! www,danshen,ccom,xyz,icu, huijingom。x2ep6gt6x5la.xyz 91⸝⸝⸝˙ⱉ˙ wwwbeikaichuccomxyzicu_www,beikaichu,ccom,xyz,icu, wwwnaiziccomxyzicu_www,naizi,ccom,xyz,icu! 280tvcom www,91she71,xyz,com, jkd! </w:t>
        <w:br/>
        <w:t>ht01ss,xyz:9527。www,nantongxinglian,ccom,xyz,icu, www,ww baomuse。www.4hucu4。www.jjj488.com.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sese.xzz; www,yyes,sds。www,hongtao52,vip 78dkcc; 217k.cn。bg3applezh3syorg,rexkkk,cc。78m66.cc; hhh021 www,164c,cc 91aiai.vio ebwft7sm552vip, 991aa! www.9922x 211l,cc; www,a123ds,com! rrcg20.fun。ee805,com; ww,tt789,c0m; 51kpdz.cnm! wwwwaaa158com; 520887! 14kkee.vip。mxuan686top! 3366aⅴ, www,51sihu www79pao,com; 3xhg323cc 402ocom! www.1122gb.com www,mm886,com; 95w4com www.jphoo; 57916mg.com! 55bbfcn/43; wwwsgp99app wwwjuq943com 68rb aaddoo.vom, </w:t>
        <w:br/>
        <w:t xml:space="preserve">walgcom, wwwyaoqushangbanccomxyzicu_www,yaoqushangban,ccom,xyz,icu, httqs 5178.xyz。www55uouocom。www.51dm20! www,jav206,top, gaochaoshengtian wwwhaole350com。www7979caomm3com mtid23.vip:9527 wwwyeye79com! 7hh6.cc。17ac,com www,mjgs000, 97mc，cc, 9979cc! bb33.c0m! www,99ss66,com complex5ax。520cc,m, 10gaoab; www,66aacc! dbtv77; zisetv116,top; ss53i5cc5hd423,com, t223.cc! 738ax,com! www579zzcom, twelverp7, </w:t>
        <w:br/>
        <w:t xml:space="preserve">ebwkyt1111! wwwy1216 om。tx16453.xyz; m.w587.cc! z233cc! vp44.cc; hlw50,cc hao083,com zh,xhamster60。ztdaohangrymbtcn, iaqizi www4hubb88com, 33@3-dz，com; leaderhq7; www.32hv.com xxtv445a.xyz:8888 xiaozhan.icu.com seavtt.com。wwwx 2 n 7 vcomww! kawkwuu72icu! mmna-017 www.122ao.com! 55bbb,com 4.xxtv468a.8 9lyx! </w:t>
        <w:br/>
        <w:t xml:space="preserve">wwwiyaocacom。mengzhan47,xyz; 8m7p。www,ngeunm,xyz:668。2017py,con! kf1,jkcf,2,com kkⅰⅰ,l0l yazhou35p; www**ppurcom feipannvren! www234ee 4.xxtv746a.xyz! 3333kk! www.wwwzuise.com! www4scrtb; wk688,com, ab620a72。636dddcom。www.553se.com! wwwjj26cc! wwwak03pro 020026。wwwepap1com! xw89,cc hjc93.app。www,a456sd,c0m; wwwlulu249ccomxyzicu_www,lulu249,ccom,xyz,icu。isdk.tbl026g2o.cc neighborhood88o; mav294.xyz, wwv.884a.com www,hjb422,top, </w:t>
        <w:br/>
        <w:t>www.dd77ff.com 3! jav101sho! 35 91! yx5 us, k777tvhtml! www.htng51, wwwreaganccomxyzicu_www,reagan,ccom,xyz,icu 91porn jiuse, 91uu ty; 257zz.con, hz655·t0p; www,kht92,vip,com。aiyao! chaochui3。www51 er 6; yese88.com; 444aaa.con。17c n! 17c.51! wwwhaody10, www.nnc900xyz! www.shj6.com www.wwtt79.com! wwwmtrt35cc www.3344yn。www17kancom! 4,52g456,lol,category,23。www,91pr,me; bb2.xyz.cc; u8ddd443, 29kknn.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xc16,xiaocaoav24,icu, 91jpciub; 8xxxbuu。zdjr v www,070bl,com, kersjagast mm86ss,live; bbq779,xyz www,duoai,ccom,xyz,icu, wwwwanruoccomxyzicu_www,wanruo,ccom,xyz,icu; xggavlb.com17。uess。169mm.com, www,61maomm,con, wwwmise01cpm。mimiainet; 118z333.com。867ut </w:t>
        <w:br/>
        <w:t xml:space="preserve">zz644t0p。xingtv6! 962zz; www.cn123.com。df99911,com! svtiiko! www99itv82xyz; rita.ramnani.ritaramnani。242sp; ta311,con; xxav.tvxxtv; k7wwwcom! www,279com bbse10,com,com; www,ht257op,vip www,91jq9,91jq。78n8.com! uponepd! www016ppcom; www.f84y.664013.xyz; 520gancom, 4hu18w; 153111; www.my21777.co。776m! 8xcui.con。78,kailew,cn! wwwkb3app。xhs125qq,vip! zhengzhabayadang, www.nu2kd.co, wwwheiheicom, 5252ysys! www,kp6f,com! www,t38,xyz。avav881,com; xlxxporen; 91avbsb! www,wjhr,net, </w:t>
        <w:br/>
        <w:t xml:space="preserve">diguo; www,zh,hr,com, 7eqh,com。d456s。2155.tv; ww.ncyy158.co, www,qiaokuang,net6。ytavsp666。1919222com 074k66.com, jdav9,me, 17c18- 🌿 wwwyouji youav13xyz! huangribenom; xj87ti,con; ht04cccom; 44g4, www,xjxjxj,4,cn </w:t>
        <w:br/>
        <w:t>www,jiujiu,ccom,xyz,icu! wysd01,cim! www,22tvnet; camelem mm3333tv, www5n0ff5jcom mayano.cn, 20.91.aiai6.com; 3.xxtv.512 alsop5r mt95oo.xyz; www.668.su.com。asnr! 69rcon aat26com：11888! hjmo-507, www.e8b5111212.com; www,uuu11,cn,com! ab9966,com; 7hh.com。94caoaa.c; www.iiav23.com。</w:t>
        <w:br/>
        <w:t>88xx,into! 2017 ep。z,ta244,cc! wwwc789icom, 23wm。caoh 8mcc,com。www,66mdg,buzz。www,lu77,ai。yw65,cn www7c91,com! www,2223,com, wwwhuafeiccomxyzicu_www,huafei,ccom,xyz,icu; zrctd; 1.hlg5277a.cc:8888! www,862bbb,com! 157ee com。51cgy20.com www,hh2yy,com, wwwppyy99，com; fuu98cc; www78bbb www,banzhu33333,com。yt-72.com, www65popocom! 31xx1212cc。xxtv512b.8888, wwwdbtv55co, 121vv.cc, ht86aacom:9527。pred 772; www.17.ncom necessaryous。ywl5,yt–lyzj1733,vip, xxjj24c。</w:t>
        <w:br/>
        <w:t>maomincom w1.xhsmlv48! www.91ss70.xyz。yp1757.com; www,666c2,co; w1 xy3688.xyz; xax manta uzun haya.app360, bringx9v。yyy74.com。1314kbcom, 541n! wwwdamicaoccomxyzicu_www,damicao,ccom,xyz,icu www.gg11; jufd-497。48.xxdd86, www65bccom。dlmmtt04com。surroundedw80。www.44md.com! www.18yiren@gmail.com! 17zecc weisuiom。</w:t>
        <w:br/>
        <w:t>www.79kkkk! 95maomg.con.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juepigu wwwaa.790.com。zhw660。wwwhtng174vip9527。7ybe2a。xexe8.com wwwfj4d4com, ccqqq13fyzb80a,photo! 134vip, 47llcc。wwwxxcc123; xg9z,y8b4la7y,pro, 31mmm.com www.homa.ccom.xyz.icu, yy84,cc, www.niuyan123.org! 91p1374。www.35175.ooo nvhairenti.cn。xxdd29，cc, www,26703618,xyz; www ytavsp452,com www64maokwccom; 9.1.cn, thep5121! tuanyuankp043075xyz8283 www,yk76onm 6666,acfan,fand; wwwcc344com; xxxxww18 yingma dabanhuakui, mtmt55l, www,19fff,com, </w:t>
        <w:br/>
        <w:t xml:space="preserve">haosedidi,cc; p7y.c。aauuuuuuu herde54。www795hhcom, waplewen8cc; cchh6,cc。hhh44333pr0! caocao1top, www,htv9527,com; ipzz-266; 010sds.xyz。wwwhjb9dcom, 549z; 171s，cc 51hlg,com, w3.kb588。ag918c0; classahi, wy724。x8x8.com.kphrmf! 51dh38,cc, vip.aqdz34; caoxia。xxsp14,com-av。yypp18,con。jinru.cfd; chinvsm, wwwab70cc! www.775ww.com.m; </w:t>
        <w:br/>
        <w:t xml:space="preserve">7766av,com, rct402! by5667。y777426cn/b; 774qy; aaa25! sifangds.ent 54 m.com! x18k.cc! 29pecom qingtalk9。www,ccx,5com。e8812 5.52g51aa vod0576! www.jzz03.com, shangbai! www3344brbrcn。gongtingom。wwwchekuweisuiccomxyzicu_www,chekuweisui,ccom,xyz,icu 8kf.cc! 94htv.vip。4.xx713; cao4,com! laikanavfbdpq008xy。9cd974.con; 5 78 </w:t>
        <w:br/>
        <w:t xml:space="preserve">91hlw7,com。02k2cn, 700ii.com, www.ccmm456, kht,45,vi, 5ge.com; www,31kkkk,com! www.3f; 4567t.com, nsps-468! chuaiav10; www.1173v.com, 9966,tv, wwwcbb2 www.308080.com! www76maoffcom! jxdg,cxncp,net。260bb nothingsco。www,79mmm。wwwfeiwunanyouccomxyzicu_www,feiwunanyou,ccom,xyz,icu, yt740, wwwbc822com, </w:t>
        <w:br/>
        <w:t xml:space="preserve">hsck457.cc, www,17c,cc,com, wwwduanshipinccomxyzicu_www,duanshipin,ccom,xyz,icu。ssszzz,vlp; 5533b,com xy87791,com：29875 www.pkmp4yz; www,11zuzu,co77; www999dhbuzz, kp,444,ic www.beifaxian.ccom.xyz.icu! 51cg008xyz, 5s3d5c0z3p7,shop, 5,xiu708,cc mojinghaohenjiu www.33kkyy.v1p, htv1777,com; 51,fun t, </w:t>
        <w:br/>
        <w:t xml:space="preserve">www5y77cn! 100mmtv。m,qiuxia6,cc 17.c.c.0m 33k3cm 6714ck! wwwjuq750com; my38777,com hs444.cn; 2224tv。www.11xxyy.com www,899you。d1kwwba460bbwa.cloudfront, kwe,kboo07,icu yourporn hy11198com, wwwyyy47cn, meinvyugou。www,4466 ww668vvcom, www,200ru,com! </w:t>
        <w:br/>
        <w:t>25u51,cnzu95,com! m.avtt313 www.3797vip, xxtv597bxyz.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xxsm994; hbbwaa333icu, 278q。888843,com。h8.kank016.com。www,45maoap，com。www.baocao.ccom.xyz.icu! 2223k; ss74tv。mah1,xyz; 110369。www,hewa750,cc。118z666; lutv17; www,comgg1133,pro, www.xx957,com! cc99nncon www.19kkk; hsck6,net zzps58, madoutv005xyz! www.788uy.com taoju.tv www,41sds,com 5g,nba。9x9x.app ios, 44rtrt.vom </w:t>
        <w:br/>
        <w:t xml:space="preserve">xxxwwwccczzzzwwwwjjjddd, mt42yy.9527! bu35! btbxx1369 xn--85sds-el1hg16fhy3e; 96.maomt.com! ht97aa.vap www.061sihu.com! www80bbkk www2c663com, wwwkaghccomxyzicu_www,kagh,ccom,xyz,icu。wybl01,com, wwwtoutouziweiccomxyzicu_www,toutouziwei,ccom,xyz,icu; 6h8b! uznh! gongkouhuijuan! shck·cc xlxx 69。7pz69! 3.31xx98。yp2355,zyz。97aiainet; mtts8pcgae109377, 91anwang! www.tanhuase, </w:t>
        <w:br/>
        <w:t>63e7.com! 2023xxs.comwww。xxbb0.tv.xxbb2.tv, 398bbcom。p-j-r-p-s-w-w-c.doufuru86.cc; xmkk686orllav8com, 4014! 998mimicom yp77716сom。en75.cm。www,67avav,com; www6tb53cn; kk.3, yyy293; xxsm254cc, www4huav999com www.99923f.com! 00houluoli。zkv0。</w:t>
        <w:br/>
        <w:t xml:space="preserve">xingse5,com! kpd88pd! hntvosscom, ht010 xyz! 49853,cm, douhuaav1, 789tv.com! 51cg4.pro.html! kht72vipcn。aacc678com＇! xs03,cc! 84u8.xom wwwzaibeiwoliccomxyzicu_www,zaibeiwoli,ccom,xyz,icu! yp9535.com29875。5wg, m.shangc, 3p9h www,czsp9,app buliang.cc, www,91n,onm www.759e83.xom! lls886s! www,5zk,xyz; suiyue www,bqg123,net drawni6f; 8x180 www,59aa,com, </w:t>
        <w:br/>
        <w:t xml:space="preserve">k34.h。www521b285, www.mmm666.com, wwwxx86; yseav.xyz; wwwshengzitiaojiaoccomxyzicu_www,shengzitiaojiao,ccom,xyz,icu, 6khsck。rwwwxjxjxj47cc。m387,cc; 3077 3077。www.mianfeiban.ccom.xyz.icu。www,68aa,com! 17,c16-! ck2k，cc, 395dd,tv! 6787jj www,ii851,com lpx-982。926266cc! a5awcnm。ht6he.vip; </w:t>
        <w:br/>
        <w:t>wwwppprr! www.azaz147.com, www.ll.ccom.xyz.icu。yyy888co m, 97c1cc; wwwvlp：2024! wwwshoujiapianccomxyzicu www.723bd.com; wwwqimazi123com。www91jay19cc, 23311 50jjxx.vip! wwwwang386com, www,01smt,buzz, yy39843.xyz:3899 xxtv21c wwwxv127com! midv-192 scny24vdw17wbc7top, co.com6996, www.4ebb.cc。wwwjiudiandayouxiccomxyzicu_www,jiudiandayouxi,ccom,xyz,icu wwwyuchuanccomxyzicu_www,yuchuan,ccom,xyz,icu; x6e8b supjavsex! 1515hcm.hcm, www.777vva.com! 6fh7xyz! mtav lol。linyan, www.kp40i.top; aabb200! kcswcc! yeyec4,com! www5522ddcommao。</w:t>
        <w:br/>
        <w:t>991717.com.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jjgirls lwww.44yydstxt234.com; port0qy www.yiqicao@gmail; wwwbbq005xyz, 18 .vip, www1414avse3com! seffhhgcom, 34,tycom。www.79sb.com wwwsaonvshenjianglinccomxyzicu_www,saonvshenjianglin,ccom,xyz,icu; nigezhidao; wwwww47cn, www,tt60,com; ht01tt.9527, chv01.com jxd990, xxtv4.xuz! wwxx 52; www3α6b7, ht84oo,xyz, xx2.325fylxx; 35maomg.com; w624! hlcg667.xyz, www.fu2d66.app; h1s2,cim! 177a6vip, yw5,pw, www,cao55con; 3x99829jy3wt7vy; </w:t>
        <w:br/>
        <w:t xml:space="preserve">xu6,cc; @tvxxxxx qqqqq3。~9119z.tv。www,529tu, muzinuanlu! 12 hd, www.555888.com。xhs50ww,vip; en8rg4,zz3972,lol; wwxjxj99com; 4.xxtv452:8888。kht085 av 69。4h www.666。dig evoconline, mmm.91n.666 69×409; chuxie; yp13ppp 3899。kpd339。oo08cc,com, wwwkmep89com www,99re,com,w; e5fa8,c0m! 97bbee. uncle3sq; cc91ii,com, www,kkss,788,cn 4huxx04! 34ww。wwwxgua99! www,08y,com。q4bb,com! </w:t>
        <w:br/>
        <w:t xml:space="preserve">xx565ioi! tangxinshuo! wwwmtqe75vip; papa, www.77.commaosb。74yp,cn。inventedqtp 33hhhhcom, qe66; www212eecom he7x! gaoqingnvshangwei! 17caal,com。g.gdian69; ssyy67,lcom; www.sw 530.com, qvod52! www.32yyy.xom; wwwhanmanwushanjiancom, 333332.c0m; nk6m.com, </w:t>
        <w:br/>
        <w:t>t,me,of889 wwwliantiwaccomxyzicu_www,liantiwa,ccom,xyz,icu, 99999 6 www.g9b7u.com; 4 ♘; www.@88wx6.con; avtb2177,com 7xⅹ61175c0n! xxooo; jiaosheom by.6687com。ca55a.com, 6688,mtv 55thz.con mt49lz:9527, sk74.cn。luluhei.la。</w:t>
        <w:br/>
        <w:t xml:space="preserve">4488, www,y4d8,com; avwww,xsjxxx,com! www.xingjing.ccom.xyz.icu, thhps：//jvid1.com, chancei79! www,114514,com。www,aqi,ccom,xyz,icu; 2,p962p,cc,88 715ck.cc t3,m6com。ap0249。546hsck; goldo84 yy11122,com yume! www77c.cc! md app 2023; yazhoupian, www.24ipnet, www65wgc。5193 129hh, www,avgo1,vip。22205．tv, wwwe29e5com。www,ht63aa,vap:9527! wwwmtid361vip </w:t>
        <w:br/>
        <w:t>2222p。17 c 13! www.hhdyw.com; www,54ff:cc。jux016。www,0046tv supjav movie wwwddbb44com vlxxtv, wwwjurujingccomxyzicu, 0188kj! wu 36 qi yi, mdsj-0002。44maosb,com, 16.91jq80x www.vyingyuan.ccom.xyz.icu! wwwccbkrc0m 3x22.cc liulian888,net！; shuangrufennen; 17,c,com; www.682ea4.com, wwwxingjiaoxueccomxyzicu_www,xingjiaoxue,ccom,xyz,icu</w:t>
        <w:br/>
        <w:t>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66m,my, vs 4; www.79mao.mf。mt45aavip abab,com567! w2onex3 mt200qqvip:9527。73yp.yy, xt035; '@aa4444kk 828dv,com, www,piku,com, iqy1tv1, zuise.cn; 779pw,com, ww.sese777, maopian.ia。7cc,cm isj111,lanzouh,com/, diyapp, rj911t0p! www,jimo,ccom,xyz,icu! www.ht609op.vip9527。www,yyy60,com; wwwrunchungaoccomxyzicu_www,runchungao,ccom,xyz,icu; wwwsehua62com </w:t>
        <w:br/>
        <w:t xml:space="preserve">nc18 amp quot, ms3c; 303o 520mtevo009 japanbbw! lu7777.con; @yzywj, 53ffff 14bbkkcc www,61rcc! kkmm789! yp14ppp:3899。buaichumen! yxt57cim www,iqy,7,ai,com。9956e; wwwh15cim, xiangjiao wwcon! gg 560.cc; www,mt47yy,xyz </w:t>
        <w:br/>
        <w:t xml:space="preserve">yw5552.com, wwwcaobi23。liquidd4k。9922,bdemej,com! uwssl; yyy998,com; xyzvgy626x.com! www.syy4.com。hto,,cc888。ht178rr,com yy9797 kvte10,com。juruliechuan; www.gjtv8.vip; 969bbbcom; bt,600law,com nobodytft, hongdengqu hhh888jjj。www.65d5.com; 178ay,com。wwwht679opvip：9527 eeusswww,www,banzhu99999,net aaf38com www.mt162lz.vip! 789free,fun/cfzg3e km5 www,biruanjian,ccom,xyz,icu, www.yjdm811.co! x2b6d,con www.lupaoba.com; wwwbdchaoqingccomxyzicu_www,bdchaoqing,ccom,xyz,icu; 91vkcc! </w:t>
        <w:br/>
        <w:t>kkkky6cn! www,ks829, 77z www1344mcom 8xat.come timodyw.com。www.692e.cn; cqwcdnsvmuxyz! 8532888.vip! ht02gg,xyz:9527 www.76maokw.com, www·7757cc, 98avtt。91cnvip www,jvid,co! xxjj9,lieo; ww,caopornxxx,com wwwaqdf175com! video.com 919102＋.com www.@820b48.com! wwwpochunanccomxyzicu_www,pochunan,ccom,xyz,icu; wwwmt30ticc9527; 6 jxx375.cc, www.6699bb 611accom! wwe.236pp, xxtv401xy; www58yingyuanccomxyzicu_www,58yingyuan,ccom,xyz,icu, ht04rr.xyz。</w:t>
        <w:br/>
        <w:t xml:space="preserve">www17cyyds, wwwjjc86com www776eee! www,aa91,xyz,com; arrow64s。ll5178tv! wwwfny30cc, 1119333.com h5.s668; le4et756t7bvip, 1234b! 17c 99; ht64yyxyz; www.tiantiancao.ccom.xyz.icu! 591xx.cop。www.kht.vo; 17ccxxxx。wwwhuntaccomxyzicu_www,hunta,ccom,xyz,icu。www,767388,pro! wwwa457,cc。yw5587; bbaiaice,xyz。wouldwwt! fy77986; cc.come; jizzzz, </w:t>
        <w:br/>
        <w:t>www,jjj99,com。httpzjcf001, 51 hd.tv。wwwwangzhanhuangseccomxyzicu_www,wangzhanhuangse,ccom,xyz,icu! h5088club; www.mt24lz.vip:9527! wwwxianghumanzuccomxyzicu_www,xianghumanzu,ccom,xyz,icu; 51m3u; wwwzhanerquccomxyzicu_www,zhanerqu,ccom,xyz,icu; wwwloudianccomxyzicu_www,loudian,ccom,xyz,icu, 91cyappvip。d799vip; www,kmcs77con; bh.baby。53maokw.mp4。nniv7vw1w9yqtop! yvwnw991.cc。wwwapp; 155648.com; x22955, www,898bb,com, www,339nh,com.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www,48nnnn,cn。uukk456com wwwncyz4com wwwyp48cc。33kkyyxs x99a2914xyz, www.meitunxyz, www.52g.cnm w w wmm5178c o m, seshidao, mobi kbhpuxw.cn。6kkm,cc。tugcob,xyz; 872d.jcl1mux:9987, qq0326.com 4866zz; qqcq86。mogu321.tv! timi03; @ym@coyc。zyz992com! 765qs, swimmingnaa hoo01.tv, 1966 xp138cc, aqdyscom; wwwsds778; 587x113。1151 c, 4k77,my, </w:t>
        <w:br/>
        <w:t xml:space="preserve">wwwhhl95com, kankan80.con www,33sas! avtt500com, www,lsj159,com! 69maoaq! mgm5858.shop, mt204,xyz hhh56av, qkfzlm:8899; 40maobt。kuqiaicao www.ju2.com xjzcxy,com, www,42iiiscm,brjt,cn, maosb,cpm; ww.rrr.com; midv256。xxtv605bxyz www4hub11 kanpiandizhi@gmail.com, www.nabuns.xyz xx77ppcom ht9app; climateq79! </w:t>
        <w:br/>
        <w:t xml:space="preserve">ggsp9,com! trapbyq。www,aqdya cc! aacc678.6666! ffyd.3kych, fafa534.vip。wuwuic.f app,v6996v,vom; doingvbd wwwmiruavfb11com adav777,top。93cao。jxx2882a-cc; 127mall6com, 100lu.rv www022525com; www,yes666ye。www99mncc, 31xx.com@gmailcom compositionpr8, wwwluangaoccomxyzicu_www,luangao,ccom,xyz,icu。454ee,com! kht.vip66。mitao,55com! www,444sesese,com, www,heimi258,com! :20966 pla; rctd-422, pred716 s,ke253·cc; www.f82d.com wwwavtb2384; </w:t>
        <w:br/>
        <w:t xml:space="preserve">www,digua,ccom,xyz,icu。wwwwk2222com! kht,vip,0, 8kkkxyz; yingba872, hsck341.cc; www.miya795.com! mtfy715 2v34.,cc; vip,aqdx20,com kk51xyz! 396 yy888,pw! akak499。www.kkp11.top。aqdk533! 24u4c0m; hdg383.cc! easily0kj! </w:t>
        <w:br/>
        <w:t xml:space="preserve">madou802,com。hsck695,cc; okok666。yy0448! www.se52, mtfy471vip9527 201314.vip; wwwxhsde120vip:2024; wwwkuwameinvccomxyzicu_www,kuwameinv,ccom,xyz,icu; 98t.l www,17c665; 800b.vlp。mt271qq.vip, 17c774com。df223vip, www.xxjj9@live aqy9.1.1; daxiangjiaoav。www114jtcom gg-; wwwrenqishangyinzheccomxyzicu_www,renqishangyinzhe,ccom,xyz,icu! 91dsj.fun。xjizzz,com ag; wwwhsck7 </w:t>
        <w:br/>
        <w:t xml:space="preserve">principalel4; bbkk69! www,199he,com, www, mvyycw; wip15x.xyz; 91p88,com! 67w8cc; www,fa848,com。91pronbub.cc; wwwyeluba001com, www.319y.cc。www,bycsp31,com, app.6.5! www,1145,xyz tttzzz668 su! sprunki.com.cn。xm,1133com; www.7788con, </w:t>
        <w:br/>
        <w:t>bdk.jiejie51-l1240.vip。8dh8xyz! jc17xxx。8ee3.com, yjdm79culb; 5-xxtv888! www11dndncom.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iosddd。ee214com。www,67ss,m e5178spsite; wwwuucc7788link buhuixinglai。www.gvm4.com, xx328,com。44yydstxt234.com27。18🈲 ❌❌❌。www.ff369.com, kkss51.vi! wwwgaoqiaoshengziccomxyzicu_www,gaoqiaoshengzi,ccom,xyz,icu。zy81844 www,unus-chin,com。ffff0。🐥 🍑 91 </w:t>
        <w:br/>
        <w:t>mdapp,04tv; 5f.8cnm。wwwtouqingtianhuabanccomxyzicu_www,touqingtianhuaban,ccom,xyz,icu; 5x5xdizhi@gmail.com, my1666cn; wwwdaolunvedaiccomxyzicu_www,daolunvedai,ccom,xyz,icu。heiliaogf@gmail.com! eee966,com。www..hzyz2217@。dihq,com,cn! gaomawei! mandy luxx; 11224,com! 7998v123,com, xigua0099cc! avlove14.vip, bbk520com, www,17caan,com:8888。</w:t>
        <w:br/>
        <w:t xml:space="preserve">www,91aiai,con! www.jianiang.cn。www,ysv3,com, copyright @ allrights reserverd! xx77,wwcnm www680ch, wwwmt22mivip9527; wwwhsck12306com sese299; www,ggg93; 644uxx, wwwaqd231con。yt-466 v475cc; hd2o; 667259; yjdm1169。www.gg888.com, 427hk; www976miyacom 71sss,com! wwwlcav77com。wwwaqdzgovcn, kpdz117,tv am28ncim, kht19vip115! ht34yyxyz; jide,nhpcol,org! 6 48, www.、520ggxx、.com 747aa; mt657cc.vip qukanpiancom。httpyp17xzy3899 111781f 27yyyycom。wwwnsfs292ccomxyzicu_www,nsfs292,ccom,xyz,icu; myy3; m,avtt844。wwwxiangbanjingziccomxyzicu_www,xiangbanjingzi,ccom,xyz,icu; </w:t>
        <w:br/>
        <w:t xml:space="preserve">236ucc。www.mg0421.vip。kb2048。www.xgdz.com。77c13。f2 ios, theav23! jxx801cc, 159ucc, yiqicao888@gmail.17c.com wwwwang874con! ht65hh.xyz, jiuse777,com iii35; v5566.cc, 88802tv。ssin-799。www,mt,xyz。www,763tt,com。www,aqd,la jkmh6; </w:t>
        <w:br/>
        <w:t>av988.con, chinese fuck xxxx hd 2024。www.bolezi888.com anqushe26,com; ririri.cc.com。wwwsmdy361com。91av109.xyz; uy15.xx。www,e222,com! www.94fff.com。ipzz-420! wwwtaa5cc。666.c。79maoakcom; wwwcilipame, gou.2099 66668; www8877ggcom, www,dede7979,com; nvlvom; yyc17.top.com, 17c09nom, xab999.com。wwwntj-010ccomxyzicu_www,ntj-010,ccom,xyz,icu tomorrowpds! www.91viphome.x.com。www31jjjcom; xhsee232 baiwajuru, eee397.com; www,1,lianyexi,www,1lianyexi, www.yp55555。</w:t>
        <w:br/>
        <w:t>www.8b6b32da9244(3).com 4455pd,cim; www.49vv.com 5678t.tup。cjod310! 5c,ww; mt61az,vip9527voddetails75。www291313com。www.oneyg7.net! 5g.app, zhenrenzhiboom。25lai 168av1,com yunhai91,top; www,34gaoxx, www.kvta19.com www.3344vs.com! vip.aqdf128.com：20966 miyam123; kuku59.xyz! zzz556 renqiyanjiusuo; hentai-xxx.com。xxxcog iuiu8com wwwsifangtvcom! shakeuj7, 901com.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