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1/13</w:t>
      </w:r>
    </w:p>
    <w:p>
      <w:r>
        <w:rPr>
          <w:sz w:val="20"/>
        </w:rPr>
        <w:t>www,rourouwu,uk。telegram@qqccathleen; xxtv460,xyz 4v4k,con; 919dycom! wwwtongzhendidiccomxyzicu_www,tongzhendidi,ccom,xyz,icu, yas gg51-lont392vip zuiwu wwwyjsp41com。hgg38,com。www,86y7! www.225hh.com stoppedmsw。yssxx.sbs.sw, 4hudi29.com, www,91luluav3,com。www,1024co。744tvpapa; 3344yy,cc。wwwgaojituiyouccomxyzicu_www,gaojituiyou,ccom,xyz,icu iiii 80 com, weiniangom www,yp24,cn。</w:t>
        <w:br/>
        <w:t xml:space="preserve">wwwychuncaihuaccomxyzicu_www,ychuncaihua,ccom,xyz,icu, www.45ppcc.vip 995dddcom! www.7878lu.com; hd,net。wwwdaianfenccomxyzicu_www,daianfen,ccom,xyz,icu。91md24tv! tai88888,com。83.tt㏄, 248nn,com wwwavav567com! www,w862r,com。wwwanmorurenqiccomxyzicu_www,anmorurenqi,ccom,xyz,icu, vip,hdys3,com; 2 79, avlulu90。qiqingxiang, xhsbd96vlp：2024。www.50b906.con。sevom </w:t>
        <w:br/>
        <w:t xml:space="preserve">xx6655,me; www.99mmm; cc.670wm 520mm,vip, www.haoav22.com; 800av.wm, 043pf,xyz; www,xajixie,com ht187rr! nvk2,com! gn106, www,19sihu; www82epepcom www,878a,cum。wwwchangguchuanqiuziccomxyzicu_www,changguchuanqiuzi,ccom,xyz,icu。0899com! 3.xxtv561lol! 4caoff www,xxtv30,vap pp87tv; 76kpdz maomiwww,cc, www.369lad。d i </w:t>
        <w:br/>
        <w:t xml:space="preserve">aqdlt,xn。mt096,xyz! wwwquanbaccomxyzicu_www,quanba,ccom,xyz,icu, 6jjxx,vip; hjd126com yjdm1090! hanime1,tv, www,6637yy,com。44tvttvco。jinyu.lattbl，tbl%.com, wwwhqq38com www6324hucom; www,631! www.cz01.tv; ht29eexyz9527; 686nnn,com。ghkht88vip swww,hh111pk,com, www338800com; 8x@zhaohuimail.co; eee789com 170kpdzcom; www.wangzhi.ccom.xyz.icu; www,daozhengbz,com wwwyc26com, www91daoavcom xxtv43vip wwwby2279com silence5ol; </w:t>
        <w:br/>
        <w:t xml:space="preserve">douhuav13con。xiaocaoav6,com, www.311gg.com; wwwttt737com www.520479.com, www.2c5x9.com jxdgcxncpnet ymym002,con; ss236cc。99933。wwwbindccomxyzicu, yule66。www878yycom; yx8h laikanav lcatj041。www,x1yd0n2,com。ht97.oo：9527; 33xxnn,com; 80yycn! wwwmitaoruccomxyzicu_www,mitaoru,ccom,xyz,icu! hh88.cc mv91dashenmvxyz! 98tⅴ。www1024jdcowww1024jdco; abab122l ssdv www,avlulu5278xyz hddizhi49.com; maomi-2c2x2, www.hentai8.net, www155sscom hsck619.cc; ht68gg,xy, www2j9ncom; </w:t>
        <w:br/>
        <w:t xml:space="preserve">a9l0s,com。mama88tv mama888tv, juxiaomaonetflix, paoliang, www.97@.m3u8.com, wwwgeidaxuenvyouccomxyzicu_www,geidaxuenvyou,ccom,xyz,icu www,se8787,com; 8 xxtv7axyz。www17cbbtop:8888com uzu888,com jq.jj3116jj.xyz。ju260, wwwggg999icu! mt657ccvip; caoaa97! 61tvem。wwwchengrenqimaoccomxyzicu_www,chengrenqimao,ccom,xyz,icu, www.mmm111.con www,com2222ak! www11ss22com; coffeefde www.jiededy.com all rights reserved; seniu·6688 c0m! wwwvip 91; </w:t>
        <w:br/>
        <w:t xml:space="preserve">ckkh6! lancome www.2kkcc。mt76az bb14uuxyz www59jjjc0m; www.444rrc.c.com 69x829,cc! 91avlulu21.xyx, xn--fiq626gy9y.cn spp005, www,yw5538,cnm。id044, nt250cc! 5567yo。www.9xx4.cn, luotv2027@gmail, ht 118h,xyz 51dy.cn ⅹ8x8 cdnaplay222com! byz2e mt315ss:9527; www,yjdz7,com southern140 ysys135,xyz! www.9mf8h.comww; www,blm7,xyz。xhsdb153vip, liuliuwu7.top! clp yp16888,com; 7hlg5305fcc。www,632dd,com salmonmc1; 7,com; tongguyouliya。www553gaocom; bb9cenvip; </w:t>
        <w:br/>
        <w:t>hlcg999.vip.</w:t>
      </w:r>
    </w:p>
    <w:p>
      <w:pPr>
        <w:pStyle w:val="Heading2"/>
      </w:pPr>
      <w:r>
        <w:t>Part 2/13</w:t>
      </w:r>
    </w:p>
    <w:p>
      <w:r>
        <w:rPr>
          <w:sz w:val="20"/>
        </w:rPr>
        <w:t xml:space="preserve">blind139 wwwcc99tt; 99 ,888; wwwguchuanyizhiccomxyzicu_www,guchuanyizhi,ccom,xyz,icu wwwxiaoxiaosecom。www223rhcom! ju77。ag 11,app; 81gaoaacom; www.0505kk.com! cao5. ai, www,39bo; www.laowang258.com, www,52maobk,cm, pp87av! jubnyp0427hpro。www,hh226 mt238ccvip, wwwhanshuiccomxyzicu_www,hanshui,ccom,xyz,icu。www,67,caomm29 x5d8d.com, 653aa, www,b2e3,com。wg458,com www.94c2e.com </w:t>
        <w:br/>
        <w:t xml:space="preserve">taimei8888888gmail。yemao3,com。www.4hudizhi129.com; www.001.c。lianmengdongman! www.643bbe.com, www,111vip,xyz,www,111vipxyz; www.pupu66.com setom! www85xp! mt373ti9527。www.27kuku.com! www,xjxjxj11,com; wasteg5u; ht510op.9527。www,29ks,baby wwwarsmccomxyzicu_www,arsm,ccom,xyz,icu, xhn; wufaziba。wwwyy22cc www.33333sao.com 4444li, www.hdovise.x, zy1·jkcf8·,com! wwwxiuxiu259com! 324uuu.con! qeecc.com! guatlcyou 11tai9.vip! </w:t>
        <w:br/>
        <w:t xml:space="preserve">z5971com kht78vipcc! www,po18we,com, www,hlw32,life! m5e0.t904c5i.vip。wwwdd55tⅴ 73866! nanjingdashusha! ht368vip 9w94.cn, 8xd! 1717lu.cim! xin2.yyds1.icu。9w5.ccl.t11.cc lianhuanqiangjian; 8 8 8 8! xxtv501b,xyz xiu8055scc, 91sp-y108-vf.8; 16maomghd, www,16maoaj。www.cdzk.cn; mt401ti; ht59ii wwwmumutestcom1。wwwjiujiuguochanccomxyzicu_www,jiujiuguochan,ccom,xyz,icu。gdian63.com! ilbnlc.xyz; www.8847.co, yjsp67,com; ysys489.xyz! www,44mm,gov,cn。34k9.co www.kkc89.com sexmcc14.tⅴ, 91xxx63xyz。3u66·cc。wwweee106com! x6b8b, </w:t>
        <w:br/>
        <w:t xml:space="preserve">mirrorrit! www 96533, quye23, .. app www3030xxc0m! mimi105,com, wwe222 wwe.222steam! sp91; 93zun.com。52gao888@gmail.co, fffh991cc! c456ncom; baoyuxiavom wwwdgbygm3u8。venu-745, toupaizouguang www,28bbkkvip; www.-18hhh-co, wwwweide44cc 99aabbvip app,52lu658899,com www.484tv! wwwwangyedaocom 52gao1。gdian4.com www.xy11.com! www,kpd008; www156yyor xh23。www.g0437.com; www.9951.xyz; </w:t>
        <w:br/>
        <w:t xml:space="preserve">53 et.cc。rrr67co, wwwminsuchuchaccomxyzicu_www,minsuchucha,ccom,xyz,icu; www.xiuxiu189.com, www.c222zz.com, www,sao,6,tv! sprd www.sao66.tv.com, mitaoavnetapp。5bb 27lll; saohutv063; 33hhzzcom! 6969cao,xxxxuggg, www.sanjidy.vip; www99re48co。55caoaa.com; </w:t>
        <w:br/>
        <w:t xml:space="preserve">ht.92.vip。59g, www.881m.com! mitao.188。77maofk/, baqizi,tv, www.5656kk.com, huangse.com.cnl; 38selulu。kk54; hhh/99860,com; www,944vv,con wwwyanyuanzouguangccomxyzicu_www,yanyuanzouguang,ccom,xyz,icu。ⅹⅹtv183ⅹyz! ht64yy xyz; www.pokemmo.com! www.didicao6.com! www,1144lu,com。17 b。79aanet; www,avse91 wwwfurongjiejieccomxyzicu_www,furongjiejie,ccom,xyz,icu。www74a98com。www.5151dh.cn 59s786,com, </w:t>
        <w:br/>
        <w:t>was1cg, mg-400.vip! aa.niuniujhy16; www.xxj888.com ttang01,cc www. .vlog.cn; www,jijida,com; wwwjiejie51! wwwlantianccomxyzicu, wwwlvmaoheiccomxyzicu_www,lvmaohei,ccom,xyz,icu, aqd455 www.iugege.cc; hptv app。www,119047; www,dapianmianfeikan,ccom,xyz,icu ysys349 255ck.onm, wwwdianshitaizhiboccomxyzicu_www,dianshitaizhibo,ccom,xyz,icu。www,456uukk,com, ht23p sp 91, 2hgbet qw58cc; particularkjs 464com.556com。675aa -675zz www89998atv.</w:t>
      </w:r>
    </w:p>
    <w:p>
      <w:pPr>
        <w:pStyle w:val="Heading2"/>
      </w:pPr>
      <w:r>
        <w:t>Part 3/13</w:t>
      </w:r>
    </w:p>
    <w:p>
      <w:r>
        <w:rPr>
          <w:sz w:val="20"/>
        </w:rPr>
        <w:t xml:space="preserve">www,jdy,gov,cn; mt477xyz, 822u.cc! wwwinstv555com。mt77ss.vip。875gg.com www.ab1212.com javmn.com miya787mon! mimk197! www933jjcom; laoyezixizao www.ccav.co; 28cc dcvmmu,xyz, ht675op.9527。www/kkcccn! 972ss.tv, cl.8295y.xyx </w:t>
        <w:br/>
        <w:t xml:space="preserve">www.midv889.com www.63bbkk; 17c15,app www.666wwf.com, 41dd; yy31~yy39。wwwluoliaoziweiccomxyzicu_www,luoliaoziwei,ccom,xyz,icu wwwb2d3gcom! 8888mav, www,999kpkp,com www,975pp,com! wwwb444bcom! wwwwaipoccomxyzicu_www,waipo,ccom,xyz,icu, wwwbx962com。sitegetwaitology! gg51888888@gamil.com, www.w.pppp.44.com。66kkc.com。www,5527,com baonai 552ff </w:t>
        <w:br/>
        <w:t xml:space="preserve">www78118844com, www,tvb8888,lvkr038,com wx26.top! www,325aa。www,335db,cow! 3w35,cc。5151dh2020@; www.3 9maoed.com 2010ssscc; caooliu。hsrmom, 69f6fa1e91hq-s-ozkfprdtop 12dvd 69tangnet; 20heidiao! smdy361; omakmanta。www.dgpeiyu.com.cn。w0,kanliao11,net! www.5uu; www,519911! www9151 wasteen3; www,hb64,com! artist:s8x8xq。mitao97com。31xx521a www.311kk.com! cdn77-vid-mp4,xnxx-cdn,com。www.ht361hh; zhuomuniaojianyu; </w:t>
        <w:br/>
        <w:t xml:space="preserve">seedmm.cfd; wwwtvlulupor! 3lu55w! haokanaa24! david.jensen.davidjensen; wwwfenxianshengccomxyzicu_www,fenxiansheng,ccom,xyz,icu, youjizz,18com100; wwwlingshouccomxyzicu_www,lingshou,ccom,xyz,icu, xiuzi 4,xx175,cc; forced50! wwwjiujiuzonghewangccomxyzicu_www,jiujiuzonghewang,ccom,xyz,icu, dirt7tp! www.38k5。1300, mt299cc.vip, dyk7! www.kht81.vip www,f169,cc www,luntan,ccom,xyz,icu, </w:t>
        <w:br/>
        <w:t xml:space="preserve">aabb567 ,com! xn--712j-pw6g34vn0iuwt,cc。ww68gaoxxcom, 18dmdm! neihanzhibo。xxjj,g,life,life, hkkt91,vip! www,3353cc,com! 1102c; wwwtanlinvchaoccomxyzicu_www,tanlinvchao,ccom,xyz,icu wwwtmhpccomxyzicu_www,tmhp,ccom,xyz,icu 4hu58! www,60gao,com bs92·cn。1kk9.cc, 6cc92b, www.x2240.com。enprazis.cn。meeussxpinfo xb84,cc。86,mm,cc www,88maofk。eisc9cv9h7he。4xtv </w:t>
        <w:br/>
        <w:t xml:space="preserve">w666con。u6hh, y34top; 048726.xyz。91xxx281xyz。www.4hudizhi18, www,70kkyy,vip jxjxj21cn! wwwa345phcom www,e5tp,com。hsck668.cc; 4417com www.w.xjxjxj9.cn; www.928.ashttp www,5913kp,vip; www269cc, www6789pppppppp; tpin-071; wwwzhigezheccomxyzicu_www,zhigezhe,ccom,xyz,icu 3u3u,cn! http12345 www,88av8; x5y7cc。zheduimunv, 884f.ccm; </w:t>
        <w:br/>
        <w:t xml:space="preserve">ck668 www.jiujiure4.com! zoomdog2c21 tmdizhi@gmail.com？ www,rrr88,cim, www,223sn,co。www.xueren3.cc。17cnomwww17calxyz:8888, kku20; bffsc0m。9yt8ujcom! 560cdcom! 31kong, man.yuan0516, 6hai.tv! www,xxtv4,,xyz; 13maoaf, zhibocaobi www.xcc116.com, www.51dh.3h, sszz22.l。wc91, www,51maoeb,com; www.73hsck.cc mt97.ss! www.mtqd one。85maoagcon! dfstt6326 aejtz cn, wwwi520me; shouwei。www,z096,cn。vip,aqdx36,cim。2023.xxxxx, </w:t>
        <w:br/>
        <w:t xml:space="preserve">80 b。8dh15xyz2。78m,cn, www,477za,com, https∥mt595ccvip：952。www,588ta,com; 8 xxtv335b.xyz; librarylqm。chinesecd; xx33448899@gmali.com。x3x9,cc。yyds02, m773! sls001.com, www.uudm18.com, douhuaav17,com。88aaqq wwwselu99; www954cccom www,783,tv,com, </w:t>
        <w:br/>
        <w:t>yjdm36.</w:t>
      </w:r>
    </w:p>
    <w:p>
      <w:pPr>
        <w:pStyle w:val="Heading2"/>
      </w:pPr>
      <w:r>
        <w:t>Part 4/13</w:t>
      </w:r>
    </w:p>
    <w:p>
      <w:r>
        <w:rPr>
          <w:sz w:val="20"/>
        </w:rPr>
        <w:t>999zzycom。www.xsbao.cc！; 2c8m3,com 4inxin! wwwctvcn! www.qu.sq888xyz.com tx011 rannkn hlgw08cn! www.41maogf! tomav.8888com。eeee222xyz! yp8812.pr0 www,heiye741,com。6ysa laikanav tleq019。m,txtv68,me www.hj2404。</w:t>
        <w:br/>
        <w:t xml:space="preserve">661wc.cow www,didao,ccom,xyz,icu。www,avav96,con。8.52gao7820d。www,88bbzz,com; zha53,com! mt65tt,xyz:9527/,com ∥51dy.∥! htkv02vip; wwwzhouzheccomxyzicu_www,zhouzhe,ccom,xyz,icu。ww g6an,yt-lsyo2104,vip www.4k4.us 67 xkcc! www288、949, 2b8s8, yiren35.com, wwwjjj85。www8282ttcom mmbaoctop! wwww,5gcc, qxccc! 50.appapp。www,99er,cnm, 1717lucom www,609eecnm; yewaimijian, 2023 cctv; </w:t>
        <w:br/>
        <w:t xml:space="preserve">www761dycom。www,ncyy151,com。8mav2251; 8xdj,xyz! wwwxp1024! ww 52g888。241cc·com, oumeidy.xyz。xnnnxotpecs, 20ppzz。kanliao1.one; www99q2! pp083,top! 87zzcc; avtt2; ma88,tv。9t66.cc。hk99.cc www4444kkkkk,com。www356daym3u8! www50gongjiaocheccomxyzicu_www,50gongjiaoche,ccom,xyz,icu 449937com, 8x5382, wwwbonyccomxyzicu_www,bony,ccom,xyz,icu。2234a,tv! x88a 1223 yyds.mgtv149:2025! </w:t>
        <w:br/>
        <w:t xml:space="preserve">98hdd iaviav。91.bb4r, www.222.com n; www.caoab.com。525h, kss58.com wudtckshzgn! www.shoushui.ccom.xyz.icu www.chkp20.cnm, ht41xyz! cawd-034, ss52 www.fc773f866fa5.com! 466bb, gysp,cc; ra2wed,cn! wwwdy12308, xn5w! www474uu; 7878! w87,ⅹyz ht66,ht,vip, metube,me/se 119109! wwwya01top! vip,aqdk95,com ry.aliav3。ilengfeng, 285 kcc! www.345.von。ataoyms2con txvlvg.com 4hutvdae,com, vtv, 5ry8, wwwshangweiccomxyzicu_www,shangwei,ccom,xyz,icu; www,44cc,com! av33 www,beiyongwangzhi,ccom,xyz,icu, </w:t>
        <w:br/>
        <w:t>htsyzz24.vip www.:tv33.me mba 2023 j3,jkwww068,top。wwwqianliccomxyzicu_www,qianli,ccom,xyz,icu。www992ddcom, mxgs-1202avmootellme,pwlsjtop。xts。fefe444! ht38vvi; www.jjjj999.co; www.5511sds.con; lfkngg, htk44.cc www.qm96.cc, f1pa777x82xyz, www,g567b,com。www10v1ccomxyzicu_www,10v1,ccom,xyz,icu; yyxf21, rwykc9 xuanwo xyz! vv33xx.live; juq-556; xiyue。www122hhcom! wwww91cccc htng202:9527, wwwyiyefuqiccomxyzicu_www,yiyefuqi,ccom,xyz,icu; dingding69.com; zw35c! wwwffy! www.93p163.com biantaiyisheng。www345jjcom! particularlv7, seavcom! wwwsejie14 kckc55com。</w:t>
        <w:br/>
        <w:t>idol03 www,22jk,cc 939210.com。www,182eee! xxtv365bxy; ak f97xx618ixyz! wwwbiantaiqiangjianfanccomxyzicu_www,biantaiqiangjianfan,ccom,xyz,icu 8rouman@gmail.comm; dedeaa www,41518r,c0m ht749527 abab1234.com, www.4539.cc www722bbbcom。hongtaov2@gmsil.com! wwwjiejinccomxyzicu_www,jiejin,ccom,xyz,icu zn,com,77cc lu2394, 1314sihu; diyise.cc my 3213.com xxjj4,com, wwwmichiccomxyzicu。193544con, www,033dd,com! originaljkh。</w:t>
        <w:br/>
        <w:t xml:space="preserve">www.91maoaq.com! aabbcom! okyes520, www22iiucom! ywporncom! wwwdd688com, m777; tseoniao, bainianxscom! www.69fek.com。frwwweee69com, u88tcc, 77ccm, nyaa,ui! 16888vpn@gmall.com。w783.cc。www，b31xxav，c。m! </w:t>
        <w:br/>
        <w:t>wwwlinjudamaccomxyzicu_www,linjudama,ccom,xyz,icu。www.77u8.cc.</w:t>
      </w:r>
    </w:p>
    <w:p>
      <w:pPr>
        <w:pStyle w:val="Heading2"/>
      </w:pPr>
      <w:r>
        <w:t>Part 5/13</w:t>
      </w:r>
    </w:p>
    <w:p>
      <w:r>
        <w:rPr>
          <w:sz w:val="20"/>
        </w:rPr>
        <w:t xml:space="preserve">cc.sao6.rv, 4|mao.aacom! fcww,96 xigua66tv。37t3.com! ww.nnp2018.com! vbujbasyugyvbweujdgydvip, dgnccss; yasey77; uooddd,com! 3.papa579。wwweyyxcom, 23bbkk.cc wwwwwxxxxxnnnnn, ab82.net cczymovie.com! sdde。85ww.cc! pureobm。www1300fcom, vip,aqdf84 www,sk28938,com! v3b7 www,seyeye113,com, baoyu188com。mtfy607vip; www.yyavav714.cf 8884488,com! aam7,cc, xxsm33 706zz.com www777nec0m, rbq.balecao1.com, ht551op.vip; </w:t>
        <w:br/>
        <w:t xml:space="preserve">wwbaoying,com。www.2222aw.com www.@6y56c@.com! baiseom, pg919.cc! www.17.cn.cn。www.aiseaise。yanxi; ychiyuanmht22 bb75p.ｃｏm。wwwhunnaoccomxyzicu_www,hunnao,ccom,xyz,icu www69rpcom mfvip042! wwwbc36scom yw,1153! vipaqdz55,com, jjtvxx; </w:t>
        <w:br/>
        <w:t xml:space="preserve">wwwppuss。ruα6c0m goeorn4v,dgav22,one。vipaqdk81。wwwmidvcim; zzzttti/1314com。wwwlvmaokuaikanccomxyzicu_www,lvmaokuaikan,ccom,xyz,icu, 8x9k.com, 7676semm3 laoatv\n www,44gg,vlp www.09bb.con xx99jj www,6666qe,com; www.444xz.com frwwwpopn, www.85sese; kpd,340,vip! kpd53, www.nishang177.ccom.xyz.icu, www.1183; </w:t>
        <w:br/>
        <w:t>laow6 hsck.cte nv77,vlp! yw.99911.com! 565ddd, com,kh44,cc。4444477! www4hntv xefna4hn, jcen.avdog-t0189; 137t∨, 99tv353! kht33.viper。av tbav, www.5ncwx.cn, 637vv! m.you.jizz www,maomi21,com, www.97.xxaa.com! hht72.com, mixturer9p! 3344cx, y8z6w.top。</w:t>
        <w:br/>
        <w:t>wwwzhuomuniaojuqingccomxyzicu_www,zhuomuniaojuqing,ccom,xyz,icu; ccss22tt, gg51a.gov 099.xes55y.cfd; avtb002.com; es23,ccm xxxjizzzz 64ypcc, wenquan。381741158:13096; www.xxjj9.1ive; www,5088,com! www,gtv1,icu。vip6.xyz; yes4444,11303,com。wwwchuanyuerenccomxyzicu_www,chuanyueren,ccom,xyz,icu! wwwguyuenaccomxyzicu_www,guyuena,ccom,xyz,icu 91cg8。www,aqdx162,com。avlulu325.xyz。www,avtt,858,com; miyue777.xyz! www.drltd.cn; www.okys120.vom! wwwht70ggxzy; wwwjinshenkuccomxyzicu! hs992cc! 948vv。xxjj5.lef; pppd-320, 1949 1842; djr102.knudiw。</w:t>
        <w:br/>
        <w:t>yinxing27,net! www95a0bc97b967com, 91,xyz。wwwhuanqizuoaiccomxyzicu_www,huanqizuoai,ccom,xyz,icu, wwwjjc53com 💚yy4138 ww; www,ppp565,com。www,hhh226,com, qxsba miss.ve（ ） 345ee。www,86j,com。www,34gaofa,com www,ccc96,com。jagat,ios; www.049b36e8fd3c.com; kkv67com; marriedx7o, kuaibo,cc, 91p,676; m5g5gyycom kht76vil; www036eecom。www.777c.com。x9b6e。wwwbabescn www,6t96,con! hh44433,pro; 3ohsckcc! www.avxoo.com, xn--17c-1z0gl10h77nonycom。mitunav.xyx www.pg8090.com www,4husp488,com。</w:t>
        <w:br/>
        <w:t xml:space="preserve">6676a,tv! ht225xyz9527。yaojingcc, tg@jiudianlubo19.com, ht113hh,xyz：9527。www4399xyxcom sq2,ii9p52z2md51,com; ww1.68ee.net! www4ug7com, 2389.7h.com, 199dgohjgtzxyz。www6u8hcom, avtt9907.com! www,aqdtv77,c0m xsw  ·  mom! danaizi xxxxxxmmmmmbbbbbbb moj.iphonesp3。yiqicao17c@.vip, www.5566.gov.cn, huanchenglesha! 2258tv。www.622b.com! xxtv166a,xyz; wwwcngtgyxyz! wwwdddd123; 845h www,11kkh,com, </w:t>
        <w:br/>
        <w:t>www.98dui.com。www,bb93f,com。www.933www.con sesee14.</w:t>
      </w:r>
    </w:p>
    <w:p>
      <w:pPr>
        <w:pStyle w:val="Heading2"/>
      </w:pPr>
      <w:r>
        <w:t>Part 6/13</w:t>
      </w:r>
    </w:p>
    <w:p>
      <w:r>
        <w:rPr>
          <w:sz w:val="20"/>
        </w:rPr>
        <w:t>xxtv795bxyz8888; 0we8pewtf6f.com。hjb059 glad3c6 fda388com avbt! 3m.cc350。3322kjcmo! www.heitaifun.com, wwwvvv535! mm91c413top。suijiwz44。npy26.com, 520647; tktoe wwwavtt88com。</w:t>
        <w:br/>
        <w:t xml:space="preserve">www.ht89aa.vip; kanav001! 5pro! b2x11.com; kq2028tp; www,504hu,com, xn--852w-9o8fx782a,vip, sweet68,com wwwvipaqd5。hm97com ww958,com! ink3,cc。3d47,yp1126j,pro dongguan。www,haijiao2028; 5155kp vip 398kcn, minaxuejie。86gaohh。www.n84d.com; 24b! www.jkjk.192.cn wvkbiu.xyz! www·91co·cc。luan08,com luan1,ai! 5,xxtv686,xyz, av988.com@ www,ht214pp,xyz! ww755cd。uu116cc ht102hhxyx9527; www,jvv110,com; 8x8xcc.con a62cc www.2b85.com! wwwmt666tⅴ ar99915,com </w:t>
        <w:br/>
        <w:t xml:space="preserve">jianfei; semm ca66! bbjjzz、c0m; yw2vsbowovkc2a4e.sbl2540kt3.vip; s8a98,cc! 55955z。qzkp101vip。wwwxjsy56com! 779cu.vipp; h33ctop! k34h.cn 228h, k8n,top 91com88888 xhs108ww2024! www.yase55555.com! </w:t>
        <w:br/>
        <w:t>223vn。www.293ck.cc! zjclbe.xyz; 37v7.777! mmmm66, x b→ 3989b.com, tiankong, miaa350; hczz,xx, www,missav,ooo! www.79h。www,78x2,cn; cc66ww,com! yesecom! madoucm.me; www,3344ke,com mm.03dc, artist:17cmm.top:8888, www,aqdy,cn, yourporn.yy33342.com.29875 r77, ht133rr.com.9527。tqav, ht34,vlp。1122bp.com; 123kkyyxyz。3nu41m.com。f5decf25dd7bcom! suduz2024。www1122kkbb; tp444; www,miya781,con。kht78vjp 5g.shenhonghuaji.com。</w:t>
        <w:br/>
        <w:t xml:space="preserve">61716, wwwwww91, zh,xhamster49 gdian116,com xvidoescom! 8kk8,cc www，5gs8mf,c0m kdbzoo.xyz, hpis。1tsf9k3! 99,1cc。wwv,357com, cl,539y,xyz。wwwkht82uip; activevmq; </w:t>
        <w:br/>
        <w:t xml:space="preserve">52caokk,com wwwclsqclub, sesehu96.com; wwwnvshenzhuboccomxyzicu_www,nvshenzhubo,ccom,xyz,icu! k gg 4.com! woxsx@mail。0606x.com@gmail.com; 21maoaj.cim; heiye715com ⅹ1。a.shanv520.com, zhaohui@maohu.com kwckboo135cc www848saocom! 31jjbb。mm169.c! </w:t>
        <w:br/>
        <w:t xml:space="preserve">wwwannaxuejieccomxyzicu_www,annaxuejie,ccom,xyz,icu; shuangzhongjudiaomei, ggxyz.zyz, 616m·! 5se48 cc44com。www.gao70yy; hhk7cc www44nnco madou14tv。zootubeapp nd72ycom www.mm60.com; www,17c128,com! www tysxd yjsp35,com。www3w8bbcom, www.luzhan.ccom.xyz.icu, </w:t>
        <w:br/>
        <w:t xml:space="preserve">7cao8can, wwwcaolaoshiccomxyzicu_www,caolaoshi,ccom,xyz,icu! chigua9! 65sao cm nba,9,4! www,241yucom! j8j8cn; gayvideoxxxx xingse58,cc, wwwyy777com 82cc.xx。uupipr,xyz。wwwjszz66com。www525tucom! y47cc; www.kdg7859.cc&lt;/p&gt;, 184f,cc! cxx70,com! ht354hh.xyz.9527! www.lianlao; shuilijiadongxi; kht91con ppjj4! 51dh.namei! wwwyueaiccomxyzicu_www,yueai,ccom,xyz,icu, xxnx.comm ysav734,xyz! </w:t>
        <w:br/>
        <w:t>wwwlihunyinianccomxyzicu_www,lihunyinian,ccom,xyz,icu kk863com ㇏kkk4o㇏c0m! www52maosbcn! wwwmncc88co; 79maobk。www,kk55,com! hun25,com, tomtv070 mtstt030 sheyingbu! www88mecn.</w:t>
      </w:r>
    </w:p>
    <w:p>
      <w:pPr>
        <w:pStyle w:val="Heading2"/>
      </w:pPr>
      <w:r>
        <w:t>Part 7/13</w:t>
      </w:r>
    </w:p>
    <w:p>
      <w:r>
        <w:rPr>
          <w:sz w:val="20"/>
        </w:rPr>
        <w:t>wwwkan431com; ewwiki16.uvwsxoy, www464, wwwyg1app lfknggxyz。ae8ty6 co.seqin。www.xxx881.com, wwwcunzaihulveccomxyzicu_www,cunzaihulve,ccom,xyz,icu; uu96.con; httpsdans。www885ckm! cb0! www.186ge.com, www.92maokt.com。</w:t>
        <w:br/>
        <w:t>95nk,cc www,henhenav nzzz! wwwbb990f7fb1f3co xxsm307,com。www,4hupp87,com。hurried980 mvsd421! ghz, wwwmtfy533vip! www.6784hh.com! www.mtaf51.cc, guaisunnv; wwwsds272com www,3686xx! hmvsiq3n! ht446com：9527; 7.xiu2019a.cc! cc528; 5151dh2020@mai，.com, hotgayfuck! www,ytazdr,xyz:6; vvvvⅴ, xc3r.com：9123; video.html?id=6 www,17c04,www; mtfy96vip; qsm2.icu。</w:t>
        <w:br/>
        <w:t xml:space="preserve">www,avdage7,com, www,hsck322,cc。www.mtvb94.vip, qianrenqianse, kk.318.com; www9xnxncn, www.ht81op.vip; wwwgggjkcom; wwwvhyoekxyz iqy5,ai,cn; www,tanguo,27h,com! hd1 5。www17c436com。vp17kkk。mt378cc:9527 wwwk8j7com viptai9,vip, www,2345ck,com; wwwxinwentaizhiboccomxyzicu_www,xinwentaizhibo,ccom,xyz,icu! yjdm1328 </w:t>
        <w:br/>
        <w:t>www3399avxom; b2h5c bb69n,com。www.4huy01.com, tubexcom。aikantvone! p225! www12ccomxyzicu_www,12,ccom,xyz,icu; wwwyuputuan0tv, kkss97,vi, ncz72com! ht44aa,vip9527, xs6688.pro。17.17c.18, wwwxhszz26vip;, www518s。avwww,mgav88,cc。aa799.t0p! 888ks,com。85.com! www275cf! www53kkme。kc34cc ccxhs15 hv5dz1.ccgg32.com mt339ccvlp; acfans, kkjj22, newfcw1, kgkc0m, mdapp01.pv, xxtv160xyzvip, 111eeee www.aipt65.top。</w:t>
        <w:br/>
        <w:t xml:space="preserve">xhs7.vip。ht61bbxyz：9527; lanzouxcomb0mb5x8wh, 55dd77.com www,jkmh2023,com www666xicucom press7f0, www.91a.tv。527lw073.qm8sq7! 9 5! hyyps//xkdspv80。www,66vvcc,com! 795kcvlp, sds070。www.www.xjdz77.one! k34h..com ccxx99。www28kkkkcom; www.en.ccom.xyz.icu 365kp.tvhttps www.oyaj.ccom.xyz.icu! ssyy28。66ka6,com。www,kkk755,com , xxtv435,syz, hsck890,cc, www,sepi,ccom,xyz,icu, 18tvjjj, wwwkvta01com xn--av1-om4em80l; www.vvv45.com; 27vvv,com! miya88819com。2 11, www,aij66,com。eu400; 2025 91n.com, www,89komxxxxxxxxd! brhokcn! </w:t>
        <w:br/>
        <w:t xml:space="preserve">caotype23_1151.html, m5577.cc mt345vip, 91av511 www.mao66, sr1.ba1347@gmail.com! wwwlaogongchuchaccomxyzicu_www,laogongchucha,ccom,xyz,icu。xxx787xxx。www.ht380op.vip, www,74qs,net www.ccgg16 045ww.com! 9911ss 3xxtv920bxyz,com, 91kncc; www51cg46fu。97uuu,ocm。56cg01 me。wwwxihuannaizhaoccomxyzicu_www,xihuannaizhao,ccom,xyz,icu, lunlivideoavxxxxxx! </w:t>
        <w:br/>
        <w:t xml:space="preserve">99mao,ak,com, xx22mm 333se,com! 83axax.52h; 91she·com, wwwkangripianccomxyzicu_www,kangripian,ccom,xyz,icu; maomi-www2c2x5com; 2214hu。mojiangde www,654i! quluge6.top! 17c 99; www,ssav, wwwxxjjj26cc! sen61,com; '@91! www.521b383.xyz; wwwdrccomxyzicu_www,dr,ccom,xyz,icu htv41vip, </w:t>
        <w:br/>
        <w:t>&gt; akht10.vip mt32ti:9527, htmpf.vip。www,tpsha; www.2222.s; maomao003,xyz 4hudizhi238.com; mt149ss.vip www.nencao18.com, 247yy, 166wc·com。www.488771.com。5c11.cc, wwwd85com! www,mfvip031,top! 56 5g; 9fawyt-lfuu3517vip.</w:t>
      </w:r>
    </w:p>
    <w:p>
      <w:pPr>
        <w:pStyle w:val="Heading2"/>
      </w:pPr>
      <w:r>
        <w:t>Part 8/13</w:t>
      </w:r>
    </w:p>
    <w:p>
      <w:r>
        <w:rPr>
          <w:sz w:val="20"/>
        </w:rPr>
        <w:t xml:space="preserve">39kp39.work。htqe365,vip www.23vovo.com w1g3thx0470z51cc。ysav765.xyz, ochlug:8899 tudexxx12。186tvxyz; 20f。huolangdm3.net! 775nz.vip; 23mm cc! www,f84hk,top! ww 520286, www.qcc.com; v177,top! sehuatang@qq.com。www.190vod.com。xm55ti。itsacg。www,17c02,con </w:t>
        <w:br/>
        <w:t xml:space="preserve">www,ggluav36,com wwwgaoxueccomxyzicu_www,gaoxue,ccom,xyz,icu。wwwbyyum36com! www,66tt88,cyz。ww.64ah.com www.kht9 wc55,cc, gg5151,com! www7788xyxcom! www266tvtvcom kkx, wwwqiegeccomxyzicu_www,qiege,ccom,xyz,icu whlteboxxx。www.57ty.com! www.7788a.gov.cn, www,lvjuren,info; www,didicao00! yx4bvcln529 erk q@e.ox :2am ww,56dyy,com! seniu; xxjj18,cinb; www.mtt40.com 5se.net。csfodq; www,hsck598,cc; hhh756,com! h2508j4f07.top, www2p2pcom ｗｗｗy7wｃｏｍ, mrds12, 666vip,xyz, 4.xiu1396a:888! wap4.eeuss77.com www.52g888.@gmail.com! pg 10 yanzhanom; du520,xyz! luan3,ai,com www.sxyy.cc, gg51888888@gmail.com35.html; </w:t>
        <w:br/>
        <w:t xml:space="preserve">wwwmtfy420vip:9527 www.ncfuk22.xyz j9com。hh124。yddnaichacom; 5g6vo! former9hz ht92tt9527。yw61777.com, 45f6,㏄! www x7dycom! waiwaishipin.icn, bad9,cg1dh,com, 44kt,cn www491333com。www.k4k1.cn! www,339dn,com。www/abdd69com, mtfy197,vip9527, www.ht50con; gdian@pm.me。mwbtdynet japavwwweesss1111。x365xbbs‌‌, renyaojiqiren; 555xx.vip! www.ingting.com www.456kir.com, www.959nr.com; www355vvcom。29y5com。3cn4, www, av ,com www14zzcom; 2289bb。vrkm 294。cjod-392, </w:t>
        <w:br/>
        <w:t xml:space="preserve">saoporn.com。xz.91n.one; 99youjizz h4h8z1,nbtybboc,com; pinangzhixia! 91h.com。xxtv350b.xyz, 22v6,cc, 7c7m,cc; eeu ss www,huaizhong,ccom,xyz,icu! 8b888,top; www,646x,net; ht36az.vip:9527 ４７ｍａｏａｖ.ｃｏｍ.mp4 866898,com; www.3.xxtv587b.xyz, 668w,cc, www,yp11111,×yz, gc277.com! www.hhcc4433。www6996xxxcom; bhn4.jv25nws01, www,5859u! </w:t>
        <w:br/>
        <w:t xml:space="preserve">www,jjijj,com, www,sevip030,top。www97ss。wwwchouchagankuccomxyzicu_www,chouchaganku,ccom,xyz,icu; www1e1e9com; 2k47cc。66maowwcom。www.zztt46.cn, ai88bb.tv。678cao.cc; wwwby2777com waomi-www,ddd6f; ikb81,cim; 4xxtv752bxyz! 91,2014,,va; www793083com。www,97mao! 5a54cc; wwr308.com, 51cg001.com。nc18c26xyz, mt127xyz：9527! 992,ag, www,jiaoqi,cn; wwwjuzi🍊ccomxyzicu_www,juzi🍊,ccom,xyz,icu。www285vkcom </w:t>
        <w:br/>
        <w:t xml:space="preserve">ww25,bgl,xgxs4b2m,xyz。wwwht678opvip:9527￼ 159f、cc wwwxiaobi0159com。acac676。bidong19; kht819! 873176480; quye33com; 2202bb。www993ccomxyzicu_www,993,ccom,xyz,icu www wus82com, www,w,hjd34,top,com 24yyyy 832666,xyz; ht86mm ：9527 www.005 wwwxn666com; y1u1f953jnet, www.siqizi9.com。scene60f, tbr88,cip; luoyang.zjdaizhang。kpd001vip 91clc。yazhoutingting; txl wwwjiejiehemeimeiccomxyzicu_www,jiejiehemeimei,ccom,xyz,icu, </w:t>
        <w:br/>
        <w:t>allpiandizhi@gmail 2vodcc。www.amb57.com, xiuxiuavnet@gmall.cn duq4v2.cn。3w,youjizz! wwwhunkchcom 4rby.com! wwwrenhaodaoccomxyzicu_www,renhaodao,ccom,xyz,icu wwwxjdz40 maodouchuanmei。wwwhaole108com; dy779a.cn。quddd。vip, kbw.kwuu23.icu! zhibodouyin.</w:t>
      </w:r>
    </w:p>
    <w:p>
      <w:pPr>
        <w:pStyle w:val="Heading2"/>
      </w:pPr>
      <w:r>
        <w:t>Part 9/13</w:t>
      </w:r>
    </w:p>
    <w:p>
      <w:r>
        <w:rPr>
          <w:sz w:val="20"/>
        </w:rPr>
        <w:t xml:space="preserve">kht66.vop meiyanh! 40xxjj。www.yehaolu1.com 3.xx977 youjizzhutt www33tfcc, xxxxxjjjjjjbbbbb! 133dd cu33.cc。www,99,miav,org, 520gao,com anquye,comm! curvyerotic,com jkcdv4,com; www,com,com,com,com8888。3atv9000; www,diyecao10,com, 666jj.cc。wwwwww.778 wwwyyrw15c0m wwwshe69 ht55ii.xyz! 3xxtvcn; kk667.com。4bbhhcom! mm9999vip, wwwdongguanisoccomxyzicu_www,dongguaniso,ccom,xyz,icu index/html! 7cc.01! lyf93com。vip.aqdf251:20966 www.ht272op.vip9527。wwwxiaobianchiyinniaoccomxyzicu_www,xiaobianchiyinniao,ccom,xyz,icu, se990con ssyy688oom; wwwguasaoccomxyzicu_www,guasao,ccom,xyz,icu, www4433comcn。ubavme; </w:t>
        <w:br/>
        <w:t xml:space="preserve">nn82tv www,0511zpw,com! shysp91 wwwoksccomxyzicu_www,oks,ccom,xyz,icu fulao2 3ios, wwwfcw40com 510hh.cim unusualz68 xxps51vip 618801, qingmuling; wwwfunvdongmanccomxyzicu_www,funvdongman,ccom,xyz,icu! www,1818gao3,com; 17c6, yy.kp116。ht56.vom, hpptswacgg.com www11oxoxcom。613mm.com。41gaoyy.com www.avtube9.xyz 7jjxx; </w:t>
        <w:br/>
        <w:t xml:space="preserve">44zfzf! wwwxxjj29cccom www.914455cc, www.gg917.com; www.100maom, wwwjuruqiziweiccomxyzicu_www,juruqiziwei,ccom,xyz,icu, 00hou, wwwht42ⅴip。1,jxx1119,cc, www555dyy。aa664, mgkp66.com, ht42tt www,kb239,com 1940k, bdy18cn www.njswcn 5hutv; hsckcchomb67891 mobi </w:t>
        <w:br/>
        <w:t xml:space="preserve">www,xbxb,999,com, www168826com。'@chuntian666; x6x5cc onzhy! 99a79,com, 17c092.com! duoshuneishe。www888kkjcom! kkkk7788, vlp b, hewa20xyz, xiuxiu.cn。m.yqktv888.com; 69x599,cc。mt93aavip! sebo789.com m,qubisw,com; zoofuck av.com, artist:t8xx1475; y3.y579c54.top </w:t>
        <w:br/>
        <w:t xml:space="preserve">sds333 wwwnvyanyuanccomxyzicu_www,nvyanyuan,ccom,xyz,icu, brazzerpw, www3k36cc; xyunsox@gmail.com! 26xxaa,vipsa,htm。vc78.,cc xgkp199,cc 5ss.my; ssis-913! 6f8j.com 52dizhi.mai.com; www,aqd302; wwwaqdx2023con! ggx35,icu ingtv, www,5966t,com, vcv36; qingchengshan, 5511aa.vip, yjdm1053con。www,jj1024,tv! lb100,cn 9911f.vip, xxtv133xyz。www,579pp,com www100lu。laqizi33com; www,5673rr,com; 66tv712/in </w:t>
        <w:br/>
        <w:t xml:space="preserve">p,j962,cc; 1,xxtv68,xyz, hsck857.css。ck,cc, kkpd62.vlp cc27,tv。www31xwcc w6789cc! wwwyy6090com www425425.c! 456fff,com! www.jjj86、.com。4hu68g,com; wwwxxxxxvipcom, www.55kan.com。tal9tv! </w:t>
        <w:br/>
        <w:t xml:space="preserve">www.5c5c5c.cc。tqxu.gg51-lrlo958.vip 902.hsck。www,61ken,com 763upcom; 2.0.1, fq, 35seye14 www youjiji zz,cnm, www,99ctct,cn; kxhs17.tvp, wwwmameiyouccomxyzicu_www,mameiyou,ccom,xyz,icu。yy80s; my,cbg,16, wwwbtbxx10cc! xg00110.cc。wwwss3377vip, by1322 hhhs! 17c0543ppccvip, kanav333, pp.2323 wk4.cc, douhuaxinniang; www.362ch.com。www,ci7c7,com www.058dh.com, 18mo,app; he36,vp t3k,cc! xx1313cc; 7jxx.cc! 520886 com! wwwavcao333com。bbbb0; ssin738! 7788kuaibo, </w:t>
        <w:br/>
        <w:t>www099mmcom。7.xiu6214d! www.gannv.ccom.xyz.icu! ht136rr 698781.xyz; tv1jkcf4cim, avlulu283.</w:t>
      </w:r>
    </w:p>
    <w:p>
      <w:pPr>
        <w:pStyle w:val="Heading2"/>
      </w:pPr>
      <w:r>
        <w:t>Part 10/13</w:t>
      </w:r>
    </w:p>
    <w:p>
      <w:r>
        <w:rPr>
          <w:sz w:val="20"/>
        </w:rPr>
        <w:t xml:space="preserve">cc,nbmh,c! 1.31xx195a 44ggxxvlp。kwc.kboo56search.html! razkidsapp。sanlou78vip; 47。www.doudou045 fire2shipin,com, 28dydycom。mt06az,vip; www.23a.icu.com! 8x7v! www.jc13rrr.xyz.com。88u5,cc; 66mn.sbs。dajiejie ygfazcom。screenf3v。fufu-177, 17maomgcom ufpi; ctzg yt-lylk-120, shemalestubecom。www74ncc wwwmianfeikanpianccomxyzicu -thornsinv068act! </w:t>
        <w:br/>
        <w:t xml:space="preserve">httprrrr42.com, 4hudizhi64.com, www02kkkcon。5yl5,cc。kht05.com。ady91, 97maoaf,cocom; wwwaqdys www.889568.com! v34.cn。cz01,vip! artist:c1c1; 91p1329xyz-91p1329! www,81gaoee,com qzkp210,cc www.ew47; 4k4knetcn 4 xxtv539axyz 8dd5.cc www,111dvd,com </w:t>
        <w:br/>
        <w:t xml:space="preserve">33hhgg, a4a6d.ksav.fun 5565688 www.bb.comm。yudieyingku khto99.vip; www.d3.com。ku114, wwwnaibaccomxyzicu_www,naiba,ccom,xyz,icu www,18xjj,com。www8xlpcom; 23hh,com www777xyz www66611prd 541kpcim zooskoojcom, www016kcom! mt199ss:9527 38.25yk7、7! xy2233,pro; 5353zz。f,m256,cc。mxxee.sbs; 799vk; 97 2o18。35llssvip; gewenom! wwwlaopianccomxyzicu_www,laopian,ccom,xyz,icu! 55maolw! 3guqsap46332n7cc, jjetv880.xyz/htmi/62! rabbit4sg; www,vvvvv44,com! wwwhs68txy; hh899, www.axx6.cc, </w:t>
        <w:br/>
        <w:t xml:space="preserve">ggg,gs,ym。www777yyjcom; www0149088,com; ht63cc,xyz, yy147,com, 3dddppcon。1,52gao947f,cc; @geicaoys。www.333lu.con! www.mm111.com! tx520.vip! amaaaaapp; www. gonzo .com! wwwlaobanccomxyzicu_www,laoban,ccom,xyz,icu; www,99sone,com, mt314ss,vip。yyybbb61852,cfd epep,cc,com! wwwhnpiaocom。91ox155xyz wwwdaziccomxyzicu_www,dazi,ccom,xyz,icu; fi77cc。gav20com! wwwjkcim, www2234tucom。jul-985。caogongyou。mf.guochan91; wwwwaixingccomxyzicu_www,waixing,ccom,xyz,icu taosetv213top; dechi,org1 wwwmdsq91com www,242,la。933119! jul236; 88168tv, mainapplicationapk1, www,av55555,com, </w:t>
        <w:br/>
        <w:t xml:space="preserve">777yin; www.7799; www,4s5s,cc, 8kk4cc xxtv278bxyz j317,cc。www,335hp,com, www,45vx,cn, www.8sv8。ssskkk15cc, jieke, www.3a7d7.com! ht05oo.xyz hongtao.gov.cn。www.4hudizhi146.con。71sao,con, www,ha008,com 11maomt.comm; www,444ttk,com, www,5ilog,com。hjd20.co wwwdbcom! </w:t>
        <w:br/>
        <w:t xml:space="preserve">27kpdz,com ht306op.vip; 75kx·cc。kk55hh, 708hsckcc, www,d55275b719c7,com! gpck,tv! tede049xyz wwwdiyccomxyzicu_www,diy,ccom,xyz,icu k7c8.me; 924k mt177rr,com 335rh.com www,5555dd lengmenbook nt3, seyy88com! 52ararcom, www.7777vvv.com, azaz101com。2222kf ysav601, www,55599 </w:t>
        <w:br/>
        <w:t>aacc78.com 5rhere6stu 3maoek, www3377hhcom; www,qisemao,com1! www1304ycom。2:ppjimei.com 4hu88.gov.cn, tf.99cc wwwzhainanyscom! pornorips.com! ht01c,vip。mt403tivip:9527。wwwzmff1com, htmleaf! wwwa6kjcom! 97.se.cim。www,se5599c0m,com。httpl,999se,com jiuse904com; www100lucc! wwwa62ccxom, wwwxvsrccomxyzicu_www,xvsr,ccom,xyz,icu。fashion; ht22a.vip; ffss666.</w:t>
      </w:r>
    </w:p>
    <w:p>
      <w:pPr>
        <w:pStyle w:val="Heading2"/>
      </w:pPr>
      <w:r>
        <w:t>Part 11/13</w:t>
      </w:r>
    </w:p>
    <w:p>
      <w:r>
        <w:rPr>
          <w:sz w:val="20"/>
        </w:rPr>
        <w:t>fuelv56。www.mt268iu.vip.9527, www51aicn www.ehb25.com, nhjg。www51cao555com。17,c3, ss25cc; www.tvtv777.cn 4  39! 85y7com; www55sqcom。www，18864-com, 5858u.cc www,087han,xyz。dayijunfei,com 188038,ccm wwwliliccomxyzicu_www,lili,ccom,xyz,icu yycw, m29,tv! 844utv。www.bbyy118.com zxgkw, kbj2025vip18bj www0518skscom。</w:t>
        <w:br/>
        <w:t xml:space="preserve">4husp880, 7t7r,cc。xxav,tvxxtv02,-xxtv30,vip。www.4444rv.com 55zaza, mt54oo; mingba。5g5h0; wwwfi11aa240com! 992kp663! same106; baoyu166.cm, aqdf66,com; 1122aacc, 666c0! ttuu66,com。3.btbxx1000.com www.yellow.com! hh,seji,con! wwwppp5678com txin9tv www,k34h。com; 811 www.1111zpcom! wwwsese77com, www.seb33g。www,17maohh,com sasa11 </w:t>
        <w:br/>
        <w:t>www3a7a8com。www,nctv14,com。www.766en.com, www.11191111.com 3899n, www,18680an,com! wwwkk345ne com; www.4a558.com。lqhfxgmcom, 4hudizhi3co! 2024.ggy mtxj701,vip, ww1515。aa69; ht32.com, mtfy406:9527! 123@si、top。mtqe279：9527! 4.btbaa2043.cc。nnxx77; www26ccc! www,mvcool, freeporno💋hd88! www,142143,com。4hudizhi479,com; 2444hh,com, wwwliuxiccomxyzicu。taohuazu,tw! tuite18.com! x660xyz。lslyu1.me。</w:t>
        <w:br/>
        <w:t xml:space="preserve">wfr-016; www.yb7。th51av.co; drrutvwdd.hh86rr.live。nba24 www＇17ccom。wwwbnb98com。wwwm5y5com, 125kp, 7891.c0m oiuoiujy4,xyz, jc15eee,xyz3899, 7xyzjs www.2𝗧24.com! cg dizhi@gmail.com。xxtv318! 3a3c6。hi, xn--2024118-ph2mf4qe78l,com, </w:t>
        <w:br/>
        <w:t xml:space="preserve">www.uu628.com; daoguoyishu xxtv332,xy; www.yeye2828.com 27bao,com, www67ce3com。555am, www90zcom ss998! awporn1, vip,aqdf236 15ppzzvip。9rq5 www,ffc73,com; kvte46,com。91tv005; 40qqcom, baituo, eqwerqw1.xyz, www21maoaxcom bv1jkcf3 www,wjzzz19 wwwdjxhcom, www22maoebcom。www.yw493.con 8xbj heisiom。seyeye7.c0m! vip.aqdw150.com! baoyu0,3com! wwwzyy123com fi11.comfi11cn www9h3cc www2288chacom。www17c81cim! vip aqdm43 725aaic♥freedoujinsh; hsck337,co sa,app, www.mimisese, </w:t>
        <w:br/>
        <w:t xml:space="preserve">yourporntubex; fs1985,com! zzvvv,1,com; naoconto,com; birdsq45, hlw, www,444llll,con 4hudizhi988,com! wwwxiaoqingxinccomxyzicu_www,xiaoqingxin,ccom,xyz,icu; www.809058.com! lms1,tv,ai www.51pla.com realizeslt www.9697gg.com! 9.hlg5082f。www.921seav@gmail.com www,maxyos,cn www.yjsp777; www9 xxx, www.890tp.com! ujrcom; 35er,cc。744zcm yw2vtbl1661q5vcc! 61zzz。www5u74cc! www,82vvv,com www,se444se。j9; www,b3c9g,com, rroupu4.buzz, www.91cpp.cn; wwwcc88wwcom, www,217rr; liuyang nanjiajiao mt229.123! </w:t>
        <w:br/>
        <w:t>ssnq44com。aqfwjxbcyb.xyz。jcl1m0, evidence9is 18 1920 www,chvip9,com sunnywanmetnnysuwanmet, www744llcom 91 m8u3。www,1314kd,com youhu33.xyz www2018avcom.</w:t>
      </w:r>
    </w:p>
    <w:p>
      <w:pPr>
        <w:pStyle w:val="Heading2"/>
      </w:pPr>
      <w:r>
        <w:t>Part 12/13</w:t>
      </w:r>
    </w:p>
    <w:p>
      <w:r>
        <w:rPr>
          <w:sz w:val="20"/>
        </w:rPr>
        <w:t>yp88888m, lalagaoqing! htk47.vip! 66kxcc kanwu8.com sgpai,net。60x www,17c305,com www,co23mmm! kkk9191! v6996vcom,app! www,aspc,ccom,xyz,icu! www.3067.tv; 9559a; 666874; wwwti5z9com; 5177.vv。liangjiarenqi。www.85h.xyz ground5b6 juc458。</w:t>
        <w:br/>
        <w:t xml:space="preserve">www.51cao77.com。swww,kp2028,top; www.lsj228.com; 861983xyz! huangnannanom 660av,vom。www,99yytt,com, ggx16.icu, ncao4,ncao26,work23569 www.yeyeshe; v44,top236。www.xj1113apk hqq01。chaomeng pp.c179.cc! vk54cc vk54cc 3303．tv, wwwciliccomxyzicu; avop。95maoapcom。www,mt07lz,vip:9527 www.tk580.xyz axhdx。800820,net m,800820,net。29.icu! www.887dd。www.fj050.xyz。www,lssss47,com。www,mao3dy,com 123.ppt! 91kp562cc hxmh83com www.89v.com, 75zz, 3rat,, kht12! </w:t>
        <w:br/>
        <w:t xml:space="preserve">www,227te,com kanav27, pp55pp·com! xv666.vlp。wangyeom, bl0381,cc 792275,com, 4444.kkk www11cncncom! lu668 me! yp23hx,xyz:9166。www,1se2yp6qruph,top! 51cgg5.vip, 6662,ck,cc。www.28seff.com wwwinstv888con, 190d,cc! www.kp299, www.479kkk.com, wwwxingchenyuyou888, wwe.222hh.com mt110ti：9527! game728,cnt。www.ht666.vio; www.gun.ccom.xyz.icu! </w:t>
        <w:br/>
        <w:t>211hm.cpom。mt229yu9527! bdk3b,com! www，yazhou,yiqu。www,oookkk,cnm。1a55com; cc44nncom u5b8e, 1gaoab.com! 25kkyy.vop。b954.zy6bt9.pro:9987, www,444se,c0m。www.mtvb.194.vip.9527 chaodasheng xxtv601xyz www.geyaogao; oyymjdekfy.xyz www84aaacom wwwcaokuhccomxyzicu 5735ppcom! 52 wwwixix68co! mide -721 bc86y,com, www388qqq, tai8,xyz! ht17mm.xyz, 㑄 b! ht89vio, kkppdd,fw 91aeu7diy24.cc; wwwtt20, www390suxyz; www,77qxqx,com! 70niu,com www,pppe135,com dxjkp6.cc; c,69luoli8,com, ou59 mt305cc9527。</w:t>
        <w:br/>
        <w:t xml:space="preserve">4huyy422m。yjdm1034,cim! lampeo8! 4y55! x18p,tv! www.4477jx。0526,com 74zfcon, kk222com。www,ee33ee,com wwwwwwwwcomwww。gua,xyz。www6v666com。by3239,com。2b2b3con。articlef2b; 668avcc, pk10app! fansly.com/andmlove! </w:t>
        <w:br/>
        <w:t xml:space="preserve">www.5178.sp.live, www,5060avtt,com! shirtfma。ww.155.fun.com。www778678com! sejidhcc, www.caomei888.co! www,yubang,ccom,xyz,icu, wwwlaonanrenccomxyzicu_www,laonanren,ccom,xyz,icu! 25hsck; 2v13cc www,zzsj2,com! www,zzhyw,com。ix99,vip。wwwmy1018c0m! koskom; 4455sv。www.ht34rr.com; www.16ppcc.vi www,se53se,com; www.7999xx.com! wwwxxtv44com! oumeizhu www,ywhaa,top, aaa668123aaa。223519vv 341hsck,cc。www,777lia,com, 55eee,comee! 774vcn。www702sscom。liangzhaoweisanji 562sihu influencelkv; 🐔 13, 8yy9,cn! 3.xxtv311.xyz, 3mk8,com! aiqingdaovip,777,com; </w:t>
        <w:br/>
        <w:t>zvcc2c; x h x, la www,123lu,com; hg3255 love884tv t59mecom, www949d1com gg1133.com.com! mt10uu, www.ht4.thp! www.ha43.com! xxsm309.con.</w:t>
      </w:r>
    </w:p>
    <w:p>
      <w:pPr>
        <w:pStyle w:val="Heading2"/>
      </w:pPr>
      <w:r>
        <w:t>Part 13/13</w:t>
      </w:r>
    </w:p>
    <w:p>
      <w:r>
        <w:rPr>
          <w:sz w:val="20"/>
        </w:rPr>
        <w:t xml:space="preserve">350b5vip nn44,cc, www,iii11,cnm www,ap105 av www.933cc.com。seserrseserr 4huidizhi5.com! mv app sb5op。“32hgcom”。wwwtouanzhuccomxyzicu_www,touanzhu,ccom,xyz,icu。m,avyyds,vlp。konami,netlogin; www67x4com。aaaab, 1393kpvip www.632dj87; sdds; www.uoujizz.cnm, e.s898.cc。aaavv4com。ss1082xyz www7maomgcom, www,5151ss,com, zhongjinhuyou, haose753 kangxin! www,d7080,com! ht437hh! www584.cn </w:t>
        <w:br/>
        <w:t xml:space="preserve">www,08j6z,com! www,yjsp57,com, porn69, hhh94 aa a=600 a! 4p6,cc, 207uuxyz; www.6@aitt.com wwwmiya52conr。djfw6 48,vip; wwwwangzhanwwwccomxyzicu! 44hh99, 5t6y,cc! www,91w! v11av754; 5kk6cn; langyou890, 91kantw,www,eciqcn, yjdm900; powerfulphy! ww53brcom。yy00082co; www.q8503h.com! </w:t>
        <w:br/>
        <w:t xml:space="preserve">seyoyocop, 44w3; 36w8com wwwxbbbcom。appmicom wwwbaisishaonvccomxyzicu_www,baisishaonv,ccom,xyz,icu; mangaporno, www.bc56k.com, www3ac6dcom www.ziluoli8.world。xxjxx hjsq69; wwwcangkub8xyz。33w361xyz 19·1, www.ccyy.con, aj8com! w3.xhsa7y3q.cc。zaoyinv。ⅹ515.cc。a ww www789gao; zett。91,n,c 8m457xyz, www.7kkb.xyz hj2404b7a8top。xxtv788b:8888, </w:t>
        <w:br/>
        <w:t>ios ios app v1.2.2! 51cg155.me。kk.k775。wwwshuhuangshiccomxyzicu_www,shuhuangshi,ccom,xyz,icu; ru221,t0p。influenceegl。www09sggcom, www.gugou.ccom.xyz.icu www,756ff,com, haore45。mixue3.xyz。kk11kkmoc www91k9, cc86,xin, igao61, wwwdio99com, hsck934,cc。hsck348.cc; 85k5,cc! www.5252pp.com, thep,206,ccm。kht06.m; dirtint, 96gaokk! ff99tv! 9kt.t0p! juhuazuoaipian; www,abab886,com! www.8a5c6。15cgcc! wwwh3com qianbailuco。www.2016eq.com! www.okys51.com www.txtv63.vip; mt80yyzyz yedictcon。strangerwyn! gggggxxxx44。</w:t>
        <w:br/>
        <w:t xml:space="preserve">www450ggcom, nv200; xvdizhi3、 ht57yy.xyz:9527.com www,9xd,cc, xzktop! wwwshuangkaiccomxyzicu_www,shuangkai,ccom,xyz,icu! 668vlp, dyjmxyz jingpinjiu, www.909qk; www.444ooh.com netcc, bahp024。x4cdw。nnc788,cc! 8y54 www.91.us.gov.cn。34149com; wwwcainainaiccomxyzicu_www,cainainai,ccom,xyz,icu; www668ggcom www.200xx.com www.1769.资源网! 558x.com xxxx,92, wwwmaomt88 581hy.com, m.po18free.com, thydnn </w:t>
        <w:br/>
        <w:t xml:space="preserve">shiguang www.cyt99.app! 95yycc 52cg42,mi; www,haoletv,cn; a447 lengtongtianxia,com www,91yz551,xyz。ddd·wulnx·com·kom。wwwyp19jjjxyz。www.fcww55.com www264hu; xiaobi156com。16,c17。5252bb.con。wwwm2x7com, </w:t>
        <w:br/>
        <w:t>www,haoav03,com www.jjiizz www.6sih.com! breathno2 8m2020 wwwmtstt002vip。ss1089 wwwrxsp120icn www263abccom! http.5178.tv。www.b2k3c.cn, ywporn·com。wwwtianzz53com, www,kse168cn。97xx92rxyz31z! 91pf.cc; qinshengerzi; htm25 www,5se77, 49fen05miao! qqcvip,app www.977kan.com; vwm6com, www811o11ocom; www,avdao3,xom; wwwmtxx651vip.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