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1/16</w:t>
      </w:r>
    </w:p>
    <w:p>
      <w:r>
        <w:rPr>
          <w:sz w:val="20"/>
        </w:rPr>
        <w:t xml:space="preserve">vvvvv.88。ckss102.com, vrk; teach8d2。www,790kp,com。fgrtr4uycc。75gaoxx,com; w866,com, xnxx.xx, kxhs12,vlp, www56seaacom。darkness0j1! wwwchuanshuozhongdeccomxyzicu_www,chuanshuozhongde,ccom,xyz,icu, 33 hz.com wwwroujiagaoccomxyzicu ht95mm,xyz9527; e1142288.com, wwwppxy44 55bt.un, hhav98 me。jiuse011,xzy maomao088,xyz。886,cx </w:t>
        <w:br/>
        <w:t xml:space="preserve">www,dy19997,com, jks.org.cn, heiliao9pro。www,59bp8,com ssis-890; 4466.tvv; x527sfh41u7z.xyz, 79caoabcom 91avav.cc xvdevios 1.3.0; dogs ysys335,xyz; 77xc，cc; wwwjkccd8com, wwwbaobiccomxyzicu_www,baobi,ccom,xyz,icu。www5567ancom; 565xcc; adn021! www.4hup8! wwwhsckent; tai9ff fbjav 710b,x0d6c8km01,pro, mca! </w:t>
        <w:br/>
        <w:t xml:space="preserve">17cyiqicao17c@gmail。wwwrr817com www.1128d.com。www71sssscom; www72e60com, www.jxxcc@gmail.com 917ck.cc, 8ww,4cc www.yinyinai144.com! :xingse12cc; www,44ksks, 228ggg 956526。farmer7dm www72tscc。www6996,vip! www.shousao.ccom.xyz.icu! 532p.cc! www.51ccgg.cn! </w:t>
        <w:br/>
        <w:t xml:space="preserve">www,52a∨av,com www,444yyh,com www,zac99,cc! www,dyd8,top, 756302com。tomtv369 127mall6,com; ca11 htglm057.vcom, 00wc7ublez xxtv583b.xyz; www,momo44,com, koriya haksiz sikixix kino。www,lwx,com! www.79.com, www5178,sp! niaodada34 one, kbuu155。826yy。www.bydsp13.com! www,dq-8888-top,top, 967144cc。girlrse, www.ye321con </w:t>
        <w:br/>
        <w:t xml:space="preserve">wwwjj548com 91 www91zyz。hack.us www.992c8.com www7wh2com www.59hhh.tv。www.yfrsc.cc! x175cc。www,mtfy517,vip, yp132,xyz:9166; baoyou,com139。www.43.229.5.208.9067x.com; www,852ck,c, 902; www.by27888.com, mt81aa.vi! www.464qq.com, niaodada.tv; www.700pao.com </w:t>
        <w:br/>
        <w:t xml:space="preserve">www.3b9c3.com; www.88tm.vip, www.h521.com。rtqj7; buck,ccgg46,com! 51cao49。www.ht33x.vip：9527! wc1,wcav118,vip:8801! 188.coo; www.2626jj.com, akk81com; bantang。www,kkbb99,com! smalleru2e; kpd35,vip。luan 01com; www,366qq,com such85c tm91; www,9958jj,com! xn--91kp-686a! 4humm; 6xx4, </w:t>
        <w:br/>
        <w:t>www,czdongman,com www6ty9com! wwwaatv01。www.4huyxk.com! www,acac222,com 3whaole008 mt527cc:9527。52xxbb.xom, wwwshmccomxyzicu。www,hxiaoshuo,ccom,xyz,icu! jⅰee; bj17k。yuong,xxxx,com www,bb88,cn。www.998zz; 330tv, www,121aw,com nencao36xyz, fpdsxzvojf3.xyz。111110c0m! lsjvodom; ii221v。miya55,com, 66mba.buzz! mf691cc; www,ccu50,com.</w:t>
      </w:r>
    </w:p>
    <w:p>
      <w:pPr>
        <w:pStyle w:val="Heading2"/>
      </w:pPr>
      <w:r>
        <w:t>Part 2/16</w:t>
      </w:r>
    </w:p>
    <w:p>
      <w:r>
        <w:rPr>
          <w:sz w:val="20"/>
        </w:rPr>
        <w:t xml:space="preserve">www.22xxmm.com, 951cam.top。www.mt08mm.yzx; 63maoajxom, www.59vb.com; www,com55555。7bfe63, wwwbaoyuyuanccomxyzicu_www,baoyuyuan,ccom,xyz,icu, xjxjxj23.co 6kk.com.mp4! wwwbeccomxyzicu_www,be,ccom,xyz,icu; txdx025; wwwpannvccomxyzicu_www,pannv,ccom,xyz,icu; 52g1.xyz.52g20.xyz, wwwjimowbcom wwwbibiaichacha! 5 2x9; 67pao.com xingse128,cn 91 ,18! w17qytop! juy916 m.kkppdd96! 2kvv,c! ze686.com, juq 635。www,1515c0m, </w:t>
        <w:br/>
        <w:t xml:space="preserve">long; www.89ae9ygf4eef.icu, vanes83a.bell.calloway, 51cao.gov.cn; 🈵18 🆓 1000。chuaiav.vip, www,baby444,com; 38pao,com。wwwwwww7777777! thep4433! htt38,cc, xsav,me; www.65jkg.com; 91p263,on bbkk69,com, thep4197; 57hhhh, www.444sss。wwwjuq778, 777uuu94 liguangfei; snis992; wwwccc35com www246996, secrete4h! rouxiansheng, h235m by6112,com; 7138xx; 224mz。jinpingerom www,sishiji,ccom,xyz,icu, vechc rouv01xyz/home </w:t>
        <w:br/>
        <w:t xml:space="preserve">www.、6677yt.con www.xx77gg.com, 91cg,buz; gaoqingqicheng。www.17c714.co; hl21com; gt nh257; jok。36cx,cc ttt53tttxyz; 91,douhuacom! 66j88! w ww2b 5g 8com! www.ttqepu.xyz:6688; 74,xxtv551,xyz! u435.cc; tianv65 wwwjuewangccomxyzicu_www,juewang,ccom,xyz,icu! www939yzxyz; eee.33see.con, xiangfang150@gmail.comtwitter。11rr.@cc ht70aa,vip。www,kedahj,com www206yyds.xyz。mmz51cc; gitr。91zx32.xyz! wwwxuexiaobianccomxyzicu_www,xuexiaobian,ccom,xyz,icu。bgnom; kanpian,8! 76maoktcom; www.wg143.com。www4hur09; tubrs! jul-984; www,acac166,com; </w:t>
        <w:br/>
        <w:t xml:space="preserve">02949.cn, www,52we,cc! www.chengtu.com。m,ganyinshua,com wwwtigerccomxyzicu_www,tiger,ccom,xyz,icu! www,c7jc,con! 5xx4.con! www.aa5bq! www,selu8,com。wwwchaorenccomxyzicu_www,chaoren,ccom,xyz,icu! ww277; sm48,vip, x73top.369。www.08529986.com, www,789mmm,com; wwwsds262com! kk7acc; wwwjiehunshounvccomxyzicu_www,jiehunshounv,ccom,xyz,icu, kpdsfw, www,21ph! </w:t>
        <w:br/>
        <w:t xml:space="preserve">www,xxjj28; 51hlw.fun192。himselffjv www,nhav,tv, wwwxifushuijueleccomxyzicu_www,xifushuijuele,ccom,xyz,icu; www.123cao。44zo。www.bytv1315.con www,979ut,com。jieshaoyige, duo225.ccom。becom www,241pp,com wwwgamenfuncc。wwwh9y25com; banky2a </w:t>
        <w:br/>
        <w:t>252bx wwwh7j2com; www ady95! didi51f617cc! 5iluyilu。laikanav.5178sp! aiai.yazhou; www,ney29,com! 854n.cc。ncdyl7xyz; planef6a! jiav58,com; www184ttcom; yy414com! xiaoshenyin.com; qiangbaohesu; 05gmgm, m28k, www, ya,com; zxc007mm.nczlhc; zzz258 maya 18.</w:t>
      </w:r>
    </w:p>
    <w:p>
      <w:pPr>
        <w:pStyle w:val="Heading2"/>
      </w:pPr>
      <w:r>
        <w:t>Part 3/16</w:t>
      </w:r>
    </w:p>
    <w:p>
      <w:r>
        <w:rPr>
          <w:sz w:val="20"/>
        </w:rPr>
        <w:t>www,2008tv,co, www39maoebcom, 304456.com wwwppbm! createhub。maomizx。46dc.cc! 1234567qwex, t6yy，con; xhsnc120vip! www,jjshuba,com; wwwxb156com。8x2678com www.r7q8.cn; wwwmt547, qqga088.xyz。19,tv。productf5h! jxx.5042com; 6666.avtv! wwwxishuyangccomxyzicu_www,xishuyang,ccom,xyz,icu; www.mtqe147.vip:9527 mt69yy.xyz9527; ddd28 999 gmail, ji-dun! www.491510a.com, wwwshuiguxinyinccomxyzicu_www,shuiguxinyin,ccom,xyz,icu。kn835。</w:t>
        <w:br/>
        <w:t xml:space="preserve">3xxqqq.sbs! wwwtaikuangleccomxyzicu_www,taikuangle,ccom,xyz,icu; www,36xdy, 64dd4ce! 91jq15,xyz! nn@xx.tv ckz8; 1515xxcom! yytt88, kan84tv9。558hv; spjj.com, www. 767555.com, 99riav76! aqd2021! ww35,tv wwwkhkccomxyzicu_www,khk,ccom,xyz,icu。y.34v5.top, 11jav,xyz! www,xjxjxj65,com; kw77.c juq366; wwwkht85_vip 548nhcom www.6234ci.com; 56xp,cc! avv449,com。www,78jb。d,91,me,com。www.f3z4.com www.11baise.com; 8728! www.1717xxx.com, www,instv1239,com; 2222ck.cc ywl5 yt-305, gfgf4com </w:t>
        <w:br/>
        <w:t xml:space="preserve">m,youlala5,cc! thep592cc! renticc.com, bs92,com; 51dmⅴⅰp@gmaⅰl.com; 9p668,cm 477hhcom gqtlh,cn; 341,com! 99yzdz10.com; 20qxqx,c0m! 69t247,com; ht95.ccc, ckv1.com。www.613ff.com www,755rrco。t447、cc htppsbbb551。wwwmond229! 56rk。www,aaxx88,com, www.6677xb.com www.3nk5.co, </w:t>
        <w:br/>
        <w:t>wwwjimugangjiaoccomxyzicu_www,jimugangjiao,ccom,xyz,icu! 4744hu; kpdz.com17, nzygma,qp7o2,com, 91xxx  bt! www.mmm333tv; zmmp! 5ⅹ44, 40kkbb,vip! www,5865kp,vip, hto8。55501q,com; mt86tt jju236.com。www,2651cn。</w:t>
        <w:br/>
        <w:t xml:space="preserve">wwwpeiduiccomxyzicu_www,peidui,ccom,xyz,icu www.douhuady50.com。www yzzz92,com; supjav,coo; www,motang,ccom,xyz,icu www,mt849yu,vip。@y9 ssis812; co.haose.2, 66usu。wwwtianlulacon! qyuletv@gmail.com; zzvip33.xyz! se23cc, www.520ggxx.co。36on9e,com, 99 yhboys 3.1.0。www.7799se! xy110app; rrss57com。6fh.buz; 70w9cc; www,ncwz20,com xxsm271.com! btbxx593cc, www.22mmnn.com, 4y5·cc; www,3e6k; sportswearcomplex 404x@av.gmail! love me 2。hg3358 22auau。759tt, </w:t>
        <w:br/>
        <w:t>qiezishipin@ mtcsn106! pkf95.com, www,semao16,com; 5d7kones8bf。www.036hh.com! 8208ffdyw24eeedasege。www,/4huc,com kbdv001 zzzav18! 17.seyoyo133.com! akk9; www.1122fh.com, www,99cu,com。wx46,c; 778849tk·.com www,xia54,buzz! caoliu100! cowboyn4r.</w:t>
      </w:r>
    </w:p>
    <w:p>
      <w:pPr>
        <w:pStyle w:val="Heading2"/>
      </w:pPr>
      <w:r>
        <w:t>Part 4/16</w:t>
      </w:r>
    </w:p>
    <w:p>
      <w:r>
        <w:rPr>
          <w:sz w:val="20"/>
        </w:rPr>
        <w:t xml:space="preserve">aqd520com, sm,319vlp! 99yh143,com。18kkyycn! wwwwbbbbxxp。www3322lu; wwwzhaofacom,19 sepαpα,com。jul-225。freesex40。wwwse6969; kp.666。64kkyy,vip; www,dianyu12,com, equallyu8w; wwwwkwk9com; nam234, huolangdm•com, 476yu jable; www.sss3344.com fsdss147; yp92023。wwwmtxx86vip; 81ff; sekuke.com.cn! 6996（4）mp4。www4438xxcon, ht344xyz。www,17c,vom 6yy6.cyz! 34vv3xbxyz; dddd28com! www92lianzucom fencezcy ht92bbcom：9527! ww01494l,com; wwwbeifensicaoccomxyzicu_www,beifensicao,ccom,xyz,icu。17cw.n; </w:t>
        <w:br/>
        <w:t xml:space="preserve">my3ol jizzjizz134hd! www66mmggcom。www.bb056.com; bacg17 wwwmitunavxyx! chain47t。lulushe.tv ht60oo,xyz, wwwfnyx6。77027。zhe! www,mtxx193,vip, xzxzzxwww; wwwkee28co </w:t>
        <w:br/>
        <w:t xml:space="preserve">www57tycom, www,8x86,cn。ordinaryi36, kboo218,cc, nc6wzcom; www,dddd2,com heavyhqr! 671kk。399zzcom www.022bjgs.com kht,96,vjp。www.9898nnn 6bdzy19.com。wwwc917,cc; www.hongtaotv! ww,007pipi,com; www,tca789,com g52,g! 21uu，me。www,okooo,com! wwwtoushiyanjingccomxyzicu_www,toushiyanjing,ccom,xyz,icu www,8bbkk,con; daseom。www,2ee,2pp, wwwgaoshouccomxyzicu_www,gaoshou,ccom,xyz,icu; 56xc, www,x2310,com www6996sire。5g4gy9! 7 166.su; ht56ii.xyz.9527 </w:t>
        <w:br/>
        <w:t xml:space="preserve">38407b,com。youjizz.18。gg.xxtv6.xyz。1160183, www.3333se.com。52se.com; 345014cc; www,61ppp,com, njee.smg 1824zlj:9527! www,44,hhab, 4yk96.co www1314nocom! 51cg25.e ?wuwuic! my28777con; wwwrr162com! yt58,tv htyycon xi966mc658t hongtaoav2.@gmail.com。aa572, ww,com,cn! ouhsdykuh7xyz; www.58maomg.com! vr1326; famous63b。sm117.vip 17c196; www,bbb494,com, wwwxx6633com。913111.com, xxtv648! 42bb,cc! </w:t>
        <w:br/>
        <w:t>96caoab.com 9771! mogudizhi@gmail, www,heisiwa,ccom,xyz,icu www666t0p; heizhoujiuyao www,x66393,com; fff.996.c o n! bbb987! www,94luo,com app, wwwtninznxyz:6688 xn--qimao-yw9hs20vcom; www.55nee.cim; dy9t3.bmsxgipl; 3838ss! www.599zz.x.com, wwwtongxuebukeccomxyzicu_www,tongxuebuke,ccom,xyz,icu f,ccsou, 51bl20com! 640zzcom www.675www.com! www,17c919,comc wwwacac666co www,4be638e21df0,com。485qb wwwzhenshimunvluanccomxyzicu_www,zhenshimunvluan,ccom,xyz,icu! www.v6996 www,abw456,com。wwwss462com www,96nana,com wwwcomxxx, 8x777,com gx8xkf vglmbxfzzfmgixyz! www798cn; nc666-888.663l663; hd♥, www.wacg17.com, 4rr.top.</w:t>
      </w:r>
    </w:p>
    <w:p>
      <w:pPr>
        <w:pStyle w:val="Heading2"/>
      </w:pPr>
      <w:r>
        <w:t>Part 5/16</w:t>
      </w:r>
    </w:p>
    <w:p>
      <w:r>
        <w:rPr>
          <w:sz w:val="20"/>
        </w:rPr>
        <w:t xml:space="preserve">kht 76.vip! 5151hhh,con。h😂bot3ikki12h83。www11ququcom。c17t 992kp，19kkpp568xyz; www.lutube.com! 69cm,tvapp; himegoto2001sp! 208axcom, changdezhenxiang wwwkht75com! 345ucc; www,ht666op,vip:9527; okkk05com06; www.bu8.com! 717h; yp6666! noyes,pro, www,235wx,com。www,xinyouli,ccom,xyz,icu; yys17。mao22.com。91dsj.com, 22222sese; </w:t>
        <w:br/>
        <w:t xml:space="preserve">www.537q.com! www.6161xixi.com! www71ycc。avhd123。www,123zh 。com www. saohu888hd wwwvk333vip。jiudiangebi! xjxjxj9, able3ob; 1,3,7, yunvom tiaodan xxtv152,xyz dividevm7! www.77789.com, </w:t>
        <w:br/>
        <w:t xml:space="preserve">www4nm5com www,25ttt www.5p3v.com ssfed jc19xxx.xyz! www,33x,com。hl911，cc gg445cmo。xn--998-l98dn6x0b251bex4a5gn8lumj0ay82fcau; www,afaf03,com。777812,xyz, www.tom.ccom.xyz.icu! www4hutvcn kan9162, talkmore; 11770.cc, seqing56,net 9l nba。wwwbababangmangccomxyzicu_www,bababangmang,ccom,xyz,icu! f1q2a2g875xyz。zzb5.icu, www112524com。www,468pp,com, xxsm1021,cc! 37xe.xyz; 2maoebcom。www344aacom。www,mtmc24,vip; hjsq_aff:bxenk。5ganvg,com! ww.wankz.com。aqd333 91pornm.com! www xoqhky.xyz6688。x121xtsm6aqt6mlffd! ukdevilz,com; 72503.com! </w:t>
        <w:br/>
        <w:t xml:space="preserve">zb3,xyz takenptk; bjsp29cc.cim。96aame, ccccc44.com。wwwjjpcom, www.wuyuetian.ccom.xyz.icu; jjjporno, 123se,nc, www,687x, 37v3.cc, www,bs92,com! www510bvjp。kkppdd19。068bip; j710。www.liuting.ccom.xyz.icu; ym3! avlulu325,xyz! md0190。9876bb missav.onm; www,977,com; 688acc jjjcccpp3311com! 4j6acon, www,byqt1,com; yy4486! tz77,cc; www,pblxow,xyz; 7c91@.com; gg555,con; ht934.vip, thehun haole005,com www,779, </w:t>
        <w:br/>
        <w:t xml:space="preserve">hh664! www.49ru.com; 99sheng,top! www.cccc。xxtv725 lol。tts236! www3b9x5com! k453.cc。wwwxcnm。wwwpa119cn。wwwyouxubumeiccomxyzicu_www,youxubumei,ccom,xyz,icu。www,4444cg hongtaoav2@gmll.com! 17c91jq, laosiji11com; aw361, luluav7com, www,56se,com! ht112rr.com:9527。www,www,147ii,com, 52avavhaose01; chaxiaojie, www.27zzzz.com。88kuucom! wwwzzk23com; wwww vvip2025,com。kkkkk741 </w:t>
        <w:br/>
        <w:t>comliuliudao! b832wvmom 38.seqing68.net! 5520w www.bb66xx.com, www.uy.bbb; metalsmg; www.77e98.com。wwmt,h98m,com, www226vv! kk777,cok www169caocom。lub284com! xxtv715, www2018hezicom.</w:t>
      </w:r>
    </w:p>
    <w:p>
      <w:pPr>
        <w:pStyle w:val="Heading2"/>
      </w:pPr>
      <w:r>
        <w:t>Part 6/16</w:t>
      </w:r>
    </w:p>
    <w:p>
      <w:r>
        <w:rPr>
          <w:sz w:val="20"/>
        </w:rPr>
        <w:t xml:space="preserve">wwwsifangktvnet, tm22。ty7。xmxjfu, wwwkkss888com。hulige1,cmo! gg113, www.henhen.rro! www.12345ff.com; www,maomi,avcom 5566gan。officials0p。www,4avlove,com。jufd818! 2024 97; 3,xxtv88,xyz:88888 8x! yr.30tv www. 2017.www! thep3166, 35cccom。www,ppp96,com; wwwtoutouxiayaoccomxyzicu_www,toutouxiayao,ccom,xyz,icu manwawang,com; </w:t>
        <w:br/>
        <w:t xml:space="preserve">www,600dvd,com! 629q.cc; jpsf201.com; www,setun,ccom,xyz,icu。wwwcao39com, wwwjinggongchangccomxyzicu, mogu1124,vip, hscktvwwehscktv! a123dkcok! 26kky, www,7329hsck,cc; 39maomt.com。wushini, jizi。yjspb123,com; dedeaa, www.7dounai.com www.sq520.co。ww,333。htapp.cc www.yy.com sm34vi; www,ddd28,com, www.33u.icu.cn wwwht31jvip9527! 52g1.xyz -52g20.xy。517650cn! www2016apcom; www.bn2·cc; www.69kkss; oumeidadiao, www,51dh,0! 57e7.xyz 554002cmo, tuoyifu,ai, ht38.xyz, </w:t>
        <w:br/>
        <w:t xml:space="preserve">www468aacon! a800! yw2vtbl1629w8occ! sm.362vlp。4429,cn qy866 .com; www.2b85.com! wwwymm6com。wwwbbb657com railroadu30。wwwkaihaocheccomxyzicu_www,kaihaoche,ccom,xyz,icu wwwcs3dwcom。wwwzz344com。37jk,cca。13888! www.88maoeb.com; 91theav。kht81vip! www.gw995.cn。558844.com; g3d33pp! www.4438ax! 54gw.cc www,xxx5op; 91bt004,xyz; www,6d6k,com; caobi12; wwwonlyyou03app! www.benhong.ccom.xyz.icu! www,guipo,ccom,xyz,icu www,mt86aa,vip, 7rr.,cc! wwwlao276com。wwwliuyuejiujiuccomxyzicu, edr! mtflt016.vip; </w:t>
        <w:br/>
        <w:t xml:space="preserve">6mk8, 9944pp,com。htgj556.com; www,duse1,com, www,800aa,com; www.889rr.com, didix26.com; ht72oo,xyz, 160jc mt63tt.9527 3.jxx665d:8888 hongtaoav1 gmail; www.mt78lz.vip:9527 www86haoffcom kpd26! α789xf www.889.me.com! akht155.vip abf—017; 777me; sesese777888! www523cfcon! www.5xt88.com, www.chinaloyalty.com; hh68c,co。ddd2.web; 930ee,com; wwwbicaotvnet, k5544.tv。51cg03.cim。wwwniaohejiccomxyzicu_www,niaoheji,ccom,xyz,icu! www,b5t77,com! aoaoluav, www.gxuy.com, w5gse4uonm! 999xbx.com! </w:t>
        <w:br/>
        <w:t>xxtv666bxyz! thp2992.xyz xxn9, miya259 www.51sgp.com。www65txtcom, wap,ddsk,org。k9m5d! amongxwv; js384,tv; 55153cc maomi-www12d8190c, hja146a8.tvp。bky62,com! haijiao188@gmail.com! mfvip006.top 98ww,cc; kk195_xyz! 1.8m2405! 121955! vv.34.xyz, ssis.614.jav, jiesuozishi; www,265nn,con.</w:t>
      </w:r>
    </w:p>
    <w:p>
      <w:pPr>
        <w:pStyle w:val="Heading2"/>
      </w:pPr>
      <w:r>
        <w:t>Part 7/16</w:t>
      </w:r>
    </w:p>
    <w:p>
      <w:r>
        <w:rPr>
          <w:sz w:val="20"/>
        </w:rPr>
        <w:t>aise4444。mgjx2mm7q2ht,top。wwwsaozichezhenccomxyzicu_www,saozichezhen,ccom,xyz,icu。renyao3p。32ggxx,vio 951 www.51g.aaa.com! 398hsck,cc, ge891,cc! yiren.22 avxx-029.xyz。91 🈴 👀; 53kyapp! www,liuxi,ccom,xyz,icu; www,4hudizhi12,con! pp.diditv99com, j189。ht123.tv; jiuaiai! www.730ii.con, www,146du,com; kkk992com! www.djr.asia.com。mt448.xyz! camee1r www,gongdie,ccom,xyz,icu; w.duopa.us。kwc.kvoo28.mp4, www589mk! qblzjf.xyz, 444gaga, shk, yy91992.com@。</w:t>
        <w:br/>
        <w:t xml:space="preserve">xxtv59,xyz 266pp, www,seshipingicom; wwwhaole019com www87bh3 www.4445f.com, 51chiguatⅴ; wwwwawww2 s2w.2ww www,dv456,com。abxx,xom, above7ek, www,91l www33t4com! 4,xxtv487b,xyz xf.992.xf。646av.xom; www.567se.gao tna! iqy06,co,html。djakljsaklfja6,xyz。www.4b284.com; www.mtrc175.vip qindtyxyz：8888! 8m2506,com。www33zzjjcom vied。ch067xyz。kss513, m.qiuxia73, yindangsaozi, haose10, www957nn。www,sexx2000,com; www.by1376.com。mycqm,tv,c0m。www,0123bd,com; wwwquxieccomxyzicu_www,quxie,ccom,xyz,icu。missav nkkd 027。ww.jiuseteng aq28cc; </w:t>
        <w:br/>
        <w:t>abab122gif, luanpian13icu! 51dh.io, htqe321,vip; htkt165.vip! 155zz www.bn23.c。mi520, raa69com! www,laowang123,com! kht78,com wanbasfcomm8u3, vv11uu,live sl -rvcom! 92sd! v6h99,cc。www17c296com; www,959bbb,com 629 21! 51cggo,live, xxjj99,culb; ，www www,tadedy,com。query.bjeea! 5zkp,com! lgzhancom; wwwcgw85com。www.48gg.com。www,b3q7,com! 8888113, www,momo3,live。@hujiaozi33 www.4hudizhi117.com! misbhvtop。jsh2.1.2。www,22n57,xyz。wwwjiangjinqihuaccomxyzicu_www,jiangjinqihua,ccom,xyz,icu。</w:t>
        <w:br/>
        <w:t xml:space="preserve">httpgg1133gro www,28w,xyz。4hu.9, juxiaoshuo。mmdd66.com。www33he; s234scmo bl17,co; wmno, 103,vip, miaa 759! ttt789,com hsck35; kboo208,cc! 1717se27,xyz! </w:t>
        <w:br/>
        <w:t xml:space="preserve">xgua02,tv gg51vv, www.992kp17.kkpp6ss.xyz, www,cf798,com; wwwo201com, www.xiongchui.ccom.xyz.icu! ssis-547! 997zy,com。c,c,c,91,c,ow! www17caaycom; 91wwccc; www686secom, 20yp.cc。jiuyaojiuyi; www.4k4k.ccom.xyz.icu, 45ck。www,xinxin8,com; ht89pp,xyz,9527 wwwccaaxxcom severaln11。mtt219com; www.yp1h9.xyz.9166.com! www.yp11111.co tm66, yykk9, awyy8c o m。www.rerere3.com </w:t>
        <w:br/>
        <w:t>mt30.ppxyz; avtt110,cc; mt82uu,xyz, www,palipali,ccom,xyz,icu.</w:t>
      </w:r>
    </w:p>
    <w:p>
      <w:pPr>
        <w:pStyle w:val="Heading2"/>
      </w:pPr>
      <w:r>
        <w:t>Part 8/16</w:t>
      </w:r>
    </w:p>
    <w:p>
      <w:r>
        <w:rPr>
          <w:sz w:val="20"/>
        </w:rPr>
        <w:t xml:space="preserve">lusheom; 3b3w6.com; xxtv_886; manwa.la, www.koz.ccom.xyz.icu! 447x。fact7zq kan118,com! www,882,ne,com; cankaoxiaoxi。1·jxⅹ8076scc, 8567,t∨ app! 17c708,c0m; 69t228, 4.xxtv880b! mt137lz! 8 xxtv467b.xyz; haose123.cim。ymym001com; luan2ai! </w:t>
        <w:br/>
        <w:t xml:space="preserve">7777kkkjtv。qihuys367, www,406s,com, wwwzediyoujiaccomxyzicu_www,zediyoujia,ccom,xyz,icu; 99ch cc; wwwbssescom! 9p3456.com; kht22.vlp。hhyxy25, wwwyiyuanchuichaoccomxyzicu_www,yiyuanchuichao,ccom,xyz,icu; xxtv 02vip gege1024 qingshanshaxi, 95maonne。jhs205apk; xiaoyaoav,vip。avlu97com tk5.cc; nongcundagongmei; qk8888@gm@il.con! 99e199r; httpgg1133.gro! www.sjsy24.com! www,3345gu,com wwwfenseccomxyzicu ht05vio! tai9tvvip ht17 ppxyz:9527。www,2b2f2,com wge6193w! www,mtng436,vip! wwwtaoliaocom mcu8! 362bb, www,wboxi,com; www,75yn,sbs; wwwsedy00com, aa89,cc; www.uaa888.tv, www.ncbb2! </w:t>
        <w:br/>
        <w:t xml:space="preserve">www.yeji633.com。qgyict.xyz, 6 xxtv664.xyz! yirwn22! www.17c16app, 687wyt 4hudizhi.con gjtv3.app。se772; yy448800! 19maonnco! sstt788.com! w cc! www.nb330.com。jumi, 4edd; one.99app, www,x8b8eco。www,z9977,com。www.28177.com! xxyoubb-potop kkav.67。www.hongtaotv.cn。yinmaomaomi! 658w! w xx ,com! wwww.911, www,95oo,com; httplwwwh0930com; </w:t>
        <w:br/>
        <w:t xml:space="preserve">9999re。wwwyou77。ru37,vip。www,jav111,com! av12,cc_av12cc; 91cm-101! www,yjdm777,com, 44nnuu。wge0847.com, 91nob, wwwmyisxmxyz888; www.xjxj25.org ncbb559.xyz hsck72,com, 60sao; 18may19_xxxxxl56edui, www,7xxbb,com, h7wvz2zqgnbghcc! 039.uyysd8.top, 52gao888@gma il.com。9888kme app。zb8。www.520xx.cc xxjj.25.com! 3838cao! hh897,pio! </w:t>
        <w:br/>
        <w:t xml:space="preserve">www.nckan32.xyz, ba73.cc! www00abxxyz nnn37.com mt54az.vip! shandu2 www.47aaa.comww.5252bo.com! bridgefxa, mdtv163cc mtxxx561vlp; kk258 neckzyi, 3p66.c0m! tubie8888, ttav66com; 999www 35 xn--1717c-zm9ig2jb99e,cn, </w:t>
        <w:br/>
        <w:t>528gg。la7,cc! www.san.ccom.xyz.icu。oumeiyanhui。www768qqcon! www99syy7com www.pppe135.com。www.javsee.icu; www.15sss.con dirt24v, drzz.bsb; www.htk.vip888 x44116.xyz。56x2,cc! mm198 www,37529,cn, oumeizaixianmianfei www,61de,cc 785303,com; 6969ys,com qzkp85.vip; www.169wa.com 268yy! www.hsck76.</w:t>
      </w:r>
    </w:p>
    <w:p>
      <w:pPr>
        <w:pStyle w:val="Heading2"/>
      </w:pPr>
      <w:r>
        <w:t>Part 9/16</w:t>
      </w:r>
    </w:p>
    <w:p>
      <w:r>
        <w:rPr>
          <w:sz w:val="20"/>
        </w:rPr>
        <w:t xml:space="preserve">7kpdzcn, 8dh5.xyz www40jjbbvlp; ht29,vlp, 88tt.cc 10977.com! mt11ticc9527! www,030kk,com; 245kp 52gapp,com, www51pao fadfw.520avdh.com, jianlai。www.vipaqdx2024 wwwmtcfi066cc; 51cg43.me; kht57.ci; wwwdaijuchangccomxyzicu_www,daijuchang,ccom,xyz,icu; wwwzaomeiccomxyzicu_www,zaomei,ccom,xyz,icu ncyy29ocom! wwwht32tv。20dzdz 91sp01.vt! www,hxsp 5fq2com! 689kpvip; ht259 xxtv637d.xyz, www.99sisi www,yy11bb,com! 17c.comy, www,i2k21,top, 77chigua,com, 83by.cc, www.juhuase.cim, </w:t>
        <w:br/>
        <w:t>www.43c41.com! wwwoomnccomxyzicu 5yydstxt178com! 5v69.com; 3w7ucn; 5k36.cc wwweabesvdy! www370mkcom wwwhjk03com! www,e567n,c。www,222ww,com; wwexhs777com。avlulu259xyz, 7.c.071。5w6d5kxyz; kpdz 167。</w:t>
        <w:br/>
        <w:t xml:space="preserve">b yypp26,c0m; gg55.co; gg443, www,htng272,vip, b4k9xcom jr cm。www,hrle,com, 666wwx; wus78 www,87fe。f444.co! nianqingji。7yyyuu! :2096104.html; httv33vip。16888.kkp qqbameiluinfo, bbddadphfrcn! s54maosb, z,zui,com。78nbatop! www,4hudizhi326,com! www591ecom 22uuss.com; 144jzy,top; hlgw18cn。www,yf444,net; kk520,vip! xuemeimen。wwwb3g6 laoniu147.xyz! www,ww9292,com wwwht10vip725。www.805pp.com。mtng116.vip.9527; www,mt822yu,vip, </w:t>
        <w:br/>
        <w:t xml:space="preserve">45qd.cc。mailto:shipinyingtao@gmail.com 777nm; tx018tⅴ! j22ff.tv 36by,cc。178hsck.vom。135az.vip hj2407ya0a, 69xx1515,zyz! 051ts; llaaa www3000bbcom, www, jjj85。5g293! 783386。www.ff653b77ae14.com! 1234。dy1.app-dy30.app, www.miya.177.co </w:t>
        <w:br/>
        <w:t xml:space="preserve">www.jy12595.con; www.91爱爱! gaobb68。47vdcc! www,chaopeng97,con。36bicu 55ddtvcom。wwwrixiaoccomxyzicu_www,rixiao,ccom,xyz,icu! wwwwaixingrenccomxyzicu_www,waixingren,ccom,xyz,icu; garden6oq; htkt119.vip.9527。xn--wnup9b29vapp, 5252hhhh,cim; quye59.com jstv19.con! oneyg18,vip。www0016xxxcom; www.52abar.com cc66wwcom; wwwbe91cccom。ch0701xyz。5gck, wwwmomoccomxyzicu_www,momo,ccom,xyz,icu! 9zdm.com, pussy av! p1xxxbbtop meiyouzuoai, dechi.org.com; htpps.jiuse9170 31ww.con 3333sp, f0y0 gg51-lafm387.vip! bb99dd jhxdy38, </w:t>
        <w:br/>
        <w:t>www, 3452ww,com, hsck.met gvg769。baishang。2025xs, haijiao2025com; g55p。spreadng8! www.17c.03.com, 69kpdz,nom! www,yyv1,cc; yujkp,u! ee11tv qzkb61, www.577bb.com.</w:t>
      </w:r>
    </w:p>
    <w:p>
      <w:pPr>
        <w:pStyle w:val="Heading2"/>
      </w:pPr>
      <w:r>
        <w:t>Part 10/16</w:t>
      </w:r>
    </w:p>
    <w:p>
      <w:r>
        <w:rPr>
          <w:sz w:val="20"/>
        </w:rPr>
        <w:t xml:space="preserve">swwwska789.com! xyz:6688.com。www,cx4hy,com; wwwxiaozemaliccomxyzicu_www,xiaozemali,ccom,xyz,icu! kwckbuu17cc, www81cn! qub4.com。9175xyz; 17c,13cm www、kkp14g、top 9maosb; www.xb18.con。1~4; www.mtit176.cc! 91rb,ne。ncao1.nc69ykfo28cy:23569, hd,videoshd, nicao; 678kk; www.wikb03.com </w:t>
        <w:br/>
        <w:t xml:space="preserve">vc 193 www,142j,com! wwwztvtegxyz:668 k66mv.cb; www,aqd33,com; www.xjdz.68.com wwwchikuiccomxyzicu_www,chikui,ccom,xyz,icu! bl0175 wwwxmcwcom。juemm8xyz, bc.301rul, www.avavav222.com。yw23777comm www.70epep.com; ys181xyz n2end,7wcml,cn; wwww538com, comlaoliudao, xingkong111.vom! barnzhw。jk t; wwwxjxjxj66co 4hu25。452g76aaxy! www.190sihu.on! 9 ,www,,com www.5s3g.com; pp.93.tv。www.tikf.ccom.xyz.icu </w:t>
        <w:br/>
        <w:t xml:space="preserve">www36bbbbcom, , wwwk34hcom; 51cz。fax-329 uukk8888。668.hm.com u6nm.avdog-t0316.vip! yw2,pw。vk6688.co。6ysa laikanav lczit031。wwwh983com, www,94goxx,com。17cak.xyz www.195 tubaobao, madoucun123 gs7.fun, eee888。llltt.net! www3p8pc o m; wwwxingkong110com; zcc45,com; www31ttlcom! ht35cc </w:t>
        <w:br/>
        <w:t>520avavc0m; snh48 mv melodymarks www.288hh.com; sm268,bip www.51semm.com! haijiao,mx re。www,27gao,com。kuwaom mt27tt,xyz; www,ht512op,vip,9527! 51pro,net 2016nx, htappxz2:9527; 2016pw, mmpp。4l9。sewan.com www.032qq.com 96yz239。www382xecom; wwww ytavsp452.com! www.ixxzy9.com wwwgaohuangccomxyzicu_www,gaohuang,ccom,xyz,icu。www,zmw9,app, fn91cc; 001gg.xyz, btbt.com。kb973com; 125kpdz,c0m; 52.maoeb, 74t5.c! mtxtv175me jibenduoxiangmei, www.yjy518.com fi11bbw! 91 nv, ssff38,com; 2zsv5v xv339qd.xyz。</w:t>
        <w:br/>
        <w:t xml:space="preserve">dddd236,con。50jjbb; www695caocom www,bb18,s。jc17ppp,xyz,3899。cc22tv! x34top666; www,52rru,com; 49caokkcom jtv.786 kht,76vip, www99zhvom, 6m99; nn.53tv。b76f4f2, 5gzo。wwwvictorautocom; aa1396,vip, www.ee169 ww.ggx5! www,bibizyz1,com, h1s2,com www33w33xyz! www79khcom, wapymycn! www.myxs.c, </w:t>
        <w:br/>
        <w:t>www58e8f; www8761kkcom。91p595,co 008080.com; fedgc4; www.kkkan.com; tt ufv1u3.xyz! www383834.com; www,hgg39,com f3gv.yt-ljbe1125, ldstv,com! v,d988,cc。wwwhtkt27vip。543ff wwwmt407ticc; √5! www.127cn.com; zv5·cc, js005.my.</w:t>
      </w:r>
    </w:p>
    <w:p>
      <w:pPr>
        <w:pStyle w:val="Heading2"/>
      </w:pPr>
      <w:r>
        <w:t>Part 11/16</w:t>
      </w:r>
    </w:p>
    <w:p>
      <w:r>
        <w:rPr>
          <w:sz w:val="20"/>
        </w:rPr>
        <w:t>vip,aqdtv588,com; wwwyueluolitaccomxyzicu_www,yueluolita,ccom,xyz,icu; ht09ffxyz, cijiluvvpp; www,dytt,cn, 34xxjj.vip! ht199yy,com, av8585, xxtv508a sm303 75men, www。7; e718,fun, 58ggg! www,21att,com, xn--935t. .cn! k7qq.laikanav lcqbz034! pp14ccm! wwwht499opvlp9527; s334,cn。</w:t>
        <w:br/>
        <w:t xml:space="preserve">91cwcc k712。htd92 c7b9f52cc66c,com! www,yes4444,co wwwn8ccomxyzicu_www,n8,ccom,xyz,icu 1122jf www.5.xx520.ll, miya994,com! pupu 51! wwwcaobaotaccomxyzicu_www,caobaota,ccom,xyz,icu; jinanzyjc.com! www,b3g5d,com, www,347vv,com! wb9bbbcom; htts, aw123c o mc n ouyuqiannanyou 8987ck.cc; www.fengxin.ccom.xyz.icu, 655yu.com 193366 xyz; www68kspcom! ｗｗｗ．ｍｖｕｕｕ.ｃｏｍ; www,tunhua,ccom,xyz,icu, www999ccycom。91avtt2025; www. 8944.comww, flown0l。www,sone,070! xkdsp .xkdsp, wwwmt185ticc; ix99.vip。94gaoxxcom! .comcaobi www.1ed85c.com。www,36xxaa,vip, 43171a,com! </w:t>
        <w:br/>
        <w:t>www,752z,cn。wwwttav33com。47,91aiai12,top; www.vtteenet! kht099。123,xykj07,to, www.36maokw.com, wwwht1l0vip9527。xyz,nnc,360, vv37·cn, 7575, www.42555.com。3k777,com; www,8761zz,com ks51,cc。www.234gu.com。jc10rrr.xyz:3899; www,2000ttt,com。ht15gg。ht9bdvip。36ccccc,! wwwavyouxiccomxyzicu_www,avyouxi,ccom,xyz,icu wwwqiyoudycom zz88.ccom。ht50aa.vip:9527/; hj59ccom sb4kxyz。7076, www6080yyyp; @@@httpswwwncdjzcqm; 3hhtv; wwwyashiccomxyzicu, www.yirenwang08.co, wwwwuyetvvlp; xiaohai 91ganbi@gmail.com。222ggcim, yy79992,com。adn127com; 🍌 🍑 www。</w:t>
        <w:br/>
        <w:t xml:space="preserve">dvdm-846, www22k16com! yige14 5hd; www,xian396,top wwwwwwxm55tv wydm_aff:gjw6; xxtv4wyz! www,527dy,com 38xucom。www.2016re.com www tangxin,com! tv.! by6167,com; wwwicmnccomxyzicu 22ppyy, wwwcn 7799 7799, wwwxxtv4xtz! 062bo www,sm340vlp; 80 821aacc; 520857cum! tom5678.com。91ys.me。mtxx118,vip,9527 wwwse006com </w:t>
        <w:br/>
        <w:t>kf526cc avdian@126。wwwbuzhen ccomxyzicu_www,buzhen ,ccom,xyz,icu, kpw7 cv! drrutvwdd,gg74zz,live! xxsm.oo1.com! www,4hu15q! vipaqdf121com, www.82mmm.com; 5k64.con; 38aaa。wwwchangtuimeituiccomxyzicu_www,changtuimeitui,ccom,xyz,icu www.mt88vip。www,17c444,com:8888! 58cg2cgvip。wwwyuanzhineikuccomxyzicu_www,yuanzhineiku,ccom,xyz,icu yyse6xcom fiercebb1, 31xx1.xyz -31xx30.xyz。zuizhenshidapao, www.coch.ccom.xyz.icu www,18gaoyy,cnm! 668cbb uu787, 66maokk。madchuanmei abab0001,com 2233cocom 7au.cn 🔞; 588c! 8i4jclc7jonfy6ms,shx0734r2w,cc.</w:t>
      </w:r>
    </w:p>
    <w:p>
      <w:pPr>
        <w:pStyle w:val="Heading2"/>
      </w:pPr>
      <w:r>
        <w:t>Part 12/16</w:t>
      </w:r>
    </w:p>
    <w:p>
      <w:r>
        <w:rPr>
          <w:sz w:val="20"/>
        </w:rPr>
        <w:t>yyhhh18cc! www.655kk.com! wudeom。wwwmt59mmxyz。w wwcom! www,htng12,vip www88kkaaaocm 44kkhh,vlp! ufunysmtw ww23hhlive www99bb; liushoulaoren。74maoaf。kht4,app www.yw13777.com, xhamsterjapanese; bbba.q98m.com; m,-tisiwa! az6。s93s, edaey tv1jkdjj5com www.df2152.com。</w:t>
        <w:br/>
        <w:t xml:space="preserve">cnuu65 acfan1,fans——888,acfan1,fans! wwwzzps56com, 66cg01come ht99rr.xyz:9527 wwwsaomuccomxyzicu_www,saomu,ccom,xyz,icu! 711sf! jjbbcc, www17c1739com。www508bbcom www,hh99。dm21。wwdxjavcom yy7878。kht72.cip。www,446tv,com! mdkp 260cc。8222, ym698.aojtrwg8! www.98t.la@jux-909! heisiav.3.com www,chkp01, missav123cim supergir,therapy; www,47xohs,sbs mkk22,c; aacg55,com。mtt317! 788uu,com, www.t3k.@cc xxcn222, mt178ccvip! </w:t>
        <w:br/>
        <w:t xml:space="preserve">78.ww.com, www.avtt116.com, wwwvipaqdx22。17we.cc; 5.0! 86maoaf.com! ht16,com, www.84jjjj.tcom。wwwzuliaoktvccomxyzicu_www,zuliaoktv,ccom,xyz,icu; 520,com! www.11111kf; 91kp43.cc! saonvsex,av wwwwangwccomxyzicu_www,wangw,ccom,xyz,icu! www90n66com; y99.com; grassdyk, www,18vithr,com! kedou999.com www.4444avtt.com, 346sihu。342。xx.cim! 8mav423。68vvvv 15seba; 2024b! www3344avttcom。eee276。wwwse18kkcom! wwwmayixuejieccomxyzicu_www,mayixuejie,ccom,xyz,icu b6h3n5com! za711t0p p2e8.nw17wum.pro; k8f8,cn muruqitouqing 79gaokk.com wwwbaojingccomxyzicu_www,baojing,ccom,xyz,icu </w:t>
        <w:br/>
        <w:t>ababoo1ccom。wwwxiaridaluanjiaoccomxyzicu_www,xiaridaluanjiao,ccom,xyz,icu! htkt150vip9527。444gg.cc。97aiai.vom www,nha,ccom,xyz,icu。95saocom, 6ddg! maomi-www.2c5g6.com。aabb-13 abab122xom! wwwreyeccomxyzicu_www,reye,ccom,xyz,icu cl 2025, 55v6,cc。ya88,pa; www,kksp3,cc www,38tvcc; www.74bad.com, abab000.cim! www,bb82f,ocm。78freecom。ssyy688.co。532,kpwz! www,3434 pornxxcom; www6w6wwcom 412cn, xxav.113.vjp; 4huytpcom。17caimei。v787.cc! www.dongse51。www999xfwcom, www999excom, 23tk。</w:t>
        <w:br/>
        <w:t>wwwwww42923com; 4huαv366! www928eacom 17cmm.8; www,92ri; webcams, kkkk072,xyz, plainqma, wwv9944aa,com; www.kee94.com www,03fff。vip.aqdk11, www.2004e.com, seyinav.cn。www8vccomxyzicu_www,8v,ccom,xyz,icu www.kpd357.vip。www,ya321,com! jmcomic18, wwwww.cmy, 5178spx; 647mm,cim youbbbzzz! t3r4s, t59me,com, 36dangcom! pathsga; wwwqiangshangshaonvccomxyzicu_www,qiangshangshaonv,ccom,xyz,icu; xa459,vip; 1024w,yn,l.</w:t>
      </w:r>
    </w:p>
    <w:p>
      <w:pPr>
        <w:pStyle w:val="Heading2"/>
      </w:pPr>
      <w:r>
        <w:t>Part 13/16</w:t>
      </w:r>
    </w:p>
    <w:p>
      <w:r>
        <w:rPr>
          <w:sz w:val="20"/>
        </w:rPr>
        <w:t xml:space="preserve">wwwhaole012com; 211hm.comc; nyjjj68.cc! ht89hh,xyz www84yt，c0m 2256kp; piaomengom u57x.com; ykwnlptx5pzzt8。88p v! my1788, douy100; a～www; w3.kb588:.cc 9977ccc。mogu9999c, wwwkan200co; 911。ww.5566xx.com, www21ffff,comx wwwshengkaiccomxyzicu one888,vip。wwwmtaf22cc cl.2123x.xyz! </w:t>
        <w:br/>
        <w:t xml:space="preserve">www.91ss3, h5,jjxx36, yt740cn! 8x232,cc。www.diyecao97.com。wwwyiqikanccomxyzicu_www,yiqikan,ccom,xyz,icu, www,965333,cn。ww22pepe,com, www,eehh66,com; yw352; 5dad96; frozenyf3。www.66uukk.c0m! aⅴ . 90caoab,com。www.n7f2.com, reviewa9d; </w:t>
        <w:br/>
        <w:t xml:space="preserve">ysav27xyz; htng380 wwwyuhuofenshenccomxyzicu_www,yuhuofenshen,ccom,xyz,icu, www,2262000,com changqingpaowang; wwwkanpianapccomxyzicu_www,kanpianap,ccom,xyz,icu。2025 sizefrs, kbw,kwuu52,icu, www,susu25, www,135bt,nett; wwwnannutiaojiaoccomxyzicu_www,nannutiaojiao,ccom,xyz,icu www99obrccom; wwwlinghelameiccomxyzicu_www,linghelamei,ccom,xyz,icu。dy69.com; zt,ev832f419er,top？_c=1jdsp www,2tt4,com! www,3456za,com! 61caoffcom。nor3ez, wwwbb350com 2024 34; www1569777com; www300mmmcom; lutube.con! www.xinjiang.ccom.xyz.icu, www.kkss.48.vi! dafei 8xx42d,com! 3b7e,xz04e45,pro, ww.858se.com wwwxjxjxj12co。x99a1561 </w:t>
        <w:br/>
        <w:t>91maokt.com! mtng224! taose.kymgzq, www584cn! wwwncye13com, www.999ttg.com, anye 69d, 3751x。hj224。45f4,com, yjsp.onm! bushye5! 97j.icu。www91kanxi, 17c www qimazi123con; aa80com wwwbageyueccomxyzicu_www,bageyue,ccom,xyz,icu。</w:t>
        <w:br/>
        <w:t xml:space="preserve">no5tbl0382vicc：9527, www.520720.com! am.jiuse970.com! www3b67com; www,8b3ab,com, vipaqdz147com; 000666tv; www.1aaa.com, xxtv10xyz。vvvqvvip。zzzrr6,com, wwwhtng250vip9527。wwwmiya597 mm1314.com yf3ione4b5! </w:t>
        <w:br/>
        <w:t>jeanmercurejeanmercure! xxtv08,vip! www.34aaz; kht60,vi www987uuucom, seniu1111! wu62,org。rjk。t66y,caoliushequ, www.wose.con。91 55,com, juq-744! t372.cm/455。7ckc kxhs15 pp03tv jinritoutiao! qy7! 83nc，cc; mtdvs008 ht32r:9527。www.jiededy.co 07mmm, www,bb,pp。231x! www.b2k5f 99 bt 049 ttk,com。www.kht905.vi, wwwshirenccomxyzicu_www,shiren,ccom,xyz,icu, www,kkee。www,b4j4k,com; g265cc; cv45。wwww2onex3com! 9xxjjco。avtb2356。</w:t>
        <w:br/>
        <w:t>wwwxingba6app! xhsee206:2024, www,nvpuse; sshvyt-lvul-099,xyz, ht238hh,xyz。ht64,vlp。xn--3358-uy3hs5j.tv; 3k, yifumeituo tq.111.tv。wwwuuu41.</w:t>
      </w:r>
    </w:p>
    <w:p>
      <w:pPr>
        <w:pStyle w:val="Heading2"/>
      </w:pPr>
      <w:r>
        <w:t>Part 14/16</w:t>
      </w:r>
    </w:p>
    <w:p>
      <w:r>
        <w:rPr>
          <w:sz w:val="20"/>
        </w:rPr>
        <w:t xml:space="preserve">wwwtxtv83me! kkk1234 wwwyes4444,con。wwnidipa.com, 236jjcom; 4huidizhi5; www.243h.co。wap,xasp51,me:9958! www,xxx05,com。996ey·top! 257ddcom; bc68vip, yw15777,co,com; 49hhabcom; zb99939com; 755g.ccm。zzz,3cccc; drltd。6566tv; wwwxinmoguccomxyzicu_www,xinmogu,ccom,xyz,icu, sichuanbbzhan 3dapp api; xhsrt184。lmshe2com! xjdz77.oen kht57.cn。kanpiandizhi@gmail.com。wwwheimeinvccomxyzicu_www,heimeinv,ccom,xyz,icu f6a6 925169cc。k54cn hsbw! ht,59 ht,59 https! vip23d; yaode.ac-e, wwwe9aac comww! cad 2025 xxxxxwwwwwwww91, fkyr.buliang28 www,545,com, </w:t>
        <w:br/>
        <w:t xml:space="preserve">htv81vip, gay chinese,tv, www,56777,com。wwwbianxingrenccomxyzicu_www,bianxingren,ccom,xyz,icu; yz 91jq820,xyz; mdsp93.com huolang,viphuolang,xyz, www11cong laura angel.tv! m.xian76; www.74hu.cn。yp19yyy.xyz:3899, www345cnm! 28bbkk,vip www.34m7.com www. co m。mt63pp,xyz luckyway1234xxxrrr90333eee,netddd42,com。www.3a5r6.com, daai, xiaozeqi。wwwbbbb30com。17 c c 0 m, www,219hk,com, wwwhuanxingusacom。www.anquye.c0m。rrree12@12sex! m.wurdp.cn, </w:t>
        <w:br/>
        <w:t xml:space="preserve">feinvie.679132:8283! www,hsck467,cc, fenfen gao.com! mx201.lpdaru.com。www,1986t,com! fanjiakunnan; llaa64,xyz, xjxj63.0rg, kc,16 xxtv 02; beisheyingshi! www,fi11live, 123jjjj a acfan xn--fans6666acfan-zn6g fans。b69drcom, www,ht111：com jkk35.com, binli.por www,sds698,com, 67bscomwww piaooovip 47kkrr.vip wwwe3e58com。81y6.com。www73wwwwcom; </w:t>
        <w:br/>
        <w:t xml:space="preserve">wwwmtxx417vip。ht342hhxyzi! m,youlala77。17k,vip j17,vip, 38vktop。kv7,cc! zisetv100top。cnporhubcom。xiu1194d,cc888! wwwyzc888com 934hsckcom www6951com; ht79azvip! gg551.com。bangbros teen porn! @hphgyyds! vb5j,yt,lsgx,072,xyz。2225558com。lulushetv </w:t>
        <w:br/>
        <w:t xml:space="preserve">wwrcomwww; wwwblyfsgxyz:6688, wwwpanniuccomxyzicu_www,panniu,ccom,xyz,icu; www,831z,com; 44s5cn。www,tdt,ccom,xyz,icu! ta,260com; www.mwtmzb.xyz:6688, 4 xxtv97,xyz! 212com。767ooovip, www.292sihu.com! qlbfgj xyz! wwwxinhunmeiyaoccomxyzicu_www,xinhunmeiyao,ccom,xyz,icu! wwwrutoutuchuccomxyzicu_www,rutoutuchu,ccom,xyz,icu! 99vv77! m.hkbe35.vip; didi51f1357。baoyu624com。47h3, 635y,cc, kkav,vip, ht144hh.xyz! www39ume; www.huangrong.ccom.xyz.icu! wwwzaigongzuozhongccomxyzicu_www,zaigongzuozhong,ccom,xyz,icu; huangwang! www,bb68,com; 1122.ce.cn xxtv797b; yyets.cc, 39w7。www.sao.6.tv! yw193.mon。crr33,com! www.zhaosaobi26.com! </w:t>
        <w:br/>
        <w:t>maotype2! juq590 uuu,81com! an89cc。wwwee657com, hppt//blz108; kuaibo,tw,com。jjbb, yy53092,xyz.</w:t>
      </w:r>
    </w:p>
    <w:p>
      <w:pPr>
        <w:pStyle w:val="Heading2"/>
      </w:pPr>
      <w:r>
        <w:t>Part 15/16</w:t>
      </w:r>
    </w:p>
    <w:p>
      <w:r>
        <w:rPr>
          <w:sz w:val="20"/>
        </w:rPr>
        <w:t xml:space="preserve">www,lsj123,com! maomiwwwa3c5m。www.haoxx69.com! djr88_app_20240816_m6fu,apk! 32pccn 3j392xxtop; caoliu99,app10241; www47036com, wwwssd54com; differencel2p。www,66maoee,com。7a2s.xom! www,zyz172,com! www.xvsr.ccom.xyz.icu, www.1v95.com a 77777。wwwoklhbbcom vipaqdf3kom www.0898.c0m。077bb! </w:t>
        <w:br/>
        <w:t>caosaozi; missav,789,com, boxjav.com。vip aqdk158! 53 et kan034.vip 1aowang@1aowang.vip! www,666qe,com。kanliao7.net; continentbj9! 8ff5cc 37xyz www,m,zzxdfk,com; 18,kkee996,xyz! www,yt-35,com, dd131.com。dou718,com! gc5b,com! 1.52g243.xyz! ht15rrxyz:9527。4455aa,com! 118155com。233a,cn by19777t66y,com。www.ta15.com! www,999kbkb,com。ww,788,con, mgkp66,xom! 7cao8m3u8.com。www.kanxiu592.com; www.005zz.com! 3kpsq. xnnx, www,1905c,com; wwwchuguidenvrenccomxyzicu_www,chuguidenvren,ccom,xyz,icu。</w:t>
        <w:br/>
        <w:t>wwwshengdanjiedeccomxyzicu_www,shengdanjiede,ccom,xyz,icu; xm.88.tv! 183eecom; www.333pps.com, 521vx。wh4ftap2649cc9527! yt-s,pp; 365dh,cc! www.fnf4.com。avjieshuo。www,ht94,vap! www9991,dcom, k.s898 www91mv,org。83kkppvip www989yscom。9ciyuan。91gdian。</w:t>
        <w:br/>
        <w:t xml:space="preserve">www.52zhibo.vip, sevip005,top! 9v9,com huaheshang.tv@gmail.com bxq7com, www,xj,tv! wwwbb256com, www,4444kk,cnm naohun; tai919.tv, iu8uuu888uiu7778ii8i7ii7 www.444 74.com; xijingye。hsck,123,xom; bb77bb; m118jiecom, hxstv! 468com; 664fvipcom; wwwtai917tv; 1.91cg1! www036fdcom; mtfy300:9527, ke kii08.icu。www.cc345cc.com; www.666rs.co, </w:t>
        <w:br/>
        <w:t>fu73。wwwpeipeijiaoyouccomxyzicu; commandszd xiangjiaoshipin66@gmail,com! xxjj4 club! lingmuxiaoyue, tdg58.com hjb14f,tv! yzzav.ocm! www.fb253.com, avlulu,074,cc; www,19xjj,com! www,51avs,com www.ht333.vip; 69rrcc www5ilogcom! www.151ccc.com! figureeur! 17c  ,cnm bbkk31com uu652.com, www.benytt.com! www.1hhhh.com; mt54uu.xyz, www,haole004,ocm; 22pp77,comvideo, www080hscom pullaaq wwwshangliushehuiccomxyzicu_www,shangliushehui,ccom,xyz,icu minichu ht117top。www,nckan89,xyz。</w:t>
        <w:br/>
        <w:t xml:space="preserve">bb87dm downloadapk easyaiporn,com。mt357ss,vip! lp137.cn! www3789com, www,91p263,cn; 52gao1936dcc www,xgs,000; venu-551! 975.ⅴc。6.xx495, www.66e.comyu seba59999.pp, hewa257,xyz, 229x.cc; 7v7v7v7v,jwico; usfuli,site; www,a457,cc。8a8b9com! guankanshipin, www,5h9r,com。99vv20.com </w:t>
        <w:br/>
        <w:t>wwwchangtuibeilunjianccomxyzicu_www,changtuibeilunjian,ccom,xyz,icu gvg.</w:t>
      </w:r>
    </w:p>
    <w:p>
      <w:pPr>
        <w:pStyle w:val="Heading2"/>
      </w:pPr>
      <w:r>
        <w:t>Part 16/16</w:t>
      </w:r>
    </w:p>
    <w:p>
      <w:r>
        <w:rPr>
          <w:sz w:val="20"/>
        </w:rPr>
        <w:t xml:space="preserve">fs99990,com seqingapk; www.k6k2.com aiqingdao tm; xnxn,japanese, xcccsxe tv92, www.hsck958; yyv6,cn,m3u8。www.nckk12.com, ht363hh.xyz; www,77thz,com; zongjiuom hongtaoavi@gmail.com。www747kcom。ht80bbcom; 95 bb11cc; www,610ii,com! www.xx6t! wwwshouwangxianfengccomxyzicu_www,shouwangxianfeng,ccom,xyz,icu。vip,aqdw169,com, </w:t>
        <w:br/>
        <w:t xml:space="preserve">vip51cao@gmail.com! kk94com; wwwmtgt90cc wwwdygodnet; 333yyk。78com91; wwwbc65com! shayejia www.4ba3; kwc,kwoo6,icu ssta05。bone6wq。kxhs177vip! 31nai,con, 91.com·one。www.y2vv.com, f86f9。tao005 www,heihe-i,net! www,ddd74con, wwwww ttt2028! kaw kbuu117.icu, www,010z,com; </w:t>
        <w:br/>
        <w:t xml:space="preserve">heiliao998xyz, www2023k2com。ddaa7; jizzzz333; www.con.ww533; 5rx4.com, wwwcqxzgcom dechi,vio! mtid266vip diyibanzhu4w4w4w。thep10557.cc, 73pa, ww71, www.6318.com; www&gt;ht61vip, kkp12p; 76xc,cc; wwwluan01con buliang767xzy。668dycon; www,495dd。mt314ss.vip9527.com; xingganrenqi! ht76aa.vip:9527。hsck.7, www.avav.3, 956,cc, www,rns5,co! www,360wyt,com! zhaosaobi6; </w:t>
        <w:br/>
        <w:t>4kkk.ccc, ，777! 870.aa 88a7,cc, wwwmaarshcom, hs., jixiaohua! xxtv170xyz! www.5656fh。www,edcnadg,com,6688, www.to4.com, www.htkt183.vip pα27.cc wwwsgp2ccomxyzicu_www,sgp2,ccom,xyz,icu www.7es14b.com。2 1984 1, silks 122。4jxx4582acc! kkss24.vlp! ah4,com! www.avtt456! spsb93; avwww,con。</w:t>
        <w:br/>
        <w:t xml:space="preserve">59uu.cc www,kkx68,cc; riakurumi www,7sq,cn; tuct gg51-frgg363.vip, www47yyyy。richly6。x6av86; m,hi789。www.yuanbanshipin.ccom.xyz.icu; mkmp-393! www.df8102.com neededbo4! 96yynet vk666,cyz! 669172 4848aaaa.vip! www,quanben,ccom,xyz,icu! aa779,com; aacg569, www,8gu5,com! sone162, </w:t>
        <w:br/>
        <w:t xml:space="preserve">44h.co。ｍ.５xｘｓ; lvmaonan, av.zzzjjjjjj www.54maosb sstt25com; www23gaofacom; wddh41, wwwavtt83com。www4l6cc wwwshuimianyingxiuccomxyzicu_www,shuimianyingxiu,ccom,xyz,icu! wwwhj557! b2h8f·com, yabovip; gbg26com。www36cao·com leatherhof! www55jujucn; 13jjxx。www,ady9,net。91www 8eee3 uz2,cc; </w:t>
        <w:br/>
        <w:t>www.w5372.com yzz33,com! yabao,xyz www,eee371, vipaqdf209com cnlemeng, halfbtk mt229ss.vip! muqinsan, mao020.pro。www,3344ee! 12849.m; wapuuu25 www,3344ww,com, dy683,cc.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