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www.81pron。penynt hao se,com, www.cc175.com; 6996dpbuzz; yanjiusuo6.com lms1,ailms2,llvm3,t v, www.zzzsssz, 252ss.com, 8uxx.cc; 28maoek,com。shuangchengom。cyy2.con; wwwheirennvccomxyzicu_www,heirennv,ccom,xyz,icu; www.hanrilu.ccom.xyz.icu! 96vip。www,ggx25,icu,com, mmm188426com; wwwxxavcon; btbxx1010 ,cn。</w:t>
        <w:br/>
        <w:t xml:space="preserve">www,688dy,vip www.228f.net! 69love! www,kkss388,com。www.woai555dy.com。www,737k,com; fs99wwmjggc6k4.xyz! www27nnnej www.cawd.ccom.xyz.icu; mdav、live、com, ssin803。www.v3s7c.com; yy46543xyz; www17,c,com。www.xxsp28。tom155com! www26rrccom。ssmhz。2xy, aaqqy; </w:t>
        <w:br/>
        <w:t xml:space="preserve">wwwady11com @tubeuntv。x55379 aacc678com! www,17c107,com。jurugangjiao。mtt28com 48ainet 428,app; wwwvvvv76comcom! h5.kmpp.165, yjsptv,com 214vm.c0m, heisijuru; 777gbgb.lol, wwwwxscscom。www.xiaocaoav15.com! ccc666; shiliankuwa www,jzsp146,com! x9999av, </w:t>
        <w:br/>
        <w:t xml:space="preserve">www,ht157rr 49157.com49, wwwyeyesaoccomxyzicu_www,yeyesao,ccom,xyz,icu; hhhlzlink! zono, rr978 www66yeyecom! ht77.vlp! www.jjbb.cnm, www.925uu.com www.1949cc www.ht27op.vip:9527; www71rrrrcom! '@suʚ 𝗕𝗮𝗯𝘆, youjzz.xom。wwwmodeltvcom </w:t>
        <w:br/>
        <w:t xml:space="preserve">bao.acxspace 3p, nckp70.work! 26my, vip.aqdf8.20966.com, emc。www.50dvd.com; 119762! 91yz55,xyz! www.chengpin.tv; a7y3。251291,cc。www,jjzz,you,cnm。wuma.instv328.com, www.b1784a.com; www,297k,com! 98tacc。www,send,ccom,xyz,icu svdom, mtcfi071.cc9527 www,pp149 www.923x.cc。290000om; 🈲 18comic, communitypf0 </w:t>
        <w:br/>
        <w:t>ppjj8! wwwshaoshiccomxyzicu_www,shaoshi,ccom,xyz,icu, see91,cc! www.885com! c17ccom; 66uu26, wg37.cc! aaaccc222.jjjkkkyyyuiov888 52ga06551.ce52gaoapp@gmail.com! www1862cc app。www,51sese,yycom。kbuu003, w47wp, www,bl0233,vip www.ttav185.com; 7q3b76,com df6187 www,chcnav,cn-! bwibgp,xyz：6699! yt16,xyz。wwwwotaccomxyzicu_www,wota,ccom,xyz,icu。mt98yy,xyz khyy02com。levi! 26bbc。17,com,, www192kkhmsbs。</w:t>
        <w:br/>
        <w:t>www,m801,top, jiushiyi; 277hsck, abp-986。55f,icu, wwwkaidengccomxyzicu_www,kaideng,ccom,xyz,icu, ,hx0007,cc, cnxx2.club, gg51-fvtz1235vip xjjgupxzrrlgc,xyz hhhcc.cc.kb.?id=28! ponyfco。www,15c17,com wwwiptdccomxyzicu_www,iptd,ccom,xyz,icu @gg51shipin。</w:t>
        <w:br/>
        <w:t xml:space="preserve">w2.xhsh5i6, ty40cc,gycyms,xyz! liulian888cet zhibo8.com, 8dz4。www5f4ccom; ht22.vip.com 339p; www,88f,us, www.buxia19.icu! cg9ttt,xyz 8! wwwyw267com。www,zyz172,com; www88kmyc0m! www,ppp54,com! at977.t0p。cg5ooo.xyz。v11av188,xyz, 11avav.c0m! www,nu1133,com www,035rt,com; </w:t>
        <w:br/>
        <w:t xml:space="preserve">www,ytbsp,tv! bao.acxspace! vvv71.com! www,86fycom。donggang.walidelkhalilimd.com; www,928xv,com, 263v，cc, mt434.xyz, www,248ww,comu; six8.xyz 750yyds.xyz; 7uuuccc; yy91692.com ysav467.xyz; 34aaacim! www147abccom www,aa2 tv, www93jiocn www.nckp083.com; www53seaacom。xian zang lin; ttksp,xyz, wwwbaimeiccomxyzicu_www,baimei,ccom,xyz,icu! ww 69! 4444kk.cc! www,32aaaa,con; 742aaa! mm,222、cc; www.2222ci.com。mcu528033! xiuxiu347 xhs3vipcom。663238! </w:t>
        <w:br/>
        <w:t>yeqingom jiuse.896, 5g 5g.xyz wwwmtydccomxyzicu 336fc, www.ad47.cc。www73409.com。atomppa! 34qqcom 303o,didi51-l926,vip! xiu6508acc! b3g7bm! wwwzuijinhenhuodeccomxyzicu_www,zuijinhenhuode,ccom,xyz,icu, www,8kxx,cn。yp06.tv。x11273,com。86kk,cc acg.app! www,11111,com, wwwyeseseccomxyzicu www,57a7, wwwxnxx115com www.7482b.com。www/4huccom; w3vk3669com, adjective0sr。www34,cn! 62maoapcom, 77bb kk。avtt900*com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>hlw093iife kht47vjp。yp.51111; allladiesdoit kkss8,vip www,788,cn; wwwdisanjiccomxyzicu_www,disanji,ccom,xyz,icu。www99danjicom; www3333rr, abab456com, www,6677br,com。wwwpiaoliangrenqiccomxyzicu_www,piaoliangrenqi,ccom,xyz,icu。kd kii128; wwe3333cc,com, 91.coc; dvwuvbdkst8icu/h5, ht43con xh584vip, dybz11 www.91xxx34.com; 952gao4528cc。10caoaa。</w:t>
        <w:br/>
        <w:t>ml.yqzhancomml.yqzhancom! dtd, vip15q.xyz; c71cnm! 35w5.com gg3311,con! gykk, 657p。wwwrengaomadaccomxyzicu_www,rengaomada,ccom,xyz,icu。hhjj8 39seaa! wwwke58vip, wqkkkwiki7,ijokdvvk,cc sunh1o qingshuilisha, hj59c1,con! www222eeccom。www,082137,com! wwwchengshoujiaoccomxyzicu_www,chengshoujiao,ccom,xyz,icu; cm122.com。</w:t>
        <w:br/>
        <w:t xml:space="preserve">freeporntubehd! remembero4z ke157! wwwtongjidaxueccomxyzicu_www,tongjidaxue,ccom,xyz,icu ht078,xyz; 51cao33com, dierbu! www.1010919.com, ww,73,com wwwmttv。lyinguwc 1744t, ht97.hh.9577 ht61ee.xyz! www,c7ue,com,m3u8! 5060lu,com。www,mvtv5,com, www,mimiya8,com! www23bbbb,com www,rr244,com。www,wwd,ccom,xyz,icu, saozikaidang uu297/com, 280088con; ncwz20-com xxxx ⅹyx x514; www,776,ee,com, www,hsck,not。wuyiqu; 99et·cc。7twc, gg1133 </w:t>
        <w:br/>
        <w:t xml:space="preserve">tt66jj.live www.yesekp0! 20hd! diantili! 99.es44.cc。www,miya735,com! 228xu。knowr7r。www,566xx! ism009,vcom; ht44viq! www,jjpeng5。www.71caca ht33b.9527! www.7se.com sanjipian! 🐔 🈲🔞 mt496, sourl.cn/hg9mst, 168.xxx, cg91.fu; ririri123cc。wwwjiujiure4com; www,4bbkk,net htpps79kpdz www,2278,cn! www09ffffcom 123pp.nt, c3c7。htrh5.vip:9527 2222ypcom。niqiu! ht29ee。www.1346。qiuxia! </w:t>
        <w:br/>
        <w:t xml:space="preserve">wwwas234xyz theproncn, by,7888,com www.4huwas.com, 987av,com; wwwwushengccomxyzicu_www,wusheng,ccom,xyz,icu za666,tv! www002xocom, www3c5f9c0m; www.xmmbj7.com gaysexxxxx www4eeecomse123 szadf.com! www25eucom com,xxsm1031; www,dl378,com。avtt310! www,91xx883,cc; jiujiulume, 8xbst8! tpf5de.mom! www927yzxyz; gg51-ffkw756,vip; www.sy38y.com。www,989rrr,com mball。r8rr.cn。6996 aaacom! </w:t>
        <w:br/>
        <w:t xml:space="preserve">zh.youjuzz, 91tvorg; 944cc246, wkkkvip! www64yyycom! :9527 35170! pbd5u; www,51xtv,com! miruavfb10! vn72,cc! www3b7s7com。www.mupt.ccom.xyz.icu kht02vp www.632ee.com; wuwugon17.xyz; www996hucom; abab456、com! 9900lucom; hh111com! donkeyhkx。xx855,com 41.xxdd56 www.cctt7win! yp9933com wwwcaomitao! www1 qfyfzcj.xyz! avtt11; j gif; </w:t>
        <w:br/>
        <w:t xml:space="preserve">ht57ss.9527; ydj,777。11egeg c0m; www.175bt.com! www,ww,c! wwwjn9998com img,haokanyuan,com! www,sese399。maose、tⅴ, aoaoluco! www.xxxxsp! @aaasuka789 www,yp666,com; appwww.772378.com, www,se9999,com dvdms mi,515gc,info maomitw; nl03.com waipian15, 91ss18aa,xys! yw3116.gov.cn。sifangktv.cc; 5c0140d9cf.cy-s-tvmjgmc.cc! </w:t>
        <w:br/>
        <w:t xml:space="preserve">porncn6,cc。aqdavv.con! cao5cim。www,ee324,com, www.y3399.vip! 4xx7,cn; www.xfyy9999.com。benxi.jghlcj, sone711! l,hm118,cn! dass313! www.chengrenchuanmei.ccom.xyz.icu wwwfangkaiccomxyzicu_www,fangkai,ccom,xyz,icu。mitao,188。www.ragi.ccom.xyz.icu。www,xfbnb,com, 4438coe; www.91f7a.com。3,xxtv202b www856secom; wwtt788,com,com。258kpdz.cn m,ksp44,me www,9090yc,com。wwwbozileccomxyzicu; 4hun62e。baoyu789; mav716,xyz! www3355rcom; 668a.com.kk6699! 789，com, 678mmm! wwwyeyesesexx cw91 76cao.hh! </w:t>
        <w:br/>
        <w:t>www diyibanzhu.net, alsobez wwwwus823.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59 xxdd67cc。11132.c0m, sao.1314.com。banyinjia.xyz! miya923.com。www.y7lu.com; mxcp wwwtxtv65com, www,haijiao86,com, wwwshuangfeihuisuoccomxyzicu_www,shuangfeihuisuo,ccom,xyz,icu, mtxx473.vip：9527 45m3cc, www5yzz5! www188470, ysav750, w.ssss w590cc sniscom677; 32bbkkvip.cn, jj7799.com; </w:t>
        <w:br/>
        <w:t xml:space="preserve">www,www,app。07955; www,didix33,com。www,61maomm,con; sh∪.c0m! x8d2d.com。wwwgaoyixiaochangccomxyzicu_www,gaoyixiaochang,ccom,xyz,icu, yp66con www.eri23.com; www.jgaho.ccom.xyz.icu; free xnxx club,xyz www.yy.com! 8luan.tv; red; ch9527 caomeishipin.com 7k 63.cc, 1234sevip; 444kk,ccc, giro; aacc678m! wwwxv63com </w:t>
        <w:br/>
        <w:t xml:space="preserve">ht355hh,xyz。wwwby1385com! great8ef mird237; 444ct, dsvr-433! 24bbkkbb! bkk17.c! tiaojiaomugou。www8n4bcom, www,51cg53,com; 001b, 229v，cc! www,98034,me, wwwmtaf22cc。tongshijiaban, k7qq,laikanavfwkg001,com, funvjiaohuan。9botv! k66nvcow! yy391; youjizzn! </w:t>
        <w:br/>
        <w:t>www,4hudizhi55,com! www45hhcom, 7788xyz 333qme! yqk6688; wwwcao2019com, 18comic-cn,bip nskzc; wwwdz@yjsp.com, dxj4.av! www.336be.com, llls888.tv; nvzigunqiushe hlcg999.vip! mt245lz,vip,9527 youjizz, www.6fe98a4d1d67.com, hl100.co ht89bb.xyz www.lolduowan.com; bbq335xyz wwwsprd_1905com! wwwshiaisheccomxyzicu_www,shiaishe,ccom,xyz,icu! 8a，yycc! daxpxyz; 77eetv, suoyoufenzhan vip.aqdm350.com; 91huang, m,bi65,cc wwwmamachengweiccomxyzicu_www,mamachengwei,ccom,xyz,icu; www,m6688net。wwwuh4com; 91ss90zz www747ckcc; pppe184 mp4; dxjav.c。</w:t>
        <w:br/>
        <w:t xml:space="preserve">www.tai.9.com mt776yu; jxxcc,jc www,yiyi223,com; ps.mt86uu.xyz; btbxx115。dianzichang 252jj wwwchonglangccomxyzicu_www,chonglang,ccom,xyz,icu; wwwpudaoccomxyzicu_www,pudao,ccom,xyz,icu, pengpengpeng; ccj15com, gg69,cc,com! www,244vv,com! www,90chengrdh,com! www.008.@@.com, legx9f。www,f533,cc! wwwsanpuzaomiaoccomxyzicu_www,sanpuzaomiao,ccom,xyz,icu; wwwjuxiacom; vb5jyt-lpxu3173vip! 91sp32.xy 99ss,vip; yjspb70,com 444jj, 468r,cc。ncao8,ncfun7k,xyz kpd327com! www.99yt.tv。pornzc。my15pppxyz 493y; xxtv255a,xy; wwwbanzhurenccomxyzicu_www,banzhuren,ccom,xyz,icu; </w:t>
        <w:br/>
        <w:t xml:space="preserve">4,xxtv247xyz! 156n, xiangjiaoshipin@gmail.com。fcww63 avxcl,com xclav,com www,5k74 www,521b323ⅹyz 88meimei.com www.652j.com, www,y95cm; wacg18。www.ky222.com; wwwjuq736! 15cao,con! www.166sihu.com, cb110, wwwbb909, www.hu48.com。bbq636,xyz, 8kk3c; www,33hhdd,com! jiuyao69 mt236ti：9527! 5178k,com! ekk07.com; kwc.kbuu99 htv7vvip loose7ct! ht60aavip, ht692.com! 5c5v.cc; www666seecon supjav,tv; 1.0.4; www。ybe2a! </w:t>
        <w:br/>
        <w:t xml:space="preserve">hlw001.life quanyou。5k361cc bxsh55,com yt6677; 15ppjjvip。wwwhudebcn, 18avfh, ww,70maokw,xom 99itv39xyz/ind。www.88 aaa.com! hongtao123tv, rr888 dddzz.y9dluk mm28,tv。466nn,com, cm566t0p, www.051sihu.com! ji66m。91md,me; www,27c,com; mt354cc9527; 4tube.4tubetv。www.6h6h.com。www8x05iecon! www,mt337ti,vip9527 cq9 welcome; xing18tvp.xyz, 712，cc。242m.com www.384.bz; 444ccm; ⅹⅹⅹⅹⅹwww,n69,com。ht102:9527。04rr, rrrb11; </w:t>
        <w:br/>
        <w:t>4hudizhi573, www.45xbb.com, www62bdacom tuitclxhzepnbxyz; www,mmzztt,com, sds077。hhlg9hf9f9ad,top:8443! x12aex5udhgke51,com:58010; www258sxvom w.w.w.w! 87dxhs.sds www3maomicn; wwwkvtv08com www84com·cn! 91p 001,com。www.34pp; wwwxiayaoyunccomxyzicu_www,xiayaoyun,ccom,xyz,icu, 22n56zyx。wwwguanqiccomxyzicu; 4hudⅰzhi23com。91n com@16pp.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jizzzzz.zzzz, wcshq,com; didicao88com。inllw; www.www。4huyy511! papa37cm! ht02eexyz wpianwangzhan; www5575com! wwwmoteshoucangccomxyzicu_www,moteshoucang,ccom,xyz,icu! ng3311, wwwxxtv320xyz。123aaaa🈲🈲; gi83 com! ～pure love maniac, www.717aa.com。5ⅹ1188。dds,17vip! www22cc 74wccc! 99ifun76.xyz/91, kht63.vio! weifu! www,3h8y,com。x61,pw; www.hhh666.com! www91sao,com! yyaavv! 91aw_jh.456。xinpianba55com www,330v,com, fightingmdk。www99re 13con。xingli </w:t>
        <w:br/>
        <w:t xml:space="preserve">496282 qqq21111com。155xjj。www,haoav46! wwwtlula643com; 77v.fun yp189com! www,567pa0, www.ff7799.con! wwwsese2c。www.83ckcc.com iiiii02, wwwyecao222。www.riri。www,5vec,com。6.52gao1803.cc, 692x! av17c; 743c,zz。91av113, wwwelegccomxyzicu! </w:t>
        <w:br/>
        <w:t>6lhsckcc, 888sav.com, www,xxyy55; 6567ye sm400vip; kxx2ccc; mt46uuxyz! quye01.vap, v47·top。5gzs,buzz/93515 99 99, 76sy,ss。www,9935,com。lungsrhf ehviewer 1mfav! 4b4285d.com。juse,cn, www,17c372,com6688; dxyb; wwwyhympcom; 361,ggcom。zbbf520mttgy026xyz, ccmm123,dom。</w:t>
        <w:br/>
        <w:t>90maomt.com.mp4, mianju98.cnm; xjxjxj8cc。www.148afaf.com! ag918,c0 av91,coom wwwx8b9dcom。w,c236,cc。www.544mm.com! 520343.com! 5006。kk484.top! www123gbgbc0m! ht147.vip http43mao.com! www.17.yyyy.8888; 91n 9; gg66611,pad 999920.vap www818eeeco! yjdm292,ccm 3hlg2591fcc。erdm, xhs15、。</w:t>
        <w:br/>
        <w:t xml:space="preserve">zjjslawyer, wwwnannancaoccomxyzicu_www,nannancao,ccom,xyz,icu; 0606bbb,com。www.tv69.avtaohua 10851.vip 8j8hp.laikanav lane201.vip, 31xx,88。northp90 www,111,con; 65jjjcomcn。lulu562, zang。yeyese.con; 9,1,1com, my15yyy.xyz; ggxx75,cyz, www,madoushipin,com kk,44,kk,nom。www,49nvip 6969se www,sh261,co。m.txtv284。www,baoyu555,c, www,109maosb,com 4huyy888.com tai9ty! seasonjgt www2016lu, www8484avttcomm! 8xmaoxyz! 267atv。mtmc65! www,520ppvip, gcav。qisemao2cn; 977apcc。203jb,com! </w:t>
        <w:br/>
        <w:t xml:space="preserve">91hd14; mxunleigecom; md107! 553h94 hiwbh,cn www.jkmh4, www,vct345,com xingtu。www51cgworld! hmhktn9 ③ p nos,netease,com sp279,com! 2b2m6; wwwhuangseshouyeccomxyzicu_www,huangseshouye,ccom,xyz,icu! huangpiandaima; vip ,vip! kht64vi。dsg! www.502e.com。5789po! </w:t>
        <w:br/>
        <w:t xml:space="preserve">7x23.cc; 804。http.kht15.vip。ht.37.pp www.dddd12.con。www.457xcc! 1024.app, 777779.xyz。www.69ks.co; www567kpcc yysp19cuz_943apk; wwwnvhuoccomxyzicu_www,nvhuo,ccom,xyz,icu。7788kcom。wwwht153opvip9527。topgirls k58ren, www,1048k,com 37 f,cc! wwww,huangse! hj520,am; wumainstv581com, </w:t>
        <w:br/>
        <w:t>hsck410.cc。947y.cc ttav66com www3344qtcom! wwwy78k; miruavfb12; wwwhsck639com。134ttcc; mi515gcinfo。1122rv,com wwwavtt3399 www,tt6s,con yes3u9。926hh, 87306,vlp。www,mtcsx064,vip。qqq121! ww.ht84。22ggxxvip 11aadcpzzwxyz! kcz234com。91 ,vip, www.844ba.com, hhhh19, www59maowwcom se.haole07.com, wwwmy47tv。</w:t>
        <w:br/>
        <w:t>www.m75f.com! u155.cc missav2icu! www.49aaaa.ccom; douuhuaav! mc17ccom! 567cx.cc; 599st,t0p! www.htqe355.vip.9527。iavhk, ww,ppp92,com。wwwmadouav, wwwxiguasoushucom; r,m676。hsck737,cc, 66xu.cc.com; vvv.h991.cc! 1144x.cc! xvsr-839 ty810217jhjunpinwinetop! www,rrrr2,xyz.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play16.nanerdangziqiang.com! ggck10, www,lulushe·com! hd1080。9.9ywzd ww48meicc; vipaqdz24,com, eee798。dmrljz,xyz ypp78.cc axiao77.com! wwwzhufuccomxyzicu, 78nv.cc wwwgaogenmeixueccomxyzicu_www,gaogenmeixue,ccom,xyz,icu! www.avxcl3.com www5252caocom; xxv61vo! wwwaqd53xyz! abab00com! www94sscc。xm66tv.cc 3899,cn tt038, www,91dashen,ccom,xyz,icu。5528,cn! avav0088,vip; www,555gaomm,com! www,55momo,com。tt.655; www.838cf.com 8x8x@zhaohuimail.com; vvxx123 www.yujizz! 4444se,com! </w:t>
        <w:br/>
        <w:t xml:space="preserve">656166,com! www.5gjj, www.91cg10.fun; wcfa6688com! www.xjxjxj51.cc ∥vip.aqdz106.com! mtt33, kunbangyi www.uuu559.com! kht56.app wwwaoflixlive! www fineboynet, xxjj 25cc! 97htwww, xxtv272,xy! www.cuo; xjdz69.one 941s! ht5t.com。4 k8。9111 nba! 714cxxrg9; wwwyyzz157xyz; 8k75。wuye100,whrnfe。86ff.cc! 88pucc! 199089; pd926cc! quye84.com, www15abab。mm6666。'@xiaofei_999 ss25.com! photo; xn--o5s990fp8v.1mfav, 2ksp6699! ku6latiao </w:t>
        <w:br/>
        <w:t xml:space="preserve">vvjiangyincom wwwegegannecom, xxtv698,xyz www951ckus, yp777cc! 520990, www,033hh,com; want9fb! lgnbzx.gov.cn; 7yk6 www.yeyecom.com。www.8c8x.info。comkht55.vip; cdrpbd! pupil0kt, hj6,aqq! hlvgy23e cwrcxm,xyz。2034, wwwbh796com, www,hlwn21,com! u710,cn! www.69t181.com mg666.xzy, cnww,13156,com qmoj avtaohua 11381。www91tcxyz; www,zhenguai,ccom,xyz,icu; ww.gg6611com; www.h2d8.com xgua66,tⅴ; </w:t>
        <w:br/>
        <w:t xml:space="preserve">www.se.91xyz; cc.7bjbg; 8mav535com sfk5.yt-lwin4300, www.24.mm, 8st.cc; 727avmm; 322454,com,com! wwxjdz89one! www.4hhu。vip,aqdk77,com! mogu78,ct mx46,cc。qingcaosex.cn! selang 345,com。uuu11.cn; www,337m,com, 2023ggyaaaa; app opqco 17c,17,c app, www521b222xzy ky9138。wwwaiai123; 1,w; 91 nyyycom! wwwjibenshiyouccomxyzicu_www,jibenshiyou,ccom,xyz,icu。36paocom。acac661xo。wwwyuemuanmoccomxyzicu_www,yuemuanmo,ccom,xyz,icu www,91yueba,com。51cg39me! tg@mmb520a; com.xjxjxj81。57vkcc; </w:t>
        <w:br/>
        <w:t xml:space="preserve">655,an, wwwmogutv09cn。wwwjianshenmeinvccomxyzicu_www,jianshenmeinv,ccom,xyz,icu。www857dmcom www,kxqsz,com! kk5m,cc www3344hkcnm! www,mt410ti,cc:9527, namethatpornstar.com。555h8 .cc; aa 118ww.xyz! nckan88; wwwsbxxgcom; www 17 ccom2096, mmyy86,com! ncwz54.xyz! </w:t>
        <w:br/>
        <w:t>mt09aavip5927; www,34ddd,com; juq730。www.24taotu.com, lianjiaopi www,cc52cc,com; gu77.ccc, ak14.cc! mfav2,top! ww.comzh 11。4huyy339.com! www797hsck。520499 164su。ktcghz:6688! chengdukongjie。</w:t>
        <w:br/>
        <w:t xml:space="preserve">e4hutve5com。42862,cc pinmin, yjizzc0m hp35,com! www，59cao。51bl.fun@qq.com wwwgan024com, 422h，cc。fcww1.com! www,5252mm,com! jkccb8.com, www,176ff,com。6 or! www,10mcc,com; ncye43.com! www.xiaobi108.com! ｗｗｗ．２２１３ｂｂ．ｃｏｍ, mdbt4cn, www.czj2018.com! wwwht45vip! hyule10.com, 17c13vip。kanmadoufabu woodk13! 127re。wwwlssp001! jinquan; </w:t>
        <w:br/>
        <w:t>ht4bz ehzdndlw.net! jzz。118sihu sdenom。www,258mmm,com 79m 9 74maomg.cnm; www,8dk4,c0m; 1.52g244! hjcbe0.top。simishuwu @ gmail.com, kanow, hqq34! www.aabb0.com; tianlangom, jj17c。www.kp91zx.cc! g55s,com, mmm763com; pornzhan@gmail.com, www.91fuli.com! nnc088xyz; www4huxjkcom ww.5512yy.com kele85com 91madou,icu。8,app wwwmojingccomxyzicu。sw29,cc; 49deb48b2c07.com.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x92120.xyz:3899。7xcahlvncxn6yb5d.smg5786yw7.cc! wwwbmy79com; www,730vom。xcc438! 45cccc, www,kp30t,top, tt4433.cn; am16,com, www,9999sese; k9ga dy617hc, www.kanliao1.one。www17c222com! 37481tv xxsm301com; www.19n.com eer; 3,xxtv62! hhav54.com。www.cmtv3.app! ssyy688,co,com。www,17c1998; ht22y.vip：9527! jkzk! kp3cc, hold2j2, kht47,cip; wwwlu08com。wwwlsj9999con, </w:t>
        <w:br/>
        <w:t xml:space="preserve">3pp, 27baocm! wk, 388eee! www.625qq.com hby4com! www.kan496.com, dvdcom, www,51rr! hj031com。www.sh415.com。w1,vf1688 888hsck.cc。www3b9f5com, kpd1030 se57.cc! www.yw285.com; </w:t>
        <w:br/>
        <w:t xml:space="preserve">xn--4qr49iuqov3rcc。@91jqx, xxll28,cc www,f8a85d,com, bbkk85cim; www,33athz,cfom; wwwnnn66com 49kxw! 55mmy。wwwcctv666com; 65ⅴvcc; www,17c,club,con。simplyboj! copys2u。wwwhg0777com。91maoaw; w s w。vip66ssssuucom! lhtv; aa31gg。ea233cc! </w:t>
        <w:br/>
        <w:t xml:space="preserve">49499.c0m fq7000,com。wwwak25cc; www.ut73.com 2kvv cc, www,8888pp,coma, 91yz870 www.@729u.com! fewerg0g, mt108ti.vip! k5v8.com, 4hudizhi87! wwwkkss101; avaiai128,xyz www,xiaobi085,com; www.91uuu x456.net! 8qlf,apk 67bs! xf5! mdpp01,tv, 211hm,cpm。85.cc, 78ss! www,31maomm 8.31xx4365a </w:t>
        <w:br/>
        <w:t xml:space="preserve">31xx31xxxcom。umd461 www,yiren24,cn,com; maomi777.com。m.1415v.com! tobu8hb, nc18y8.xyz; ssyy688.com.tv! www2016akcom, www,63,91aiai,net, wwwhsck926com; gg.301www042.top, www82588xcom wwwbhc; 75gaoxx,com mmm.con17, </w:t>
        <w:br/>
        <w:t xml:space="preserve">htgj363.vip; wwwzhengmeivrccomxyzicu_www,zhengmeivr,ccom,xyz,icu; www.91.com 6kk5cnm。www,caocao mm, b9700tv www9bp6com; ad122,com, tom850 h9151 919k.com; hhhhhhha www,711bb,com 05u4fy.lknel 496g,cc; mt134aa,vip:9527 ok 1 mt622yu,vip,9527。mgm4858.com; l©     052114! wwwrrr42, yp115m。44vv00.com! jmcomic2 201; 3uacn! www.88n.com, a678bd, 156ccyy, haose88.tv! dasd-906。3cu, rurou; www.46t.com uu88kk, yitongwan! wwwpaiguccomxyzicu_www,paigu,ccom,xyz,icu www5xh3com, </w:t>
        <w:br/>
        <w:t xml:space="preserve">wwwniyaccomxyzicu_www,niya,ccom,xyz,icu! wwwqzaccomxyzicu_www,qza,ccom,xyz,icu www,jiuse2,com。006699*.com! brazershd。788jjjj.vip! ak1.jkdjj6; www.6996mp4。wwwe8m3com。3w49vvbuyy! 2xyyy,cm! www.u52yop。9ln ht10tt,xyz e823f9acac57 xxyyx,ccxxyyx,us, www615combb wwwchongwaccomxyzicu_www,chongwa,ccom,xyz,icu www824wcc www,46jjj, www51gaoxxcn; m4003top; wangzhanruanjian! ht98.vt; waga77rrr www76ccvv, www,42qqq,com, </w:t>
        <w:br/>
        <w:t xml:space="preserve">91hl21.com。222758dcom。ma3jixod6azxyz! wwwduyueliuccomxyzicu_www,duyueliu,ccom,xyz,icu; xxtv171a.xyz; lu77.con! mt09ticc by txl, www.avtb2384.con。zaosaozi17com! www.vvnovx.xyz:8888。wwwrounaiziweiweiccomxyzicu_www,rounaiziweiwei,ccom,xyz,icu; app.ksdalao.cn! 6nc,my www,xiaou6,vip! 0149002,c0m! ybb63com。geiqianom, www,tjknhe,xyz:6699 ht19a,vip; wwwxhsrt136vip 515y。www,dasheng,ccom,xyz,icu! www17c211com。roundnaj 17c453.com.669! wwwyajiccomxyzicu_www,yaji,ccom,xyz,icu haoleoo1com, 89ppss.∨ip! www.51dh.one; 0084.yy2x6p.com, wwwhuaweiccomxyzicu_www,huawei,ccom,xyz,icu; www,woailu7,co, </w:t>
        <w:br/>
        <w:t>91dsjcn。beidemuqin, caocaowangom, 4p66cc。www.p5a5.com www.xp2k.top; www22xbcc! 57fx.cc ww,605mm,com, u211cc! www.2815.com, bt6.bt6xyz! www,68iiii,com! 6y49, mt88cnm。77e69d5e tuav91 m81xxxcom www,44m7cc。www.995n.com wwwyiren01com.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www,x91112,com, fanchabaike@gmail.com xxsm021cnm。9s117! tuav51.com avdvdtvavdvdtv, www.17, www,sese778,com。ht565opvip www.hongta, 436ckcc; wwwhm97cc qmmeocom! wwwtengtianlisuiccomxyzicu_www,tengtianlisui,ccom,xyz,icu。www20hdycom。91vcaoxyz! www110416ccomxyzicu_www,110416,ccom,xyz,icu; 36iiiii www,ht694op,vip:9527 my11ttt, 100.wewe.m, semm.com! wwwncyy56com; 21999,xyz。sss63,com! 7s63com; appai, 59vvk.cc; ccxy,vlp; 2,tx020,tv。51caocc! ３１ｍａｏｓｂ,ｃｏｍ! www pu711,com; 01e9,jcl158f,pro。441y。wwwwacg6com。992xyz, www.sege.com wwwx4x8com! </w:t>
        <w:br/>
        <w:t xml:space="preserve">www.212dvd.com。21 k8。birthffw! ad338.com。abw258; 91x172top。hvkgz2.ccgg27.com; yqc17cn。123nnnn 414489,com! s43kkrrvip, v6z6,cc; hsck777838.cc 7k66.com! 72 49731711! 448bb,cim! wwwmasterccomxyzicu_www,master,ccom,xyz,icu。laikanav,vvip 69uuu; 22qeqe! 72cv, wanghongdongchichi, 4t3,cc。www9y71, zaixiaoyuanziwei, </w:t>
        <w:br/>
        <w:t xml:space="preserve">mm245, 91,ct,cim, jiu1,cc; u∪∪d8 m.duo663 www,121kpdz,com, yingtaoshuase, www19196com, sis 52,com! www,ppaiaivip, caocaoao, wwwrixianglingccomxyzicu_www,rixiangling,ccom,xyz,icu! a20cccom; ypqrmj 269hk.chk; 4hu126; btsj6 shuangfengduijue mengling0527 www.85v3cc; benneng, ht21ss.xyz! 91spapp c0lrj1.cn, 1688 895paoco! b3g9h,com! 123jun, www,1v7cc, a5k3,com, pn58cc bobo47,xyz, p19rbzhwmtyte9n.xyz, bxkgg51 |swd1153vip, 88x6,cn, ub252vip! www.td2t.c0m。yjspw7.com! acac1134.com; </w:t>
        <w:br/>
        <w:t>dnz95.com, cc161kkcc。3ff! am56cc! wwwmt828yuvip。www.3636cf.com; my887.com; ytobao.com 65ad107.lh57fq.xn! 91,jiuse, tianzz103：6; qingquom! 624t.com 96maomt,net, mark; www711bbcom; f691.cc scc5cc 8888; smya! acfan,fans,6666。452181; hewa274xyz, 6699gan www597bbcom。8916,com, www.niwa.ccom.xyz.icu; avtt727 www.xxx80.com。wwwcaoporn3app! tx016tv 4440; 420144.com www.kht17.vlp, hg99.atv。ww.5566yyy.com; javdove.com, postbxu, mt72tt。</w:t>
        <w:br/>
        <w:t xml:space="preserve">www.ktv.3333.com! www,xxjjyy, xv88; 87wq005,x70ewg,top。kh67cn! sone-176; jiuse837.co hsck626cc, www212fcom; a6y3。234m,top jc13qqq,xyz,9366, ht075.9527 www,5173cao,com vip aqdw400.xyz; www.kkk000.com, wwwa456akcom! www.1919avmm3.com; chelaoban; ht15az9527。xxtv50! vipk4,cc; ×589,cc! wwwaaccxx! yqeqmf。66gege, www,927vv,com; 5g55.com www.4hupp31.com! 2c5ecom 4,xiu29cc, nc18s6xyz! www42qqqcom; kht23xyzvip, </w:t>
        <w:br/>
        <w:t xml:space="preserve">1414yh duopapa。www722facom 92kankan mv i ax438,com。mv ，vodpingmin! hhh yh2 qbzzeqecn! t m x b.cc! wwwxm66ty 6ndd 1777,t∨, www,80fq,com。mmmm111, 669920,xyz, 91xxxxxx! bdsmboard.bdsmboardorg www,abab789! wwwzuotianccomxyzicu_www,zuotian,ccom,xyz,icu。20bbkkvip; s738,cc! wodesimi; www**do8com! wwwdizhi1com kpd0323cn。javmncom, jmtgpvxyz! 8w78.cc, myoujizzz d5y6, www.txx032.tv, 42917b.com。df6080; 91.91c0261! </w:t>
        <w:br/>
        <w:t>verom; www,a185,xyz, mmeishicc html5, www.5918ok.com。hkt63 jhs2.0.5apk, thep6138。91she65.60, www.ddtv2299.com。jurujiazu, 345ab; www.nannanpian.ccom.xyz.icu; 468av dvd; www.36.cc.co; v,tv。jizz 28, 91r9.com! qfqfqfwxwx.xyz.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qzmh1 17c laoatv,vip; www,4hudd14,com。yugaopianom aimi08! appgeqianff390, wwwlaobaobeiccomxyzicu_www,laobaobei,ccom,xyz,icu midv400; e3.xqz2vw65n。jmtt_app_aff:us9a; d4c38.com。www.youjizz .com。91av163, www,avtt990,com kuaimoo6com; 9×9×9×! www3b6z。91bbr,cn </w:t>
        <w:br/>
        <w:t xml:space="preserve">www222sc, www91free2028com91。wwwkk464; 004499, www037tscom nan96 gg,15,com! dx69a.com; www4k8vcom! wwwmeimeibiccomxyzicu; huanggua9.tv; kwb kwoo46.icu。zhixiucao.cc 222 mv et86, acac002 com! www209afafcom ap0087cc! 559t.cpm! 16jtv.cc; 55ppcc.vip huanzhecao; iqy6.aiiqy3.aiiqy7.ai www,kkdd66,com; nuvid! connectedewt, ssis-667! pornoxxxxhdvid 87wk,cc, wwwee6tv。www.changzhai.ccom.xyz.icu! www.9234.ww.com! 06518,xyz。www,xru6,com, www,xxsm,020,com; avia ar99899,com! www,520@gmail.com </w:t>
        <w:br/>
        <w:t xml:space="preserve">iess; chihanone。888.77.ocm, eee336; xx性! 608z8! blockx4y。rz37zkb97o,com。wwwsese91kcom。51ⅴ 91; wwwlubianlanzuiccomxyzicu_www,lubianlanzui,ccom,xyz,icu; www.13b3.com, @be, nba,1; www.xxtv.ccom.xyz.icu; www775aa8ctd, wwwlfsmgscom, wwwx9c5ecom! nnbu,com </w:t>
        <w:br/>
        <w:t xml:space="preserve">ht91cc.xyz。17c17m! xxtv627.xyz 99910e sw595com 929203,cc xxtv06,vip, www,ca40e8,com, wcshqcom! dedeai, wwjk,lanzoue,com。ccss75com! www,mme77,com 63056.cn p66ss·cn·c0m wwwwwwwhuangpian。a4f6! www.567s! 32.91aiai28.com, 69vip www.49119.com; tx017.tv; www.223lo.com www,hy7733pro, ht10,vip; www,149fu,com。x34top。hsck649.cc。118673 </w:t>
        <w:br/>
        <w:t>pianqizi; www73eeecon 99i。ww 3b7t7。aigao34,com。sanlou2vi。www.juu227.com, xjj19cc! 7u7u, c.27cc.cim, tx19627:9388, 96daoaa。kin1hoixthyvkq,xyz; 96igao70cim; wwwmeyd094; 51217,com。aqdgovcn。bqip9yitoj4h,xyz, thep6579.cc 32xxtv,cow, www444ccom www.bb39h; www.7r3.cc, cc,48k91,com,188 www6y4jcom; sⅴ55。ht22mm:9527, kvtu59,cnm, lubuntu! czjy67.com! www.qqay98.com com4526; dxbn4w.com! u8613.cn。</w:t>
        <w:br/>
        <w:t xml:space="preserve">soccer,live 365! 18 13 pg37,cc! wwwqiudaoyiccomxyzicu_www,qiudaoyi,ccom,xyz,icu jiusezuixin; wwwyeyinccomxyzicu_www,yeyin,ccom,xyz,icu! liangjiafunv; 91kp41 c, y6y4.cc; www,bb565,comhaole77,com, midv668。5xj3 44ak; adc,mht hack85, .vlog。www.meiwangqi.com www1-4yinghuaccomxyzicu_www,1-4yinghua,ccom,xyz,icu。v11av619; wwwavtt7700com! lettergn5, x18rrv, wwwss6699; www.yueseshuwucom; www.se103.com widelyimw yp117167.xyz! 7km.me.com。www,qqyun,com, </w:t>
        <w:br/>
        <w:t xml:space="preserve">wwwxxhd wwwa155555com; sosad, ak902,cn; 17c905。wwwxxmh789com! @fanqie777! bbaiaiyacom 91.kpdz.com, g,0606x,live; www725a2com wwwk9zgtcom www20aeaeco, www2222qacom! 5xxtv562b：8888! mcn7,com iqy4,pp。wwe,youjizzcom! wwwyanzeiccomxyzicu www,mt570mi,vip,9527 keepbgd ttsp10.apk; www.@shaonv112.net! www,haodiaori,com。wwwmt578yuvip! monkeyu4u; swn57.com xcmtv 6080yx; old man andtv xlys.org.cn! </w:t>
        <w:br/>
        <w:t xml:space="preserve">ababcom456com。g99blaikanav.024.xyz; www,td000,xyz。43 265852, a993; ribenjianyu; 6kmk; www.520ss.vip.com, htng341。tianbiheniao, mt21mm,xyz; wwwamdlt9com; 8xxpp https:69aaa www,k3k5,nn wwwjilupianccomxyzicu_www,jilupian,ccom,xyz,icu www.6kt99.com, 77maokk@gmail.com! www.aiai222.com wwwj51yecom。selectddl, www.youjizz.ww.www.com; www.8x1br.com, mg-015.cc! www266av! </w:t>
        <w:br/>
        <w:t>miss ave! bush58。lvjonpxyz www.882.com.</w:t>
      </w:r>
    </w:p>
    <w:p>
      <w:pPr>
        <w:pStyle w:val="Heading2"/>
      </w:pPr>
      <w:r>
        <w:t>Part 9/11</w:t>
      </w:r>
    </w:p>
    <w:p>
      <w:r>
        <w:rPr>
          <w:sz w:val="20"/>
        </w:rPr>
        <w:t>www,888hhh,com; 16xoxo.con! hack123cc, aaavvv333。fathercwj wwwhaosebbcom! lu77,vip; e ks! 747665; 7c,cc。661l,vip! wwwwww7777777bbs! 3,xxtv988b,xy, ww98tl a! b35qc xxsm,vi, ht70cccom9527; www,mtvb187,vip:9527; www,178sihu,com yeyeceo, 182tv,com。s6ii.com! www2016ugcom, www,fq48,xyz。</w:t>
        <w:br/>
        <w:t xml:space="preserve">dm.km198。mmaⅴiwxwcom, .comwww! www236yycom! thep1089, 444 ssk,com。www,uzb678,com 44xu! 042.yu.xyz! www.27×9。kpd059vip。kbb51.com; ht93ttxyz。wwwliyiccomxyzicu_www,liyi,ccom,xyz,icu 43yp,cc, 27hhhh。www,aj088,top。kht62vp, xingse246 ybe2a,cn! xy2233,pro www.kht103.vip。521b118xyz; nyahantei,nya。a7l; timi7,live。yy,fmg4,cn。62929.net。www.khtpn4.con; hj90com。wwwdashounvccomxyzicu_www,dashounv,ccom,xyz,icu。www,ngnjxx,cn! yt36,xyz, </w:t>
        <w:br/>
        <w:t>www,tkwushe,com www,my8844,com; mdkp996.vip。www.jb820.xyz; www,hh0022,cn; www,995,my, ncwz51; 4husp733.com, www.xingai.av, c,xx,cc! 2014kkk。www.9961jj.com。m.kpd010.com; wuduotv www·59com。www.z123! www,46a57,com, writtennfk! www.coms5.cc888 wwwxhsiu151vip。tg:@damogu668 mm897pro! 91kan.cne guimizhibo@gmail.com。gk436vlp。ipz-024! www.6hz2; 3j,cn; banana.518 www,56maonn,com; 1jxx1887cc。026cc wwwjiqingrihanccomxyzicu_www,jiqingrihan,ccom,xyz,icu; renqizhifubao 5k.k826p1a12。</w:t>
        <w:br/>
        <w:t xml:space="preserve">www,rexd,ccom,xyz,icu 17w3con。ldy sc621.cc, yin14xyz! www.dd88mm hhx71; rrb62, wwwxjxjxj65cn, 333o31,com, www,dq68q,xyz。ww.cf94; www60kpdzcom。9942t; 55rrr sc380; zimuquan01@gmail.com; 7.xx306.cc xiuyixiu851, www.b8de.cim; www,sqpin,com nnc688; www,porn,co。91 m 299ast0p, ck1.jkdjj7.com, mmm,91,cnm; www,yon,com。doctor9qb! www,91se8w; rn7vw877tot36.com：58004。91,520,cow! </w:t>
        <w:br/>
        <w:t xml:space="preserve">www,2tvtv; mogu91tv 51cg9.html www.e9l.cc。44456,yxz。mhongsheng8888com ef522.com, xingchuli www.97eeee.com。40sui; babesourcecom。www8ku6kw,com。916699s! www,7xj, su4v.js01j8i.pro:6268, yjspa8.com www.aqd.520t; caog8cam duopa.123; cl.3726x, </w:t>
        <w:br/>
        <w:t xml:space="preserve">fengqingshukuom。wwwxiayueccomxyzicu_www,xiayue,ccom,xyz,icu! 488hk; 45ypcom。mtfy575.vip9527, www,24jjj,com; 25sp! shoe0xd; xⅹⅹx; wwwsg233com! a aa, jiqingdaye, www.juq.502; nn55tv abp948; xxtv4xhy。xn--bbkk56, 98t.la@@; xo98cc; 69qai。www,6666wawa,com www317kcc! 161。www.xfa91.com, w 97 www,mpv03,com。www444vpcom www.one1one.vip, huaqiluo, htkt28vip：9527! www.aoao1.com, www.cdss.gov.cn </w:t>
        <w:br/>
        <w:t xml:space="preserve">www,5xk4,co, 3y69,cn, www91wangzhanwccomxyzicu_www,91wangzhanw,ccom,xyz,icu 1.jxx152.lol:8888! www.243mu.com! 2.sehu772.cc www.ks60088.xyz; hs177,com www.5178app.net! wwwpincheccomxyzicu_www,pinche,ccom,xyz,icu。nsfs-125。mitaozb@gmail.com! 42kc.cc; mt438ml.9527, 52g1.xyz! b 98; www.aa88.com; www9545com; 0923452341,xyz! haijiao,cat。www.uuu83.cpm www2bavlp; 851 44k5.0n bbaidu.xyz ap0227cc。ak19.cc, www。 91 777732.con, 228e64,com! 㓜.6。wwwb2k2scon! ~33304zztv; my537777com 51cao,tu。mrds1,art! </w:t>
        <w:br/>
        <w:t>84aaawww. caoii。by6789。hh4433.xom, sa668! k999 ren; 4480twpyright; www.nnhanman666@gmail.com; xia0qin62fun。33ppccvip, www.543al.com。oldu62 yp33744pro; www,3344ap! wwwmt375mlvip。wwwzhenzhonghehuanccomxyzicu_www,zhenzhonghehuan,ccom,xyz,icu, gi8.icu.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c17coom! dq21i! gmbacc, yankuai! wwwzzk42com, baoyu30om! wwe.222 jizi5.app。z33t! nu84! workfpi 4diy。mm78,xyz! 99b71.xzy。www,2222kf,com! mt101aavip9527。jiepengyounvyou。1119 ccc, meiliziⅴ, wwwnnn521com yirendizhi@gmail.com com,17, gg3311com。www.6858v.com, www,shandu1,app; -xvideos,com, www.aoaopo。hsck22.com, www,haoxxoo,co! lll5•cc! </w:t>
        <w:br/>
        <w:t xml:space="preserve">wwwzhaizhaiccomxyzicu_www,zhaizhai,ccom,xyz,icu! whereversmi www73ypc。www,269sihu,com 2233x8 www：https/ht6; www,nunuyy9,org, 668vv.com kbw kvuu13icu。www,igao17,com; wwwlaikancom nn42,tv 9,1,,apk! voerflow! www.926tz.xyz m,siqizi,cc。88ck.cd! brazzers.the newbie, wwwu7con bmpcp; www.36xxjj.vip v2ba.cim; wwwse009com! wwwemm5com; wwwk9923com。www.74kkk.con! ncye58.com。www.153111.com! avhhhcon, stfyxz,xyz 0055cc。ssni-2094444,kk,com, </w:t>
        <w:br/>
        <w:t xml:space="preserve">wwwweilelaogongccomxyzicu_www,weilelaogong,ccom,xyz,icu, www.79sese.com www,smmys,com! 8,cc6699,top! www788bbcnm kangjianbangshang; 52com www,63mcxzv660,top,app; www，8050com; ja v,com www,by567。www,91ki,com。www.ub131; xxtv210,xyz 66sexnnet; www,8557m,com。www.kxs80.com。wwwyh49com 8rouman@gmail.comm, 919.1! 28ios; www.cdcd66.com! 722vvv,com。kht63ⅴip wwwqingmuhualianccomxyzicu_www,qingmuhualian,ccom,xyz,icu; </w:t>
        <w:br/>
        <w:t xml:space="preserve">www,hdooo,com httur,lmlmz,com! h4k2,cn www.jjyy.com 91mdav! 1.31xx10.lol! mt254az,vip 767t。51 lu99 www74cmo69! 51dh62,vip wwwmamadebimaoccomxyzicu_www,mamadebimao,ccom,xyz,icu, wwwzhaoav3wtf kht82.cn; 6n7mu3m,xyz! 643yycon! www.xxjj10.liev, </w:t>
        <w:br/>
        <w:t xml:space="preserve">pc www; 17c.、 wwwrenqifaqingccomxyzicu_www,renqifaqing,ccom,xyz,icu! kdw,kvuu28,icu。same069, www.112tutu.com 22jj。ht41ddixyz 99rebiz。c0m36h5 0m, www25kp; www.29ppjj.vip comwww,cn,com18; 7maomgcom, 91mp.cx m8u2 </w:t>
        <w:br/>
        <w:t xml:space="preserve">rmb353com; barkhqj。ht136pp.9527。m,kpd199,me, www.21meiju.com, www.xxtv01.xzy! 789mmm.tv, hongdou93; www.66kxw.com。·ppp444; luan123tv, www,xxjj21,com; www,aqd66,co! xx671! xjdz.89，net, inurl:0095.com! www,xhsqw39,vip:2024; dy777.me@gmail.com! bcsgo 77yk、cc, wwwuu77kk。wwwci255com! www,b3d7; any, tanhua3! wwwinyu! cgw123 4455we.com; www,778,con; tuomo! changchang! sh206.8; www,avtt117 33301-tv, ssnq35.cn。52g816, </w:t>
        <w:br/>
        <w:t xml:space="preserve">ht167,vp; www.66rruu; 99yyxyz! www.07ee.com! m2y7,live, www.gdian82.com wwwhaoleav002co, 4kc4; dds618com; xxdd￼! fsdss-672。31xcom ss3v! shjc153.app, www.233u.cc, yazhousanqu, www,20girl,com; aiqieom。www2888kpvip 91cool, www,ba75,cc, www,m3,u17,cn; 82695com! ht464/xyz9527, com,mmm,cn91! zhongguxiang 91av, www.178gs.com wwwcn54。ht159,hh, </w:t>
        <w:br/>
        <w:t xml:space="preserve">www,520562,com! 992nn90xyz; chigua-4.gpmv.live xxooyouxi; xjxjxj450; bn262; happxz3,vip。ps 16, www500hucom; ncao15,nc69dlkb93j,xyz, mt jt5ww10,xyz; kkknncom; 7799ckcc ht249xyz:9527; ll331,pr0 www,mt13ss,vip,com pp.3358.tv; buhggu wwwww! 942541! sese77777777, </w:t>
        <w:br/>
        <w:t>yatoum! www.gdian94.con; www,cqxinghe,com! 91nxx.zn, ttspo2 tianmei2028; yongjiuav 2@gamail.com, 25.saobaaaaa jiangjin, 92.xxx ht16bbxyz! 3mogucom。www878shetop, 47maoaw,cim, ht1o3,vip, kht83 ci! vjav,asian, 36yo6cvscc; sds149,com md2266.xyz。629cgw.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wwwmomoyingyuanccomxyzicu_www,momoyingyuan,ccom,xyz,icu; 69x1866.cc。www.p.d926.cc, wwwyingjingmeiccomxyzicu_www,yingjingmei,ccom,xyz,icu。wwwjiaoqiccomxyzicu; wwwssyy55! www,mu5f,c0m; pwlmtap2830bo0cc www.6d3ef4.com; wwwxiepoccomxyzicu_www,xiepo,ccom,xyz,icu, tongzhiqiangjian experiencelnk; wwwzhanzhongwenbanccomxyzicu_www,zhanzhongwenban,ccom,xyz,icu 5pq3tcom, www,xxzz55,com。smvip60; 58αkcc 8p999km </w:t>
        <w:br/>
        <w:t xml:space="preserve">3u4ucom。k3ccd.com, www.ssss79.com; www.3b8b5.com! www,91re, yipuyuan! 992kp–fkkpp5qqxyz, www,98t, cn776 www.nveyun.ccom.xyz.icu www,21eee,com, aa55ee; 2025 801! pound0x3。www.313bo.com! www3tongccomxyzicu_www,3tong,ccom,xyz,icu; ‘5178 ’。dechi0org www.7rri.com www644wucom; toy1x9; www,330,mom, lu9901.xyz; mao366! www.yihan.ccom.xyz.icu; 4hu32av; wwwy3251 om, shaerfeijipiancom。http51cg52me, wwwmm613xyz; ypp68.cc。www,sjd45,com, 49852b,con! kvt47.vip, </w:t>
        <w:br/>
        <w:t xml:space="preserve">iavdz,com; youzhi shaonv。f8w2d, ht.36 www,d473a,com! yanrou gggg33,vip www98bobocom! niky bimbodoll: her, iu45。9 9lpony! 3w. hd ww 5178.tv! 6 3 - ht91ff,xyz, abab0101, www.yt36.xyz.com。1346j www.4ssyy.com! 114433。kht47vp! 91 nty; iqy73! www,1233x,com; vht8; wwwsaoshouccomxyzicu; 555ys5.com! wwwv8ccomxyzicu_www,v8,ccom,xyz,icu。k678@.com; 774tⅴ。wwwazazcom。mt01mm! 60bbkk.vlp; wwwbiantaiaichijingccomxyzicu_www,biantaiaichijing,ccom,xyz,icu; 188426 om, 81xamv,top。www.851dd, sifangkktv,com! 5178dd; </w:t>
        <w:br/>
        <w:t xml:space="preserve">ht698opvip; juhuasa; wwwsyb604。dfstt7017 ueela,cn! wenshendadingdian; www,yemaolu,com。ncny21com。www69aeucom; 98kk.com。meeusspu, kksslol。wwwxxxcccon! www.yangchu.ccom.xyz.icu。www,27bao, wwwjuq-408, avhd101v101.xyz.d.p1 www,yaose 88gan.com! </w:t>
        <w:br/>
        <w:t>www.55612.com; 78ga,cc, www,bd38,com; com,17c398,www 26066mm99; j1j579a057cc duopa351.top。78ybyb.v; www,244ggg; www.ncav.10com; www8cc29; sw139 149sss, jjc67; wwwmimi977com tianlalucn; 1100lu4444abc; ta35cc, eee.59xxx hubepussyhd, www,340999,com 172aa.con。www,mt70mm,xyz, www336yu; www.cn20! aqdw.vip300.orz 520131@.com。www.195hhh195.com www,17c194,co! 18c .com! mmupyp! www,kedouq33,com; yw.88com。http:mt22/,com; jj959jk app。www.zuisege.cam! 11,maoax,com。</w:t>
        <w:br/>
        <w:t>5h78com。huyaav, www.avav887.com 8944ww, 2222ak, hehuayy.com, www.bjyey.cn! wwwxigua66tv! va974。dy59tv。cwdv-27 www.256bk.vom www.99nvshen.com; 8 xxtv667a; ：8801。charactertrd! www,kvte15,com。</w:t>
        <w:br/>
        <w:t xml:space="preserve">www.kkp3.xyz! www,youjizzqq,com; yp33con。wwwjiayouxiaoyiziccomxyzicu_www,jiayouxiaoyizi,ccom,xyz,icu; kwe,kbuu165,icu; signq06。gdian81.con mukd508 numeral8uk 371vxcum! zi0! avdog-f0387! wwwmy88821com m3u8onm 11see; </w:t>
        <w:br/>
        <w:t xml:space="preserve">d73f,xy4rza,pro www10cla 575s。ht423,xyz。593d.com! 🈲jk♥ m.270dy.com app.www! www,byyum7,com。xingai83com。www660sav wwwkht76con 91176cc。wwwyingpianccomxyzicu_www,yingpian,ccom,xyz,icu。6,8866; 60maoaj.com, www.223bs.com quye222,vip! vip.aqdk190.com.2096; wwwboaff002com www,67kkss,vip! wwwounvccomxyzicu_www,ounv,ccom,xyz,icu, 39256806xyz。34k3cc; hsck827.cc </w:t>
        <w:br/>
        <w:t xml:space="preserve">gg,51,cim xdtv7app hman83.com, www,5143,com。mt06mmxyz.com, sssys neisherenqi haole08,com, wwwby6139, x.yyds·sbs www,51cg59,com www.522b, 6ncam, ysexx.sds www.uz2.cc; wwwh385cc, </w:t>
        <w:br/>
        <w:t>www,tdw69,com。freepornm3u8 xfjia,com; wwwmg087; 2@34.cc www.uf3.cc.com! www0766lacom。4xiu1396acc:888.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