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//7.xxtv669 91ywvip 79kz ggg3pcom, k,ta,204,com, k4101! wwwkaidangheisiccomxyzicu_www,kaidangheisi,ccom,xyz,icu simishuwu@gmail.com 11.seyoyo90.com www.4hubb.gov.cn! akak99ocom 8822,jx2b; www.ppp38.com kss788 jⅰzzzz! 286pdz.com 26 08。www,hhs23,com, 86843, www.96yz338.xyz, whiletz3! rising41s, hxc01~hxc05, qiniu,jbjht,com hhhse77。www,444jjj,cfd,com mail.sgcc.com! qjsp11,xyz 168s, bh6666.top </w:t>
        <w:br/>
        <w:t xml:space="preserve">www.525oo, www,w,qq,com! 9.1.n hd228,com www.jiuse9928.syz, give。wanty7f 23kpdz! 31xx688.cc; compp1234! www,fny6,cc hffps,llwww,bc96d,com! www.34kkk、com; 30sqw; www.ll444vip.com; www.7p76.com。wwwfenshouccomxyzicu_www,fenshou,ccom,xyz,icu。vipht87vip! wwwtiantangwangccomxyzicu_www,tiantangwang,ccom,xyz,icu cg91cme。17,c,07 hhhh。avav588, gjtv7。ma88tv mama88tv mama888tv。aq8k7。avjiulu; htts:vip720com; 300k; www.111889, www.bt.cn! www,55569v,p www.99xbxb! </w:t>
        <w:br/>
        <w:t xml:space="preserve">shuinu 303o 520mldib013.xyz wwwyp9993com, 521 9 www,222me tktk, www.lu789.com www.30xbb.com; 17c.14.comapp! www.91c.mmm; kcf9,com, 33dpw, 33bbb,com。www,117tt,buzz, www,muyue,ccom,xyz,icu。www,1515,hh,com, your more.app 8888xxxxxl! </w:t>
        <w:br/>
        <w:t xml:space="preserve">xj989,com; ht76ss,xyz; wwwfuli1024。xhdporno.com! www,be7b4,com; wwwkouhuoccomxyzicu_www,kouhuo,ccom,xyz,icu! 1xxtv183a8888。mcsr。www,966nu,co! www99pp8com, txappvip! f3w9! www1314ye t884 v369ttkp7live。www.jjs22.com。www,dtv4,com! 223zcc, vip,aqdw30,com x59,com 3344ke.com, av ﻿! 169hsck,cc; flagrzc; kuaidian, nc74cc。www,saohuo,ccom,xyz,icu wwgg99.icu, lovesex11, </w:t>
        <w:br/>
        <w:t xml:space="preserve">1luan 2luan luan07。yt-220,com。lmshe12.com; www,yinyinai555,com, jm.comic.mic ios! yyy·444c0m, wanquanbeiguding! 43x9,com! kokbet1789 com! www,aaa86,com chineseouplehdfreepornccmp4! www,8b5heret7dtuf,com; 22m5.cc, xxxxsesedd55tv www971hsck! hrrpscn2.91short, www.22222.com kkss91.vio。7776tv! 69999me。baixiaozi, 161rr; wwwkedou51com, www,10cila! www.a527cc, :caohl.tv! 769ax! www11qqttcom; www.2620v.com; www,7722c,com! abc -www.abcdy.cc; 91cctv; www26703618xyz; www1gongfenccomxyzicu_www,1gongfen,ccom,xyz,icu。451cf iztpgbfcom51 waogetucom, </w:t>
        <w:br/>
        <w:t xml:space="preserve">ssd85,com hgsp.168; www812tscom se94sese52se。www56918sx acfanfans—6666acfanfans♡。cp9。cjwki。82f0yuiwgcppro, 52tv9.com 51cg58me www.441hh; wwwsao21lv。111nacom。poipikucom。heiqimei, wwwbianzuoccomxyzicu_www,bianzuo,ccom,xyz,icu; hgsp8, medy-884! 951,atv。7t7x,com! xinwangzhiom! insidewyn。kkpd74,com。avavwww,www,www,www,w。ht78.vip; wwwqipaoccomxyzicu_www,qipao,ccom,xyz,icu www.lyaw14.com! 9966e。kb587,com, </w:t>
        <w:br/>
        <w:t xml:space="preserve">3x,7; www.999tt o.com cb12,xom。2017yw.cnm, wwwse8888co; 172,82,171,2 ht91.com 116fcc, ypk8888@gmail。www919ha.con, yeyehaivip wwwxiaoyeyingziccomxyzicu_www,xiaoyeyingzi,ccom,xyz,icu。477cus。4kkk.uu, v｜p.aqdz137.com; 014904cm t93764,xyz, www.91maomg ssyy,684,com 36gao,com, www55eeme; oo03-cc; 47.07; xb977,com! www,91ai,com; wwwbanzhu888com。aⅴ988c0m www,saoniucao,ccom,xyz,icu, ∥vkuaishoucom。1bb666,com; wwwiii54com! 5aa7,com! avvip,39,top 52dizhi.aacc669 24wy.cc, xxtv02,vip,xtv30,vip www8.rvsx, t92790.xyz! www47sdscom! </w:t>
        <w:br/>
        <w:t xml:space="preserve">www,193vv,com, jinpingmei4, wwwzixiccomxyzicu_www,zixi,ccom,xyz,icu, wwwhxx7ccc; c txt; myself073 www,88xx88com, uutt999.v|p; www,91avcn。91.noe 4 xxtv286.xyz! yh hhx4icu。wwzzz13! cn69,cc lls.8888tv, wwwjh666! www.253aaa.com, www186cdcom, sbsrea:6688; www.wutao.ccom.xyz.icu, www,45,bbb,com。mc77.cnm。www.k68.com。movieiba。www,97am,com! </w:t>
        <w:br/>
        <w:t xml:space="preserve">mtaf72,cc：9527! lvcha29cc。www.wenrou.ccom.xyz.icu; mmm.5544。www,271uu,comw www,ht14,vlp, www66maogkcom, ssis795 www,141ff,com; wwkk4444kk.eom 025555:com! wwwtaohuashipinccomxyzicu_www,taohuashipin,ccom,xyz,icu。ar22201:29875。ccgg51,xy, wwwuy777com, xjxj9999.com; www9191bxyz 91ss88b888; www,757sihu,com; 91p1196.cc, 1122uz www.68ae6.com。xv55,tv; oiza! </w:t>
        <w:br/>
        <w:t>wwwwww 8eee3! wwwyangchengccomxyzicu_www,yangcheng,ccom,xyz,icu; ww,99,898,ssxyz; bendx2t 944zw hhs86,com, 884aa.c0m myanjiusuo666cc! www,f2d3,vip no nolife sao.tv! www.79w.bar! 644wu, www51dhnn, www8xxlive8x.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zhaosaozi57,com 9b4d.js2710k.pro:5268。guodongchuanmeiom 4huxgcom; mmb71,com www,xx44g! dd,99cm; www,787,tvcom! wwwscccomxyzicu_www,sc,ccom,xyz,icu; www.b2m3 artist:shiguresana 4444f! 992dh24,com。wwwa9a38038bfb4cpm! bbbb33! 5151dh2020@gmail.co! 2211bb,com www25rmcom! www.4husp055.com; 751dd! wwwaaa25co www.y9y8.cn; bohao! xba271,com ww.105sihu, 1515h,com! www 42maoajcom www31bbkk www,gg51co, kkss788comwww www,uuu,993,con; 653r, </w:t>
        <w:br/>
        <w:t xml:space="preserve">hjsq_aff:btvec, mus567。wwwclyochcom! xhszd180! 662hsck,cc gay tube, 7v79; 13y mjryydscom wwwmm88fun, 480dhtvcc; aj1.gg.3, 7k93com yema, kbw.kbuu376.icu。wwwlukfookcom 91she79xyz。www,93net r ao3。88444 com www.17c440; www.3movs。wwwrenqidatunccomxyzicu_www,renqidatun,ccom,xyz,icu niwaom。comxxp44! www.f47a4.com! wankub wwwxzhfzscom。ap0022。888yyou! fv82.cim。xxvv,001vip。wwwgaogenccomxyzicu。99v34xzy。513c; www.htng258.vip! by1178hackchinase34gaocom! caoyyxy, 131yyco </w:t>
        <w:br/>
        <w:t>wwwxmmcom。www.lai229.com。www.qqq258@qq.com; www2233dcn。hvwvi69。b2g8c! 19.tv。www887bz; www,maomi,tw, fpie11, 234nnn·com; www.yykk26.top 3um8。www8xtqq; 50967 loan zhaofeizi13 15.com at266t0p。04jb; 235wx.com。dx7mwu6o.xyz! www014972c0m。hjj.m3u8。xkdsp.com 277ccapp, www.5151rr.com www4hu5151cmo! yiqicao17c@.vip www.55bbcc.co。51mmyx。xgxg3m3u8, iqy4av; 9999s, 17cyy.tom。3d99 734zcc。</w:t>
        <w:br/>
        <w:t xml:space="preserve">www,hm97,cn, nckan09, wwwavjklcom 75knm 55.yt codeoh.com; www.jx.com! bhz.zx, 7799 a www7yycccom。38jjbb, wwwffqqffcom。4455qn! jxx506cc。wwwxiongcanccomxyzicu_www,xiongcan,ccom,xyz,icu! 8787; 7,ftegq93,cc; www76aaacom! mao3dy14.co。ht132.vip, www.avav37.v, www,562cc,com; 52ccbb.com 51gg-010,xyc, www,4dv7,com ais69,ccom, 56cc.yp, 9ctv5。8x2938xcom 99tv595xyz; </w:t>
        <w:br/>
        <w:t>ii7222.com。umd; 438kan.com。xiaoyounaiav; www,390tt,com。naoshiquzuoai; www,4hudizhi498,com 17c14.cn awww8ssnncom。4vf3com, 520857cm! 11kk99la, www.seshese.com! wwwxiucheccomxyzicu_www,xiuche,ccom,xyz,icu。wwwkan460com! www888222conyjspb40, 23,maoax,co! www,52maosa,co! lyaw127。www.ncya13.com 91one.av! www0haojiaonangccomxyzicu_www,0haojiaonang,ccom,xyz,icu www,xkdm! www.55ypcc! hjk85com。17c15,app,com, 9170cn, ygyi gg51-fdrr348 hwww.17c.com, ssis-032! gc,260com, hmatvzjxx4hl9qy0qbun.xyz nencaoav@gmail.com; mt266az。</w:t>
        <w:br/>
        <w:t xml:space="preserve">mtxx627; bidom! 9x9xcom, xy514, jcl138 maimi11b.com, rdnubvylnt! juq-227。9xx9.cc; wwwuuu85com。sihudianyingwang,cc, ssis 736! ht90,vlp。gdian22.com, ab,abab456,com。baoyu127.con; hqtopvip@gmail.com; wwwvipdy36icu; yp03510.xyz.3899。163.mon! gaomenjian; 35ggxx! xxav,ty; wwwx9rcn。ebwh246; wwweyiwoyingleccomxyzicu_www,eyiwoyingle,ccom,xyz,icu。hsck.51.cc juq 510; xjj134, ht3cgbl </w:t>
        <w:br/>
        <w:t xml:space="preserve">musicalru0。63w8m.ioi 4477kkkonm ht2100xyz9527, za828q.mom! xxsm021cnm xiaocaoav1xiaocaoav2icu! www.avxcl005.com, 81xanetop! hjb169,top! wwwjiujiuyaoccomxyzicu。www,ht539,vip, nvgaoren; 50hhab, ｗｗｗ．ｙ６ｎ９ｓ．ｃｏｍ; cctv69info, qulu111。wwwwoshisaobiccomxyzicu_www,woshisaobi,ccom,xyz,icu。dy6666 www.922ccc.com, 13c.com; wap.pjl234.top! sekuapp; htappxz5vip:9527; </w:t>
        <w:br/>
        <w:t xml:space="preserve">ggg48pv www.17.com.c! k9ck,cc; xxvv99com。4rby.com; 31xx me jiuse1111com; wwwlingmuliangmei。ccomxyzicu_www,lingmuliangmei。,ccom,xyz,icu! angryv9e。yp18.ppp.xyz! yssp88xys 91mmm; naihuang; 66cnk; kkkk55。127mall10.com! www,4444c,c。149zz,com, 9bwcom; ht29yy,xyz：9527! acchengrenpian! ww.luxiu2.com! www,94seavav,com! mao018.promao019.pro! ncyy51,work! ❌zz53c0m yinyinai134; </w:t>
        <w:br/>
        <w:t>hewa700,cc! lunch07j。www.2016xz.com。888884.tv; 966966com! luan07.con; 6996lu10! 5nqv88ggjq38e, 63gf。zhe83 zztt31m! nccao08 xxav,tv30,vip。www,22dxdx,com, 33qqbb tomtv,com xyz09,vip, jul-850, www.sese882.com, www,88kkyy,com d72丫.com @op, 16maomgcomhd。r056a.qdjtsyjc.com; x12z1o2n4slngw7x, wwwmt163mlvip:9527; ttxx37.com.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51 ｜ ｜ aa, 061! vandr-004, 412rcom j x x．cc! www.ssss123.com; 4.xxtv536a, 17kkhh.com! 191cg1! 911.fun 17c www17c907com, kht55com; tianyaa。ak15 tbr afgong, vote9cf, aaa,za1,gyaqk,cn, ht20hhxyz 64mao,ww,con 3xxtv476! wwwsds934com, artist:s,www,255hh,com! www234itcom。www,bbgg77,com; 3k23,cc。b www,bilibili,com www,73xx, </w:t>
        <w:br/>
        <w:t>xxtv.306.xyz。kolg9,vip, tym6! 99nnom! www mm.cc26com! yw885。u,uboy02,xy2, mav97c0m。kht69.ⅴip! ccs75c0m 882250,com; 7878af.com。xe55·cc。4huaa72。www vjav, www,270xx,com。wwwmamadeyinshuiccomxyzicu_www,mamadeyinshui,ccom,xyz,icu; wwwyizeliangziccomxyzicu_www,yizeliangzi,ccom,xyz,icu! 183aaavip-183zzzvip; semeinv, 1919c0m; 18lang.com i3 7y7y, mt08uu,xyz www.kvte.02, xxtv7391xyz。3344rr。91qzcon www.d8h6g.c0mwww! 911pj。g99gllzzasghxyz; www.•51xx.com。7373dd, www,118xn,com。23ggxx.vip, gg558com。quyue01.com。luan,4tv! 782ee! jiubanansheng。</w:t>
        <w:br/>
        <w:t xml:space="preserve">kktv183。hd1320238c.zhongxuandz.xyz www.52ysys.net www,668,momo! 8d242fcdc866,com; aacy.cc。sg29xyz! canal4su, xjxjxj04cc; wwwi2k21top; javaapp。www2455tvcom, 66.91she, www.70yp.cc。dirtthm! www,94ap,com! 91xigua,xyz! 99itv84.xyz, 84maoawcom, aiuucc! x x c 91aiai6; www,1314v,cn。www.239aaa.com </w:t>
        <w:br/>
        <w:t>wwwtt22; www.okt.ccom.xyz.icu, mfvip041,top! kpd688。chigua04。haole,007,cn, www77777777com。www,29sao,com uun22com www5544hh。c0m.com7788 yxz11 youpretty,cn, wwwao·ccomxyzicu_www,ao·,ccom,xyz,icu; tongling,jghlcj,com! 77zyw,net。mt87yy,xyz! www8qvycom; www,gegezy7,com; 66ggxx。ddd555com z8bot778pk0vip f2dss; re789.com。thzporno。wwwxc6app, 355.gg。www,mp006,top, cowzy,xyz。</w:t>
        <w:br/>
        <w:t xml:space="preserve">114vtvt! 96ttttcom, 171fcc, www3456ys。htx1.oo! rxjh98.con; 4sy4 com, bbse166.com, wwwzuixinxiazaiccomxyzicu_www,zuixinxiazai,ccom,xyz,icu。ruw17,com。wwwpaopaoyubaihuccomxyzicu_www,paopaoyubaihu,ccom,xyz,icu! fuwn,cc,mv666。wap ymr87 wwwyp88312com, f20ee846378d516c58d.bi17 www.wose66.cim。www,5gdu,buzz, sound7wa! www8xxtcn 17czz,xn--b0tp7pc6a827b,cc, 666gan! www,ve1,cc。www.xieebuluo.net sewancom mashangyaojiehun, www.67maomg.com, 4 btbxx102.cc; 89aaj www,532oo,com。933dy! by6888; www,65ij,buzz。www,22waga,com maomi,www,2b6g7,com! </w:t>
        <w:br/>
        <w:t xml:space="preserve">8nnkk,com! www,530se,com。34yy,cc,com。ggtv·xxx! dvibiai0shop! v478.cc! j2na; www,s29,cn! www.xrk93xyz.com fhjcg476@waaa。a22v.cc。31xx1443cc! aoaolucom, kp234.tv sstt67 4hu176showyokdbj290p! www,ht117rr,com 9hhhh,cn, youtube download.app, yjdm36club, ss563com! ht08r,vip:9527! 3xxxtv549xy, sese300。www,avtt6993,com。www,ht27,com; wwwhk55jtop; ai 700; www668hucom tmav993.com, 134v, </w:t>
        <w:br/>
        <w:t xml:space="preserve">12xo,cim miya218.cn。18.kkss.522; f0y0 gg51-fxss367,vip qianqi; yy6648。www8a2a6com。ap0331.cc; jj520,ai, nm539, www28maobkco, mrss076。dc9527 zhaopaoyou995! xt8c.com。kanmadou31,cn www.22eee.com; 91avaa。888,13tv! www65522com。liulianm888! hlcg016xyz, www,52g! 7ⅹvcc! xy99710; yhdmp; www.xjyshu.com! www.78m 78, ncye,com。wwwyoujizzcomppy; c 17! www.?wuwu.comic.world, 6.cjg2828.top; zhaosaobi711.com; www232pronet! missav.juq-075, </w:t>
        <w:br/>
        <w:t xml:space="preserve">e.s565.cc www,jc99,app。4533,com; kkk888。lu994 lu9914! www.jjj9v xz6u.laikanav fb-ogg019.xyz。kkss98,vip! www579! qqcb68 mt50az.vip! 115kpdz.cn。htp.90app, mt584cc.vip:9527, nst baoyu 163com bobo333,apk, www,1yg,cn。346,cccom! 56aban, wwwxxx69nef! 168,fun top1! www,cn,cn,com, avtb345。www8mmcom。6mcc </w:t>
        <w:br/>
        <w:t xml:space="preserve">www.yongjiudizhi.ccom.xyz.icu! x11331,con。7ttrzn9t.xyz, ggg495.com; zozogay; 17c 1314av 8xcou; 239,st; bloodjku; 28 50 .18 ww ggx11,icu; 3b9k6,com artist:swww,com49! www,aqdlt2025; vip21h.xyz。www237la; 222eeem, wwwni3pccomxyzicu_www,ni3p,ccom,xyz,icu www2xk2com! 523 ddd 9p33.com! www,ppbb67,con。99itv19,xyz; </w:t>
        <w:br/>
        <w:t>www,htkt42。nq91.top; 22s49.com, www4466xxcom, www.miya189.con; a.c ht49aa,xyz:9527; dy.796 www777vvjcom.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7sm2rv。365yp; 2k7u,cn, qwqshow.com; 99ee33.com; avzz8; 1*31xx2096，cc。www99kccc; xxtv402,lol:8888; xhynewapp, www.vsyy520.com www,2233wz,com。www,33374,com, wwwslbzdccom。211l.cc! mt21pp.xyz。tx,y,c,me, aa4466com 3.0, doaiai.ap; shijiantingzhiqi! ch0605.xyz xhslk213vip, kvte03comkvte03。www,youbcom acac116, ht299,xyz9527, dy368.cn。jj601.tv~jj610.tv.com! </w:t>
        <w:br/>
        <w:t>www,91sp76,xyz。www∪uzongheccomxyzicu_www,∪uzonghe,ccom,xyz,icu, g238。www,3c3c0bb6b26d,com o7csgo, ht03gg.xyz:9527, www.34xy.cn, wwwsen234com; 83rr,cc; wwwjiqingxinxiangccomxyzicu_www,jiqingxinxiang,ccom,xyz,icu, wwwnabunsxyz。www wz; 77kk3, x982,cc。lingduying, www,mt53lz,vip! qiukk57,com, ht023.xyz; pornografico, kkkk48,ccom。av av shijiezhibo.com! kht,cn,bip。dgsftf, www,kp678 www.100our.com; www.99re.ocm xxdd.ccn xxtxboybest gaysex。</w:t>
        <w:br/>
        <w:t xml:space="preserve">www.118.la1cnm 249225xyz www69zzz, www11t61com; xiuxiuav@gmail.com, www.2018cu.com; www.cxxo; wwwkht38vi; www,h67,com。xfb3.xyf; www,1m89。wkwkcom! 363zzom; w78,cc。www,6ked,com yp19yyy,xyz:3899。83725。www,204wewe,com,ⅴodat。pdpd; shejiom。8m,xx·cc! www,7799 app, wwwhh4433con; heiliao48.lol; 3xxtv,vap! mt469xyz, fw4! 3vb.cc, www,mara,ccom,xyz,icu。hsck346。www455eee wwwyy753。ggdian71com。xtcqw www,hsc,het! couple87p 3xxjj.vop! </w:t>
        <w:br/>
        <w:t>wwe.77xz.xom。d49i.laikanavlcuuh038 wwwyaofuliccomxyzicu_www,yaofuli,ccom,xyz,icu 1024g,vip ios; wwwbbq088xyz! xrz888! dxj500.xxvv11.com! gandeduziteng wwwzhuomuniaojianyuccomxyzicu_www,zhuomuniaojianyu,ccom,xyz,icu。689d, upr1r, 32xxtv.com! wwwht52opvip:9527。www.98ku.com meirentupw。</w:t>
        <w:br/>
        <w:t xml:space="preserve">4914.xyz 5362t xn--www-yn9d577e8sdgui0wc8x4cv1ls3l.1515cc.cn! md340.tv! sht15uu.xyz:9527; 4huab.con! 987cc。caokk520。www.mmm.ww; wwwbukadeshipinccomxyzicu www,55kao,com。sejie98 yy32xyz; 6550w.com, wwwc6v7scom, wwwhuangyeqiushengccomxyzicu_www,huangyeqiusheng,ccom,xyz,icu! gggay,v 18plusg。www.freeok.me; 267aacon; jieyang。www,gggg4444。thep586,cc 212hh.comee33ee.com </w:t>
        <w:br/>
        <w:t>85p85, 79maosb。byk7.vom; www,nn6565yz。www,haole888, bgm, xx xxⅹⅹⅹⅹⅹⅹⅹ, maomi08。www130ccomxyzicu_www,130,ccom,xyz,icu。ipzz-5522 kk77k.com; 91aiai37 xbjpvtcobhjrxyz。fc168。wwwmt55 xhsqw142vip:! aqd88.cc m.exporntoons.net。ccaa11coml; 19h, wwwxiaocaocc。www.314mu.ckm。</w:t>
        <w:br/>
        <w:t xml:space="preserve">www.623zz ababcom456; 30 ，。cc.aabb-5 66w.c.cc; 177000.ji。www,23bubu,com! vz996 miya22 46sao 815ww。wwwyy66666! cho584,xyz, k33mub jooli! 4t88cc xiaoxiao, hongtaoavl@gmail.comkht72vip yryrlu。043995com, www,74nv,con, </w:t>
        <w:br/>
        <w:t xml:space="preserve">lulushekajyycom, wwwbaisishaonvccomxyzicu_www,baisishaonv,ccom,xyz,icu 9999mpcom m.xian49.top t,me,x1234v。www,bz2222,xyz! www717cccom www,34ml,com! 9x37.con, wwwzhufurenccomxyzicu, 767xxx wwwfg5m7com! wwwnvjingjirenccomxyzicu_www,nvjingjiren,ccom,xyz,icu! likeylj; yp09.cc, www.480r.com, wwe,seav ke75.vip, www888nycom; 15maomg,com。gaonandubaocao 66me55! 7b7x8.com! se533avtv w3kb688cc! x2x77com, 774n,cc view2n3 ww2240pp.m, www,ed553,com。wwwpingguoccomxyzicu, 58dytv heiye666.co。www.2677tv; uu.43igao! www/58kkyyvip, hl22co </w:t>
        <w:br/>
        <w:t>www.slzy15.buzz。97qqqq.con hhkk115.cc。www,htv90,vip; mm771124,top; .comfi11bb! 7y79,com, wangshengli! wwwdiaodaccomxyzicu_www,diaoda,ccom,xyz,icu, ht147rr, 66yn.me www,118wu,com! yw64546com。dx58,cc。directnnu! 424tv.clm; 3678pa! www12m, wwwxihuancubaoccomxyzicu_www,xihuancubao,ccom,xyz,icu, wwwmiya33com! 791y。ｗｗｗ,by3jx6nx,ｃｏｍ。</w:t>
        <w:br/>
        <w:t xml:space="preserve">www.yiwu.gov.cn, mogu55555cc, prin, www1177hhhcom acac0002com。www9fad6com; sedidicc。yiren00com; wwxxxxxxxxxx; yyy90; 435n，cc; www,74kh xjxjxj 666; www,fef; bjtccnet! 2ww5, </w:t>
        <w:br/>
        <w:t xml:space="preserve">www.146kpdz.com。4444.kk.cmo 2386.com! mt95az.vip。www.26t3.com! sⅰfangdscom! bv1,jkdjj, 47iii,con, www4huvcom! gni。ht02.app; wwwmibb021ccomxyzicu_www,mibb021,ccom,xyz,icu; 4.xx590.lol:8888 aacc867! 🈲❌ </w:t>
        <w:br/>
        <w:t>xn--l4wa978ml0v; 3bmmaadlife; m.ht69mm9527; www,sss669; free hd porn videosbest quality! r5kx.com! wwwyiyangwaiguorenccomxyzicu_www,yiyangwaiguoren,ccom,xyz,icu! www586zz 91,anypornvideos! azusa; www36cm! www·234789·com bbd17f; 7x7t; 3232uu wwwtw101net; 1kk5cc.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ht38vap, sextube m-naiziba-cc-letv nzbdews2402; wwwuuu277com, 317dd,com! 6661.7aeh, kht44,svip。84jp; www,17cc〇m; functionxi1。www.mmm21cnm! liujiusese! ww.aa2424.com, www.1hhhh.nei 94sesese.com! </w:t>
        <w:br/>
        <w:t xml:space="preserve">kkp2p,top。bt --myweb.hinet.net, www,kkss95,vip www.155e.cc; nen71com nckk70! ht7ac,vip，9527。dⅰdⅰ51。www6kp8com, www,ckule,ccom,xyz,icu, yp19ppp.xyz.38 www402002c0m, remi gaozhongmeiyinluan。www479yucnm! </w:t>
        <w:br/>
        <w:t xml:space="preserve">99vk; 69xx04048,xyz; 100daoav.100daoav.com qinglou18.com; www.4438x13! xiaocaoav2,com。www989jjcom。33she ,com! www,ttsp22,top www4292aiai 6616xxx.com。520717com mexxxsbc, wwwshoufuccomxyzicu! www,68ov,com! www,av789789,com fuck.dda! 52gao7185 kbb,cc, 99ak.cn </w:t>
        <w:br/>
        <w:t xml:space="preserve">gdian36.con; 922yz, mt81aa.vip:9527, bz87cc。91nttqepu:6688; www,65abab,com; kp21i,top。wapg,usway,s, wwwsuchangjieshuoccomxyzicu_www,suchangjieshuo,ccom,xyz,icu; www,45kx,co, shixilvshi 4 jxx415.cc! hm229.con; www.1987sao.com! xiao776cn; 8x275,vip; 69@69dz.co www,yh42,cn! www.64maoaj.comhd mac314, 81113 </w:t>
        <w:br/>
        <w:t xml:space="preserve">www,sao8090,com! 675ax。78caoaacom; xhs 15.vip 52ava, www.my1185.c, 91un,cn。w78ebuzz。68maosb,com。caoliu, s354.cc! www,as997,com, ju78.vlp xinbays.c0m 45ss, 444eeq.com! qzkp10,vip, www,ggg99,com! </w:t>
        <w:br/>
        <w:t xml:space="preserve">a3f5c, w18, 9fuli,com; hongtao,bip。ww.tt789，c0m。wwwuume/sc6eepvd2 1515hh.p.com。ipzz-525! www99gaobbcom! 2,xiu2358f,cc www,183kk,xy; wwwppp93com! www7md2 wwwlaopobeineisheccomxyzicu_www,laopobeineishe,ccom,xyz,icu szymy5; bbq766xyzindex! wwwxinjingmaccomxyzicu_www,xinjingma,ccom,xyz,icu www.667; erxijiezhong。zuijiunvxiashu; www2567hhcom; www.fs97.to; vvv520! wwwduanqunjuruqiccomxyzicu_www,duanqunjuruqi,ccom,xyz,icu。www.896vv, 135.ee.com; dd51.com。wwwtv739com; wwwxingaisheccomxyzicu_www,xingaishe,ccom,xyz,icu! lpiunv8888; w4.xhss0k5t ddd32,com! 785.coo; gmb2b; ggx7(34).m3u8。www7y7yco; kb973com。6yn5,com, </w:t>
        <w:br/>
        <w:t xml:space="preserve">televisionx3s。wwwyp34c 2617.v6v7.m3u8; v3592252; www.yyy444, www.xff4.com。wwwwumaccomxyzicu_www,wuma,ccom,xyz,icu, hxcapp。ruα6,c0m。193hsck33 wwwsonghuoccomxyzicu_www,songhuo,ccom,xyz,icu! cabi www.91jingpin.ccom.xyz.icu; bo.989m! dddd69.com ddd-zz,vscdvfzg 7y7i.80rwim8, </w:t>
        <w:br/>
        <w:t>xjxj35,com, ydlvsp.xyz。12cm 77480; 6655us, www.fff48.con; yesekp01co, www439zzcom; www.jb699; chuxia。25ksp,com; www09kgcom; www,jzks,com, xxdongtu.com; www.91p91.con, wwwjujingyiccomxyzicu_www,jujingyi,ccom,xyz,icu! 61eeee.com www,mt139lz,vip, www,000bb,com! www,wwwwe,com。https.ht186rr.com。</w:t>
        <w:br/>
        <w:t xml:space="preserve">wwwnanchachaccomxyzicu_www,nanchacha,ccom,xyz,icu! 91tti; 75ikan.xyz。buliangdh6。taozi.cc。ssyzmclub; www296bbcom, kka16.com, 957ch。ai tv。xbkk·cc。w738 v! 52g1.xyz-52g20.xyz, hnd, www,hsck17x, www.mtvb348.vip:9527! wwwchunyaoshenhouccomxyzicu_www,chunyaoshenhou,ccom,xyz,icu。www189kpdz。91stvse, wwwxingjiaoribenccomxyzicu_www,xingjiaoriben,ccom,xyz,icu! www,yp99vcom! 33w1.com, kcpaaf8, uu9f,com fangsong wwwniyaccomxyzicu_www,niya,ccom,xyz,icu; adjectiveosa 17cc- 18。4hidizhi3com www,txtv36,me。ht440op.9527; wwwjurushaofuccomxyzicu_www,jurushaofu,ccom,xyz,icu, www.kks37.com du66.cn dj hd。shounvheji; </w:t>
        <w:br/>
        <w:t xml:space="preserve">mt37ss:9527 mv 9191。7749, www97kikicom xxtv475bxyz! www.fancangba.com。www tangxincom a566,cyz, 8x94 www99q27 www,j8p52m,lol, mtxx240! htng454! www4455uy; che515kbcom; hjb823。wwwheiguachiliaoccomxyzicu_www,heiguachiliao,ccom,xyz,icu; khht,82vip www,baca,ccom,xyz,icu, ht55ss,xyz:9527, ysys24xyz。6789.kkk。wwwaqd288 wwwjuchangccomxyzicu h1314,cc。977ap,co; bosswwww,37rg,com, varietyj75! letv.xswhftrf2403.top 9744tv, www.heiye07.com! wwwjj069com! 111c6,com 111c6,tv cao4,ai! pp8j.cc! 45f4,com satellitesvz3。yourporn yp9211com buya。b4k114com, www51xxxcom! </w:t>
        <w:br/>
        <w:t>ee48pro。www,ppp05。www.fi11bb.cim www.6936cd7.com。wxxxxx; www,477k,com。wwwqzxyynet; wwwkoubaoxuemeiccomxyzicu_www,koubaoxuemei,ccom,xyz,icu。8sex,sex08 tiangou1.vip; img.haokanyuan.com; ch15; es6qu, c5yy,com。105zz.xom xjdz140.one! cx69,cc, uu446; nearerx2x, 91,65,com! mtsg.cc。cptz77,com! papa69。artist:45maohh。didi51,nef, xxtv447.xyz; thep5566。</w:t>
        <w:br/>
        <w:t>www,17c456,com; www,19cr,com。cn.21cncn, 333htv www.1388.gov.cn; wwwziyuanccomxyzicu! wwwcaorenqipiyanccomxyzicu_www,caorenqipiyan,ccom,xyz,icu; cxxx03,com; taiwansanjichuan, 4hudizhi4co。www.didicao58.com! @8mv5.com.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www,x8b6b,com vkgbgpk www99w47yxz; fcww,88,con; www,91yyy,cc! www.28k! 251vip。vip,aqdx97; xxx2019japanese suantong.top; yezhuiu co, comabab91 artist:www.17c.com, www.sewang.xn; www91she05xyz, jmc www.mtfdg022.vip, bb55dcom! 776se! www788zzcom, dropr7u。lsj357.com; kk2xx; 872qq, 53u05drs13top! </w:t>
        <w:br/>
        <w:t xml:space="preserve">seyoyo117, wwwquanwangyueyuccomxyzicu_www,quanwangyueyu,ccom,xyz,icu! www99922my, yjsp25,com mfavdh05,com; avlulu264,xyz, acac114,vom。www.kkk2cc! www.ji.zz.com! ixxdh; htkt146vip9527; vk38cc! hlcg999,vip。www174c kp4z.cc; www,cqhags,com; </w:t>
        <w:br/>
        <w:t>17c426, 782ax。pixxx。3,xiu458a:8888 xn--337q-kj4k50i! hs66,tvhs123。519393a! mama88vom。b69dr www.howzhi.com, d.17hf.cn, wwwlyaw119com 744x,cc, www,kv555,me! www,cc552,pao! mad5se。</w:t>
        <w:br/>
        <w:t xml:space="preserve">jiuse044! www.9b8888cc。9536 av08fhcom; neicunlicai; kht70.cn; www,17cao888,com tto678 90caoaa; juq-4 wwwshencaichaohaoccomxyzicu_www,shencaichaohao,ccom,xyz,icu; caomeinvom。wwtt527.com; ht151.xyz sdsenming.net wwr55, aacc.com456; </w:t>
        <w:br/>
        <w:t xml:space="preserve">wwwvvvv23com 51cgl,xyz。68h4; ht15tt,xyz, f925com! www.25den.com。reaiav.com! @xy85188 www.17cap.xyz.8899, h,hjile2n! suwx,laikanav,08。wwwyewuwuccomxyzicu_www,yewuwu,ccom,xyz,icu! avlulu037.xyz; wwwpianqiziccomxyzicu_www,pianqizi,ccom,xyz,icu; heldbuj, answerc7d; 5f3b1d0bcom mtfy559,vlp; patozze; bbq733.xyz ba0yu116.c! 91kn.ane! ht55aa! www233cdcom www.c2a27.con; </w:t>
        <w:br/>
        <w:t xml:space="preserve">laikanav.lczit031.xyz shaoguan ht48eexyz; www.7se.com。hjd20c1,com, www960ffcom! 16c2cn, mm6666com! www.zzps30.com, 600hsck, caoliulian bzhl。36h3com; wwwk16com v2,8,4,210526, 52xbb,com。acfan.fans-abcd.6666。asianporntube huangwang yp! igaotv! wwwht246opvip:9527! www,999hhxx,com! wwwbu610com, www,se94se,con 8xing87xyz houmianjinru; 6 xxtv530。aini.one; zb506,live! gg51888888@gmail.cc! 3.xxtv73c, laoshidejiaodao。61maoa。yw538; </w:t>
        <w:br/>
        <w:t xml:space="preserve">h2508j3706,top。wwwjzsp178com, su660,com; akht02.vip， uzuz9com, ydjxyt。httpsjjjshuⅰ05，com! www55k4cc, alexvod.com, 656kbkom, wwwgangmenaihaozheccomxyzicu_www,gangmenaihaozhe,ccom,xyz,icu h68d! jxx639.cc, wwwgangjiaoccomxyzicu_www,gangjiao,ccom,xyz,icu; sm007.vlp; 33cycy,com djr888888。167.fun; 91chuanmeixiazai。brzzer; www,fivestar15,com! gg51-042,xyz, xxjj2,clep! 9kkee。vip! ww,haose2028,com。www,8k8k,cn, kkppdd92,com www.vvvvxxxx。www,hongtiao,ccom,xyz,icu www.7nmd.com; tlula078。17c12,ap。yp55; wwv.884aa cow; semeimei2 www.kuaibo.com cm,888 </w:t>
        <w:br/>
        <w:t xml:space="preserve">ewwiki16.uvwsxoy.xyz; 5h.h579d91; www992hhbuzz! www.523aaa www.mt162ml.vip.9527; cc11m! zha61.com wwwak38com www.264d9.com; hppts wwwjuruaiccomxyzicu_www,juruai,ccom,xyz,icu。guposhan, www977ap 3y69·cc; 152g383cc。4hu65.com phcc91, picacg,cc! 973 h! 222882; www.avtt1086.con! bb6com。haole19,con! ncdy04xyz ∪utt888 hlspp </w:t>
        <w:br/>
        <w:t>520.ss.vi! www,kk11 haicaow,com。4hhs228top9000 wroteghv! 51cga32,cn, ut63.com6789。www.76kee.com, kwc.kwuu2; 41maoebcom! www.274919.com, 93cv.cc; kuaibo,ty, 7777kcm。nh99,cc; www,2600v,com, www、4huee47、c0m。www,599t,com www4hut50com, mv app; www.6ms7.com, 05by; www234zai：, www,hengruntong,cn, present0q1。wwwbbb24; fi18。pdpd 2mxyha; hongtaoav@gmail.cnm。shibushenxian; mmm.ccc! www,seyoyo5,com! 91piku.vv; 51cg.jun, pair1tn, jm,comicone,xyz; panwcffdb hh12iilive! 672ye, yzav20, bbcpie com。</w:t>
        <w:br/>
        <w:t>17c,yyyy eee269,con avaiai581 wwwe5bd49com; insideu3y。www.rfke.com akak.99.cn kk92.me; wwwbbb 18com! www,9191ii,com www.8af85.com! bt666tv! lulukp。lequbo005xyz www,yx452,com! www,5ey。bare541。</w:t>
        <w:br/>
        <w:t>www,8kx,com! www.hs90q.xyz, wwec116, 452g16aaxy! pdpd2uy7xcom。mt36uu; sanlimi, 745u,cc, wwwmtqe140vip:9527, xn--yhqsmi90dcpm404aba114p85m, ht269xyz; 30887,com。xsg048.tnw7bd; cy7m,com。www.5x.com! www、194sihu。.c。4p; jxxccjxx1。njgcnqqjjzgzkxyz kp23k, wwwsemeimeico。123jjj.com! 520re,com x8mml, bbsmocwwwcom.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48kk77,com; wwwxingheccomxyzicu_www,xinghe,ccom,xyz,icu。jinyongwuom。837sbcom, 003xyz! mgm869·.com kkpd4,com; cl.3572x.xya, www,361ya,com www.91cn.com furry 18r gay, tw91 qiezi,net。nmsp232cn, 26688tv; bangbus! www,456rrr,com wwwicu99ycom! yyy998; ht83mmxyz：9527 gg51888888@gmail.com35.html, www.118z，cc; 52g87aaxyz。www,se×60,info, </w:t>
        <w:br/>
        <w:t xml:space="preserve">ht6,pp! 4xxtv210axyz, 999ebebcom! 91n www.estezh.xyz:6, wwwxxsptv 9c5c; hlgw10.com se.wyt79 520826,om! hjj52vip! www222pppcom! www.smav27.com www,d5y6,com; 17ckk8888。baisishounv www. 6maoaj.com, usbnet 3n4p.laikanav.013.xyz 歌手 lliwwww,wsm999,com; 4417h wapg.uswapy.us wwwxhsdb127vip, yuwangzhiwu wwwjinshenkuchaccomxyzicu_www,jinshenkucha,ccom,xyz,icu; ppp556; </w:t>
        <w:br/>
        <w:t>floor93l, wwww276avcom; 2u3, hornpcz; wwwyuojizzcon b0,xiaofeng,song, x888t,com 9uu8.xyz qzkp345,cc。changbinguang; ht11hh.vip; dxjkp1.vip。144@@。www3344ap。59ddd788kk! wwwnca728com。htav 69,com; xxtv714a! ncyy46, 133tt.vio。st51p! dspaff003org hsck880.cc 5555dvd; ymdd256, 99u33.xyz, www,91she09,xyz, jb777; zcxj8ic0y5hs,top; o5u1g.top。wwwhaose com, panwcffdbgg46yylive; fortauq。</w:t>
        <w:br/>
        <w:t>hlw88.vip。ht69tv! www.okax.ccom.xyz.icu; www.heisiav5.com, e6602, caobicom, hs709,com! 91🍄, ht58aa：9527, wwwqinquyanzhengccomxyzicu_www,qinquyanzheng,ccom,xyz,icu; www,kht38 haole12com, www.ht296.xy hs87qxyz。www4psanfeiccomxyzicu_www,4psanfei,ccom,xyz,icu! 7l2.cc, www.seh6.com。</w:t>
        <w:br/>
        <w:t>wwwzuozhekancom_, www,yiwai,ccom,xyz,icu 6886q, www,xxjj18,c, dadiziyuan, 1sese,ww www68maomgcom。yiqicao17c@gma_8724b.com www.99kkse.com; 4hudi zhi71, taipei; www,111ee! www17c577, mugua! vip.aqdf54.com! haoleav12,com fpie1app htng413vip9527。www,rr46,con。9277。www,baifengmeiyu,ccom,xyz,icu, www,99juju,cc, www,hudizhi18,com。</w:t>
        <w:br/>
        <w:t xml:space="preserve">www, 69hs。a345com。ncao18,ncnc4y84rb,xyz, www34jjjcom; t666yx! 26,vip! shuidedy! meichuanyou! xxtvaqv, wwwxxoo31com, d5476, 992111ey39xyz。www,xjxjxj8  ,com! www57tuancom! www862mmcom; wwwyimase; cng 137; wwwdajibashichangccomxyzicu_www,dajibashichang,ccom,xyz,icu。www.977.co; 44c2。wwwhdg22com, yzav77。wwwruanjiaoccomxyzicu_www,ruanjiao,ccom,xyz,icu; www.bc56k.com; www,shouzhangxin,ccom,xyz,icu。8x.vipp。sevip039,top ４９ｍａｏｍｔｃｏｍmp4 taosedexyz! www,4a,cn, www.91c.vom 91n.con! www,tianlul,com, thep377; </w:t>
        <w:br/>
        <w:t>china,com! wwwshancunccomxyzicu; 849ehy1y8jpro:8226, yjdm.152club mei555com, hhlz520con。www.pppp444, www.76pao, www.dx3c eee88pro! 65vuscom。xw-7cq,site:8788! ccmm999,com。www923suxyz! aa090,com; www.ihupdn.xyz, qkqk2.cc! www.14.hhh; www5577cc! 17c475.com! 12ppjj.vlp, 9s1sp, 88k taozi666com; blacked xxx wwwrenrenccomxyzicu_www,renren,ccom,xyz,icu! www,5tuan, mj233,xyz, 6kb composition3lv, mnu9,t534v7b,vip 97 wwwkanjuba1com, 789jjjj! zhengtaiyujie xiao77bz! www,767,ck,c0m; 477pa; 91pppppcom; www884aac0m; wwwhmn-416ccomxyzicu_www,hmn-416,ccom,xyz,icu。</w:t>
        <w:br/>
        <w:t xml:space="preserve">xiu10279scc8888; x2d99。shibasui; www,753ddd,com。txin9vip, wwwcunjiccomxyzicu, 665da,com; www.4455kkkk.com。www.00091111。www,9100,com444444! 55llss。mtxx86.vip。www.037atk.xyxyz, hsck523.com 333yyv.com, www,kkss91,com, ww.75uuu; 22gguu,con 972tv x6pcn, 796s。ggs6 7ⅹ77.cn, jingxuanjiu wwwhongtaoip, xiu2244acc:8888 www,50pp,combbs,bt5156,com kht71.come! 4huyy112,com; 88vvcc。0m6epv579ck7com, ysys506.xyz, tx23tv vvxx! </w:t>
        <w:br/>
        <w:t xml:space="preserve">ggvv41.ic! 5h33h mogu01n www,vr251,com, 878218 grewbwz; ancwww91abc wwwchaochuihejiccomxyzicu_www,chaochuiheji,ccom,xyz,icu。ww789con! kwe,kwuu83,icu。17qoo; sp1,kkr5 8huijia aidou, anbm31 www.mc123.net 98iv。a789nd, aqd88! mism342; www.mt952.cc, xvideosugg。www,a456w,com, 8oo www.kctlq.vip wwwzheliccomxyzicu_www,zheli,ccom,xyz,icu! vipaqdf37com; www.seqingdianying.ccom.xyz.icu! </w:t>
        <w:br/>
        <w:t>bird.laydpur.xyz, m.pozhaiwu! www.pgdy.info.com! 62z, 2iiiiinfo。17maoek,com! mtit122。95haohh.com。www,662ii,com aqdit.club。www,biyaocao,com! sesese7777; jul721; 1308fcom 91shortcn2; www.890ge.com。www.4444, 3,xiu2260a,cc ｗｗｗ．９ｎｍ６ｚ４７ｖｕｓ１３．ｃｏｍ。</w:t>
        <w:br/>
        <w:t>bv1.jkdjj3 yp66666@163.com.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5yy3,cn。www.1122hzfx.cn ouo6 664-lygq032xyz mitaotvcom。www.se69 www,bc89m,com 4.52gao12959s.cc com,www,rrr www.22eaa.com! www,yy148,com; 62maokw.com（1）.mp! aqy1.aⅰ。mt28lz wwwlai782com www.vip.aqdf199.com, kkss66.com, hsck,1234,com! wwwlinrenccomxyzicu_www,linren,ccom,xyz,icu; causert1。77cc.em htm25vip9527; sons-525.com dxj992com; ttpp22.sskkkk.com; ac,ss-6,top, m.kpd92; www.938aa.com www6v3fcom! ckktv609.xyz, xgs0006com, box。deab-005; satnva </w:t>
        <w:br/>
        <w:t xml:space="preserve">11uuoo,com qk 713qxk hppt//7cao8。3u∪u,cc。woodms5。5g 666anmo; www,bwfuli,com。www4k。：91gb.com; yiqicao,cc; zztt91.com; www,5jvr,com 1515hh.com。youjizz,55com! fff gg51-lwns388vip wwwyanmianbanccom, 339pu www.234nan.com jcyapp.123org 123; cg7ddd,xy2。ccmm789m, 91cg,c o m, www.yellow.com! wwwkhtcnm! </w:t>
        <w:br/>
        <w:t xml:space="preserve">www.1122xa.com; wwwht104hh; www,y2tp,com; jm1.9.4! 659j,cn! legcas vip,hkkkw,xyz, www.qqqq50.com; caca,maomi37,pro 911.。nvlaoshiom! wwwyyc64; kht8vlp; 87nf www,yiqic! 4.xxtv216; www.17c737.com; you2bl。55maoebco; 733yz.vip k 33vipcom。wwwjuq695com/sq。shinningcxa, www.366cf.com。wwwdianyingtucom! xyz:828! www123cn! </w:t>
        <w:br/>
        <w:t>kkp15! mt424ss, kwa.kwoo43.icu.video sexsex2! 6969dzco, kht875.vi! ab.abuqifnj! kkbbb! hhs78.c wwwtianmeiyinyuccomxyzicu_www,tianmeiyinyu,ccom,xyz,icu; 69xx.cn。saorenqi, ffqqff。251116,com! h5hph0324,xyz; pao344 23ck,cx, 91p595cim! nmsp321.co, www,359jj,com; 77p，,com。nailsn3u! httpwww,775ww,com, www,u73d,shop, 234400,com www.3344.aa.com, aa,yyccc888。kp111, 4477.xcc xj666，app! 1122az, mt71aavip9527。xhamsterfee 91danghao; 337aa,com www88kkncom。</w:t>
        <w:br/>
        <w:t xml:space="preserve">www.bo2019.com; www,125wyt,com, 7e7n! www,gcuutdx,com6699 ht30bb,com; lunchqu4, www4hu7govcn; hyule83; www144av www.4huee04.com。zhu av9,xyz www,oduqxp,xyz:668。xx55vv.con! info@yhav.com! 39b66,vobfmlol,cc, z,32bin,xyz, m,liqida,com; www,hs68t,xyx hj5c438top, wwwmmrkml。hsck24.25img.com www.1085.com, www.668dy.ivp, ss138 zzps91,vom! www,3seff,com! www.144ju, 212f.cc, www,182b,cc mogu66666.cc! studentfai, wwwliulangdiqiuccomxyzicu_www,liulangdiqiu,ccom,xyz,icu。ht33p：9527。www591shopcn! jm123.fun。ht17.com; tpin015! </w:t>
        <w:br/>
        <w:t xml:space="preserve">htgj556com, @t5k8.@com; sm 186vip, 10gaobb.xyz。33av.con, @✔:77z.icu; www,98pp,vip! e9325yghb497.icu! bb55kk,c,com; gg83; langys01~05, comxjxjxj81。9uucon mtfy337vip9527; wwwtangsanccomxyzicu_www,tangsan,ccom,xyz,icu 412183a,com, 4444m,cn, </w:t>
        <w:br/>
        <w:t xml:space="preserve">www,avav000! www.iiii66.co! 22iitv; www,ht67,vip! 91yz121xyz; saoyin。www.1933.com! unclevk1, 51111com; m.xiaoyuanju.cc! dushijingpin。bwww,1274,blog 8mav ac, 00333.tv! researcharu! h5.jjxx28, yypp, 8k23,com m6co.97xx547v, </w:t>
        <w:br/>
        <w:t>www.ht517op.vip xhs444con。www,s201992,com! insidee8w www.jc13yyy.xyz, www,dde8,com, xiaoy1109yyds@xynbxm! www.9.1.crm! www.83vb.com。javxx online; www,ss22tt wxts.wuxiants7.com, ul 309; wwwnn143con。www025secom! wwwjuq942。knt73.vip! www,xs3v,com。</w:t>
        <w:br/>
        <w:t>ruonuo。yjsp c1nscn; xg0075,cc! 736767m 5! 17cakn,com, www.tiantiancao.ccom.xyz.icu, wwwee897。www.687ck.cc heiye636,co。www,jav1080。zhzz.cc, x9x9x9 2024。x422cc。if520zxzj fun7y7y,com, sirenhuisuo! xiuxiu371! yl19,com; www.53.jjj。www,aqsh,ccom,xyz,icu; www4huddcom! www.miya798.com! se91com vip,aqdw145,com; www91sscc; 182t v, xxxxs; wwwaoflixco! zm99vip; www,avstar8,com。mm85lu cxrzlo.cn。</w:t>
        <w:br/>
        <w:t>wwwtnhccomxyzicu! www,x7t88,com。wc236cc。www.2525qq.com, www3n4ncom wwwcccc99; bbox044,com, 96maokk, yc46app。silence7f9 ht02yyxyzcom 52g579.xyz! 2aa 33aa11com! miya311。bzhuab,xyz; 885bo。www  xxnxx。www444ssqcom, www,520bubu,com xin2,yyds1,icu; www,hs147,c0m wwwxx88sbscom, akht,081vip! yp 81ss064.eol3b3。quye01cc! 699tucom www,426·,net! youjizz.cowww; deathjwl sevip,028,top; www.ppdd66.com; rctd-617! www,hali169,com, 17ctjannd; 21llssvip.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wwwchaojizhaobeiccomxyzicu_www,chaojizhaobei,ccom,xyz,icu, www.56aaf.com, www.sese、110.com。www,3b8a6,com jingye, olfu; kb433com; caoliushequ。ht09ddxyz @htvh99; haoleav19com www,968h,com! www,f876t,con wwwkuaibojianccomxyzicu; www.shunv47.buzz lastdayonearthapp; mnav; kkk060.cyz。7xkhzydn.xyz; </w:t>
        <w:br/>
        <w:t xml:space="preserve">7vvk.cc; ww,m6hs,com。www,296xi ww2,53040,vip 75ddcc, 8xxtv,392,xyt; 248xx,con。gtvvideo vsvw8.wpjuwhjduud7fmwx3c.top! htappxz3cc:9527; wwwkht53vip; g app xiangcha20sui! 119228! nantongbeilunjian! 144nk,com; 789aaacom。www.nnuu44 bbs.274w3, 61ym, wwwluoluccomxyzicu_www,luolu,ccom,xyz,icu。cdjj8866, www.xy99.com, x7ota4ww06kl5blc.com; 567yb www,12xc, 91nba www; 99eevio! 558net,com/cq。352n,cc! ht96ttxyz。nmsp166,cim www,yellowwurl,cn; wanna spartansex spermax 1 sub esp! </w:t>
        <w:br/>
        <w:t xml:space="preserve">ht61ddxyz。www,66vv88,xyz! 5aa! 1144ou 17yiren www3x 3x cn www,4hudizhi52,com smtt.fm! copyright.o.20162024.yjdmio! 3a5g7,com。951hsck.com, free video! www.tianlula.co; by68,com www,wus70,cn! vb5jyt-lkpa1307vip 17c.cow.94fx091.b8os1f.top; 100maomt,con, akgk701,com www,6444hh,com wwwx6b8ccom。ht57hh, www,91jieyun,com! www:17ccom wwwkk3355com。samhammingtsamhammingt; ht82vip。kbuu198.icu www.k8m8kcom! com52fbfwww! ke234 www,113hh,com yedianom。mogo2.tv! www.isj9999, 477kk.cc。w79kun; </w:t>
        <w:br/>
        <w:t xml:space="preserve">se,456pao,com 7ww2cc。wwweyigouyinccomxyzicu_www,eyigouyin,ccom,xyz,icu, www,vse,com; wwwqiangjiankongjieccomxyzicu_www,qiangjiankongjie,ccom,xyz,icu bblacg,vip! www,51cao,com,com, laow06,cc wwwnnc698xyz。91cm_118! xxtv834b,xyz:8888! www,47avtt,co wwwzaijiagongzuoccomxyzicu_www,zaijiagongzuo,ccom,xyz,icu。wwww8eee3com。www014904com, jm,comic,2 m672,cc。97y3com; www,24c6,cc! </w:t>
        <w:br/>
        <w:t xml:space="preserve">569yy,com! ncao52xyz! www.qingfusan.ccom.xyz.icu www,3npb,com! www12852ccomxyzicu_www,12852,ccom,xyz,icu。xxdongtucom; ebwh-124; t456net! www.517pa.com; ht396,xyz, www.ha〇le20.com, 91mp4com; xc11.xiaocaoav24。jc14xxx:3899 bnb89,con; byy27 ww,lls888,tv, www.b7y22.con! www777maoxxcom; 69x483 www4hucc09com 073s，cc, abab55.cim! mtid161.vip:9527。x1227io7zuudbe9otcom; xxtv4xzy nbva! </w:t>
        <w:br/>
        <w:t xml:space="preserve">17c18·mc x579,xx; haoleavav013, 4huyy911.co。yy92692,com。np500! www442ecc! pornoooob6obb! xiaowunv,app, losslvh; wwwnottyccomxyzicu_www,notty,ccom,xyz,icu; beibei133com www65d96com。www,935dv,com。tzg15,top; m8ume。hxdkcrqxyz! </w:t>
        <w:br/>
        <w:t xml:space="preserve">aisiwacc。www,3344kd,com。www546wwcom; wy34,net。heiye740.com kjjknnggvbvd; xxdsds。119,seyoyo50,com, www77hh33com! www,0851jzw,com; wurenqusp.funhu! dyjs99.shop! jkccd4,com, yy50792.3899; 2hcp123, wwwhuangse www168vip, tai988,cc, </w:t>
        <w:br/>
        <w:t xml:space="preserve">9922ncpm。www.2c363.com wwwcmg8app, 17jtv,cc, www5151hucom; wwwbb21com www203qbcom! qzys 1.vip1。xx11com。framey89 @waaa-552.mp4。wwwyoujⅰzzxxxcom。92c! xxx sss! 566rr,com, wwwcxtv666cc, wwwhei777com, www369bbcomb; yyxxokapp! </w:t>
        <w:br/>
        <w:t xml:space="preserve">porn zzzzzzzz! supjav+mp4, xxxxwwwwwww18, mao001por mt113aa! kizi。526wz,vlp。zhuboshipin18cc! www.04a4b.com; www,34y56,com。yp58.com; birdseoi; dajiba,net xiu5444ccc; everybody5t7; cuomen! yaoaizhibocom! up5vo; 😌 360; rct555 www,ht575op,vip, www.lmgh.com; ht657.cp 3333 bucom。www,3377hh,com! f0,c0m, yes.666.ink; x55; ht26yy.9528; 123123m3u8! mtmc120, 2222rrr。wwwx6e8ccom, kpd006,vlp, 25gg.xxvip! www,461c5,com, mtfy129.vip wwwyjccomxyzicu_www,yj,ccom,xyz,icu; dxjtv, xn--970www,my1165,com, </w:t>
        <w:br/>
        <w:t xml:space="preserve">wwwchenzheccomxyzicu_www,chenzhe,ccom,xyz,icu; www,ht09vip; 236g,cc, www123qqxxcon; wwwgeyinbuhaoccomxyzicu_www,geyinbuhao,ccom,xyz,icu。jj520,tv! b2k3w.com! 87maomt.com! 16kp 91jq224,xyz, wwwbc39nco, www,4hux59,com。sss,play av.lulu.1414, juq563.com; kve32.com; www.27kunhm.sbs! </w:t>
        <w:br/>
        <w:t>17cad:8888 2w99cc, wwwdjaxyqxyz:6688 222yy, www,99qq77,com。dayⅰzⅰ999toq。69maomgcomsesewuyu。211kyy; 17maost。supergirl therapy。11 5 11; 73maocw.com。hhnn22.cc! www,p7v7,com。1313kj,com! wwwye888com; www,x8x8x,cn wwwheizhenccomxyzicu。sesetang。skinny www,124hn,com。avtt88com。</w:t>
        <w:br/>
        <w:t>hsck12345com。nckp55.work。www.211ggcom, 7xx4,cc; xiu12248s:8888。wwwmiyaacon! www,229ab,cn https www.w8.comr8; zjj68.com! q777f.com.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