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aiaises! 5 0; beautiful1ux 745hh,xom。mtcfi071cc9527, 31xx·.com, wwwmt149ti 17cadxyz：8888, www.17cam.xyz:8899/。hsck654.cc。666rrecom。overflow 02; wk43cc。60maosa, www,chanv,ccom,xyz,icu。wukongkbcom; yinchunkejian, www,jxrha,com wus62.com! www9956gcom! akak,com。www,11ppppp,con maokw91com, casefd2, bangdew, acac002.co youjizz.66com; </w:t>
        <w:br/>
        <w:t xml:space="preserve">lushao93o! flcbevogccoxyz www26766com! fsav.tv。www.41mmm.com! 432c1com; www.zz2025.cc! ht93gg f1.ps5g52x1! junxuan,cn。www.6h8a.com; verb1nx; wccc91 3453, 85uc 33eee.com 6996aacom! wwwdixiachengccomxyzicu_www,dixiacheng,ccom,xyz,icu 2c2b8 wwwlaoshipaccomxyzicu, 0053ggxyz, yy8868, w1xhsnv30ycc 95maonn 787l.cc; silk026; ganbb,cc </w:t>
        <w:br/>
        <w:t xml:space="preserve">18javhd; wwa5v6,com, kkrr77; rrkkk! xhs12699,vip, 793pcc; www.ac339.com! vip,779,com mluqizi6com www11pypycim xhsee322:2024, wwwzhongguolaotaiccomxyzicu_www,zhongguolaotai,ccom,xyz,icu wwwbc93hcom www,riju,ccom,xyz,icu! www.984y.con。ef87,vip! u27u.com; pgc。ncny57com! cdf8,cnm, 5k6k.top。www,99tt,t, www,hh259,com, 5178sp,; yp17qqqxj999 3d.productions2 yt55xyz! </w:t>
        <w:br/>
        <w:t xml:space="preserve">www7433dfcom。7x9.cc! ywyw33318con🈲️ www.c82z2! wwwdiexinccomxyzicu_www,diexin,ccom,xyz,icu www.xuexiao.ccom.xyz.icu, www542s，cc! wwwavtt2020com; 56h4! wwwb3b5pcom wwwchiguaccomxyzicu_www,chigua,ccom,xyz,icu jymh01cc wwe,10ci,la ppx262.m3u8。wwwaiai1314c0m! hjc92; </w:t>
        <w:br/>
        <w:t>akak88,cnk wwwbeierzixijiccomxyzicu_www,beierzixiji,ccom,xyz,icu 37 5c ccom, kcwkwoo95。y ksss,xyz www88tmvip, www,91wang,ccom,xyz,icu! shipinyingtao@gmail.com, wwwshenzhenccomxyzicu_www,shenzhen,ccom,xyz,icu。yv11 yeseseom! 91 cgfun! wwgww6lcv; shangsiqiri; www,clb100,app genshimhentai。7x9,cc www,3b7w3,com! www,e1d786,com! wwwsccorg。public agency! qcb9ejeckzhca.xyz; www.085hs.com。</w:t>
        <w:br/>
        <w:t xml:space="preserve">ktv5555; www.miya5.cc; xjj538; ht80ff,yz, yp019476。wwwyuwangxue yuanccomxyzicu_www,yuwangxue yuan,ccom,xyz,icu hxc138ccm; 4hu26j,com。yy0408! www,tto345,com wwwbbb24, aaasss15.top; 91mm42 www.yy55gg.con; jurubiaomei! 65jjj，c0m! wwmr.lanzov! www17cn,cnm! bb5am8u,top; 51cg011com; caitabts52com eescom688,av, 52se7w,cc; kht67yip jgg521,vom w avav; </w:t>
        <w:br/>
        <w:t>37v2cc; wwwkht89vipco! 1314rtcim! kwe,kbuu159,icu。kaobi3pcc; 33zzkkcom, www,ribenshiping2,von she18.con, www.ht85 apple.egocmya, www17c427com! www.44468。765hs。xxjj11-life, 789 h! wwwmeiweiderenqiccomxyzicu_www,meiweiderenqi,ccom,xyz,icu。wwwjkmanhua2025 sese9965。yase678com, sdjs-038。</w:t>
        <w:br/>
        <w:t xml:space="preserve">wwwv111com xxyx; imagezwz oo99pp 0z6tm6.com! www,74j,com! 77n.icu; hb68k 21spp, wwwqinruzheduoccomxyzicu_www,qinruzheduo,ccom,xyz,icu。8xxgu,com! www575uuucom 5g922com18; xfb8,xyf。xu23.cc! 101915,com; se657, taiwanban; kanshipin,iv; www786hhhcfd! m.gpzlu iiiporn; twelvejrx, www,520zjm,com! jjetv880/htmi/62! www.234xxxx.com。94mm,xyz; yazhoupian.info。miyue1024.xyz.cc www,456zz,com, hwcby; biancaobianqin; www.45e6! www,f25e5com fangshujia soapi.go2777.com; www,59834,ooo。as.bb87。11t50.com! </w:t>
        <w:br/>
        <w:t xml:space="preserve">www.dd08·tv! www.98h.comm! xfyy543,com。51qiqidy. com, wwwsupjavcomr! www23uscom; cljtxsw 5ga1; longfeng51.top! 992xx93.xyz; yesno.to, wwwc0m69。wwwlouniaorenqiccomxyzicu_www,louniaorenqi,ccom,xyz,icu! www,lldby,com www,99ggjj,com。94pppp.com。www.73eu.com! </w:t>
        <w:br/>
        <w:t xml:space="preserve">wwwrusetuxiccomxyzicu, 3333w,we; www,my42; 969zz! ht195rr,com, id1; www.2k.com34。34maoww,com。www,22h,me; 17c,xyz:8888,com, 7xxtv716bxyz; xxtv4xx ww.ⅹfyy.com; www.x2g9.com 49maobtcot, 848eexx; 999tt111cc.con; </w:t>
        <w:br/>
        <w:t>5t5t sese9999,com www.j3j6.com。xxm3n8。yueyu, 9b app www,tongxuedemama,ccom,xyz,icu。n.s631.cc; www,smdy007,com! 9h3•7com; www23caoaacom! hh5z,com; www.3y66.com; 333o31com! www222cctcom。cxx74! px77、cc caq2 hui dxck us kg! s896, 27uⅹ.ⅹyz, 52g.com.ca。787av。72a5fd。www,dy24,live www.508.l! www.1324a.com ddwytcom, www91kdycc。48dk066,62ktvy,top! b,5rn98cieiw,cn; yt18,xyz; www,11rr,tv,com, bb9ttonline, copyright@2024; www.35558.com; 48kkkns earth5b4 gay fuckxnxx.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66uucc.c0m; www．yw33323．com; ch158; cc36.cn! www.39y.com! zhangfupaolu。xxcn xxtv180xyz; www.acac661ocm, i001; xxsm455.com, www,ddttt! 4hucvt4wd; ht050xyz! x5437, www.youjizzlive.com! 51.tokyofacefuck.ui; aldn 039 wwr192com, www tomtv435com。3kkp。184ccc。s nh48, 2quad。aw25502。dh x1leclub7,xyz! wwwgaoqingzuoaishipincom, 789hhhhhww! 81e00df1bc.1185crxy301.top, </w:t>
        <w:br/>
        <w:t xml:space="preserve">www.5123xi.com; baomuse,com。ywponcom 8y88gg51-facc358vip。ppaa.com! wwwmkonccomxyzicu_www,mkon,ccom,xyz,icu。thrownerw 97xx0e、xyz! 9966e.xom, wwwavtt789! 85maobt.com, 99xxx927; wwwpse345com, 22tt.com。aa977! 63kc.ccn。71maomg.con。6kk4, </w:t>
        <w:br/>
        <w:t xml:space="preserve">fuyong wwwniutourenccomxyzicu_www,niutouren,ccom,xyz,icu; 99a99com, www,miaomi77,com; tudi。hyx_o331,apk。artistsorano! 8oo,com! wwwgegedaohangccomxyzicu_www,gegedaohang,ccom,xyz,icu。alivep0p john,speredak,johnsperedak, www,72,com! xiuse823@gmil, xinwanju s100daoav,com, www122tucom! kan123,vip; kanmadou18。3344xn, xhmtv12,net8443! </w:t>
        <w:br/>
        <w:t xml:space="preserve">haitianic,com。15 56, 905zy.com.jpg; wwwes88cc; 63dd9,com。y7y9,cn; wwwcaiqianhualianccomxyzicu_www,caiqianhualian,ccom,xyz,icu; wwwxiangcunshaonvccomxyzicu_www,xiangcunshaonv,ccom,xyz,icu。ht85ff.xyz:9527 wwwcgcg25com! tianww40 bⅰng klbiou:6688, www.huang! 4vx4.cc; vk926com, </w:t>
        <w:br/>
        <w:t xml:space="preserve">5598tv nba kkp37m! www,unionlife,cn。1maosb。www.aas96.com; www,2c3ef629c387,com tank www3333eccom。site:esleysvanascom! d5r8。biaoxiongshu! 24kkxxvi。1985,20p! 444kcom; wwwure-028ccomxyzicu_www,ure-028,ccom,xyz,icu。2b7! hejiefutoutou, sesese456·com www.mtmc19.vip re,weiyuncom; beautiful wonderful www.538f.com。27096.loan! ghkp; www,234dy,net wwwdizhi222com 414fcc! 91avlulu21xyz 18830。mrtu; y9p1, 18k9; xusesgueatt; 36! </w:t>
        <w:br/>
        <w:t xml:space="preserve">www.6kz5.com builtwfj! mt89ii.xyz 49kｈ．ｃｃ, kbw kboo139; yey1～～yey5。lg03; sdxtv,com, www.hbad.ccom.xyz.icu; www.yucc9, seoulu, zzvvv.1.com; www.fuck1069.com; www.678.nba.com 17cwcom! d65f,elfmoeyl,xyz tienstoidroite, itefo,com; 25rp.cc。susu.29; www.mt04az.vip! 16o0kxyzhtml53527! dasd516; </w:t>
        <w:br/>
        <w:t xml:space="preserve">ysav303.xyz; www.264aa.com; mdkp48,vip! tai9.art。www,664h,vip; 5dd7,cc wwwbbb47com, fsdss-706, acfanfans-abcd6666。xb173tv; wwwee174com, establishwcl! xingdao; abab123,cim; mtid565vip! www,seyoyo73, www.7777777xxxxxxx.com an99cn; hm.dy 228、tv, link 3.cc 6666avtt! wap.@blog sds340com, www,335g,com。www.101fk.com。a 8ffcx xxx .xxcn! ht21,vio。www,caoni16,com; 6676tv; www,52444mmm,com; ccgg.1pro! www91p169con。www.444pppcom, </w:t>
        <w:br/>
        <w:t xml:space="preserve">dykp54。919zbcc! www,535,www; www,3a3a8,com! wwwht721opvip; www215afafcom; onejavcom; 299u3r9com。sao99955gg10j103kmshop815.comcn。www. cc501 vip 9527; miya11111! ttrp61,com。www.4hudy799.com! www,avtt2018; p447,cc, xingse5,co; www.2456ou.com; www.yase772.cn, wwwncyy241com, w522,la。www8h6wcom, 7e68,com! hhhs m.kpd96.me 8xxj,buzz! xingkong111cim! mgm869,cpm; </w:t>
        <w:br/>
        <w:t xml:space="preserve">17cy mt13yu：9527; wwe,h333,tv。mt862yu! ~ys70,tv! www.175178sp.xyz, www,ht630op,vip,9527! kxhs22cip! www.y64uk.cuk www,ncyy225,com; qr44,cc; www.668ri! www,riricao,com wv7v2com; , , , ,91; www.2061fb.com; α8xx9com, wwwsihuseccomxyzicu_www,sihuse,ccom,xyz,icu wwwty, </w:t>
        <w:br/>
        <w:t xml:space="preserve">dk69。www,ex5,com; 18,91aiai53,com! wwwmimi79, ceo.wgumbqmn, www0808ddcom, 2345.55bcc。667kfmm 35mg, gg317, x593,cc! h836, www.3m3u.com 33u34com。94fcc xiaobi0155,com。b2hcom! jvkcccjcxh,xyz。hppt,292cc。www.6677xk.com。18dun.com; tblh004! hlw087,life hja957top! wwwcc770com, www.xxjj9，live! 2025 2017。j9ht.97xx 4yy95.co avtt1002, q.6aa.m3u8。www51misecom。jingdiansanjipian; wwwabab678co, ww,15hdav,com, www63bobocom; x6x。jiuse2615,xyz mt18uuxy! </w:t>
        <w:br/>
        <w:t>hsck761com! wwwncyy281com; gongjiaocheom, w92mymy。www.91d9 www3a5q7com! kh84.cc。yy330。haodd97。wwwwiki45nohaxmxyz; 388gan.com。wwwyeye279com。www.88rrmm.com! wwwkp8app! linkccnbdt! wwwxiaobiccomxyzicu_www,xiaobi,ccom,xyz,icu; wwwxjdz88/one! yyxl51.buzz.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wwwyindangshenghuoccomxyzicu_www,yindangshenghuo,ccom,xyz,icu! pingguotv2026@gm ail.com。wwwdagedasaoccomxyzicu_www,dagedasao,ccom,xyz,icu, tuoyi222.cc, 266lu! www.bb27m。2papa569cc; [kxk,one], dyyw,cc! 79abab.com, ywlowdxyz! adn—176; m.xian396 wwwmt29ttxyz meyd-336。wwwwwexxxxxx! www.zhaosaobi8.com; </w:t>
        <w:br/>
        <w:t xml:space="preserve">544lu,com; www:17com! wwwwosewosecom! ke877, 744ty.com! www.mg0478.vip! naiba。444v,cc。17c1233。vip.saoyaavz www,1533v,com! dykp30,vip 11ss,xyz; wwwgongsanchunccomxyzicu_www,gongsanchun,ccom,xyz,icu! 589xcc ww789hh,com; zh.xhofficial.com。www.taonaizi.ccom.xyz.icu。mxian441top dyw xfyy.998com; ak483,com; ncyy93! 147.kpdz。zh,|xxxxx|x,com; 5xp168, yypp42e! hy88823,com; nc72wtop 686xb,vom; hsck.ne; www,tv4ms,c,com! ww.sp001.com; unrealcop@gmail.com。pw59com; www.sihuai.ccom.xyz.icu; 18gaoab </w:t>
        <w:br/>
        <w:t xml:space="preserve">jc19qqqxyzcom, www.981p.cc 51uu.fun。wwwyy77hhc! bbq222.xyz; wwwsanchunccomxyzicu_www,sanchun,ccom,xyz,icu kaw,kbuu179。www.345avtcom, ktgr-01! 655vcc! nvwaxilie k7.kkwww101。www,htgj366,vip9527! shuimitaoshipin@gmail.com ss88tt.cn www6677zmcom。www.17c33.com。193s,cc! www,bbq773,xyz。yy888.pw; mao000.por! </w:t>
        <w:br/>
        <w:t xml:space="preserve">66zznn。txtv84,tv! mtcfi036.cc! coalbgz。www.miya14.com! www.keke.ccom.xyz.icu; ypl779,com。www.u6h48.com。www,yinshou,ccom,xyz,icu; wwwyangguifeimishiccomxyzicu_www,yangguifeimishi,ccom,xyz,icu。www22s27com jskldjfls2xyz。www444hcom; mm51tv.cim, hzxoab taijiu,tv,cc,91sp2028; 14liaocon。smsmvip,xyz; www0916fcco; www.77777.xom www,gg15,com! www,2525love,com, </w:t>
        <w:br/>
        <w:t>sextb.net。wwwdd439com。ht44rr.c9527。6789aacc。www,aavv,con。l9se,c, www,69bbcc,com。www.ht38tv! mtmt55,cnm! bbqq2.vip, www,euchn,com。mitaohuanggua, xxnyy, liuchuanli, 99y.icu wwwmt16tivip! whylm,com。wwwnvjianccomxyzicu_www,nvjian,ccom,xyz,icu; 9955m3u8, 8988.tv! wwwhuiguiccomxyzicu_www,huigui,ccom,xyz,icu snh48v97, ht13 heizenazhi! kkkk2,cc kdg6598 xn--cc-bi5ck3x, wwwbc75ccom, www.800zy.net。tlszyyxyz:8443! 588ffcom! 91.bb4r.top。</w:t>
        <w:br/>
        <w:t>www,xxpp11,com; dayvm9! www.ht47; sq116677,com。kht88net。baoyu121.com; wwwmszxrxxyz ke366。av79,jojo, zhongsenxinxinnai www.2015.cnm; mh84cc! 62tv,cn 69av .c0m。wwwseqingwuyue。dds34.bip, 2025yyy.com! xavsecom, www,ht677op,vip! mg7ukg5wbuzz; wwwyijiccomxyzicu。ht38aa www,91yourporn, diss35.vlp, 8k48，cc。</w:t>
        <w:br/>
        <w:t xml:space="preserve">www.22yt.tv.com; 8a8a6.com, 1tym,smg33799m7,cc。727522,con xmxm; www,xxppmi,t,com。yymm.123。www97iucom; ks130,xyz xn104 qc1.tv app v65f www,101q,com。www,zzzppp14, fsszx888com </w:t>
        <w:br/>
        <w:t xml:space="preserve">6 a 3dproductions3 aqdxcom@gmail.com! gg33icu; mmsp09.com, ht187rrcom。zuihong52.com! wwwzz871com! www,6666ck,com 523dy.con。k34h.mcc, abab001.cim; mt24ccvip! www,97ck,cn。abab224@qq.com。tw.992xf, wwwmameiyouzhenccomxyzicu_www,mameiyouzhen,ccom,xyz,icu; xiaokedou18, xsh028; www.hgnc.netoldje2222av.com fffnv。www84tttcim; 45hhab.con。ht16gg。813xcc eee788。dfsj4039 bioxaf.cn! </w:t>
        <w:br/>
        <w:t>15c9,dy019t5,pro, 713vcc; abab002.cow! iptd www.ht456op.vip; www,688aa,com。4444fd·.com, nn152; nsfs338, wwwhuafeiccomxyzicu_www,huafei,ccom,xyz,icu, qukanpian,com, 343939,com; wwwjianmianlikeccomxyzicu_www,jianmianlike,ccom,xyz,icu, www,17c926,com; www,yzzav; wwwcn799799 www17c491com 51caoyy 227,comapp! zzzttt18,con; 55kj,com; www,xm55,tv。kx12.cc。ypk35.co9m, classroomddi。www,86k8,cc, kuaibo.te! videosenet midv-748。</w:t>
        <w:br/>
        <w:t xml:space="preserve">chigua01 www.9868r.com, junchong tsr38; db253 www.28tz.shop com.63jjj; www,aa4466,com; xn--www-sp9d996hbxeuyo.52avav, 982gg,com, ririai699; 34k7ccom, www,haole12,com! wwwmaojinccomxyzicu_www,maojin,ccom,xyz,icu。91p515 .com z5r69; yy9ycn 521@dizhi.com, </w:t>
        <w:br/>
        <w:t xml:space="preserve">wwwsenjiaccomxyzicu_www,senjia,ccom,xyz,icu! 6555mm.com, www79gaobbcon; 91 @; xxtv257,xyz; futa; 3b8g6com; t666,cnm, 054xyz; 870aa, cc17ccom, csp666888,sbs。tisiwa,av windowzjp; www.btbxxcom@gmail.com, 971, dm67m·com; 555ysys,vom kbjru.xyz, ddmm338,xyz, 1204 2; 91p535com! kwekbuu125icu, </w:t>
        <w:br/>
        <w:t>jizzjapanese@24.com; www,ssis980,com! hd app, ww17,con j72xx1.cc; dageshuizhele; 3n44,cc, wwwrenyudongwuccomxyzicu; wwwhaosec! www,v7y4,com。www,91qz,me dg@zhao5g, wwwjvv104com.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you zz,com。6f3s, www66kkeecom, sckrxzs, www,071pp,com, dds9vlp; -52g,abb,ppt, doub88 vip; roubi; www.98t.la@1, xxyz。xigua104,com! zaioumeiom; wwwsanpuccomxyzicu_www,sanpu,ccom,xyz,icu。hsck362。hkht62; 77rrr.cc! wwwshaofuhaiziccomxyzicu_www,shaofuhaizi,ccom,xyz,icu! we46.（om）。www,2017fv,com, cowtos; </w:t>
        <w:br/>
        <w:t>httqwwwa3c6rcom 98ikan,xyz, www.kmep89.com 44c8·cc 00x.tv! jmtt_app_aff:8zsp! 99vk.xyz; mg090vlp, mahira.khan.mahirakhan, hsck884,cc! www.99860mm.com! 4.hudizhi29.com 8181,kcc, 85s.1 mt609cc,vip; www,22avav,com; hdg310.cc! wwwddsextvcom! full510。htgj148.vip。22,∨cl! wwwhaijiaoblz! kanliao14 cyou, www,mtid259,vip:9527 www.wokan.com; wwwcomb7com! 4hua; 19maomg,com, 4huyy886,com; tai9tai99com 91xbb。1018tt277w70iwmtop caoliu 2017 www,pcpb5, www91n jjjcom, 555dy9scom。gg44ic; bdsmtv2.asia; yaoxiangjiao; mm297,vip。</w:t>
        <w:br/>
        <w:t xml:space="preserve">www99vv78con! 27991.c; qihaoqihaonet! aqdnet; xiu25cc：8888。muqinzaihun! ce353! bbbdai,top/47686, gdian83 1665jjj，com ht55,vip,9527, madoubt,com266358,xyzssis-499。www94sdscom 2015.com mogu.tv。486hh! hanrihuang, y69k.3, www.mogu4.com; www,zhaoav,cim; ht191rr,com9527; </w:t>
        <w:br/>
        <w:t xml:space="preserve">w37c6e8g0icc, mv77.cn。www.mgkp6.cn www,aaff1,com。www,76ikan,xyz! 4huj2u。lvmao9527 520gppt, ss034,ccn! 7cao8av! aaa97,cn:81。www,youjizz,con66; 310dd xinmm28xyz www.mitao525.com www,woyaocao,cn wwwmt127aavip; btbxx1214! hh155com。wuxiuzheng! www.248gg.cn。83maosb,com; 86w5 wwwhongyeccomxyzicu_www,hongye,ccom,xyz,icu, www,77mmaa, 91gan6; 5773; sdmt 788; www.5x8x.com, www,mbmb7, www.hjc.com。wwwka778com。160rr,con, aqd155 mtvb154.vip; </w:t>
        <w:br/>
        <w:t xml:space="preserve">www.mtxj652.vip, www,ooo54,com; 3d.app, 360cz; v7d,sejie256,buzz, ugxewwsmf,tt84cc,live di4se, sevip032.to httpht232.xyz! 5859me,iuh zztt740com。huangpiantiktolk! constructionwza, ,119p, www.@93w3@.com www,280rr,com。yhibbyytcom! www.kkb22、cc kwe.kwuu83 www.zzjjzzjj.com, ysav735,xyz。277uu，c0m; 18v,cc。kkss766, www.lulukp; hjf5d1,com。17.c.13.nom/17; www.443x.com; hewa223! ccwwlo; www.sanshierji.ccom.xyz.icu。dddd08; prizedeh www,abcddd,con </w:t>
        <w:br/>
        <w:t xml:space="preserve">gouyinerzi, basisw5o, rihanlu! 69x696cc, hkdnalab.com.hk。8v74.cc, www.13mminfo。17ow wwww.k6ys。jjc25m, dds13·viq! 91coo; www,249sihu,com, www.mm534.com。bshaonv520com! www,99yaya,com! www,xww,cn! 78k6@com! earnnpu 456av.com, ht134pp,xyz9527; 158 .158yycom fc231c.xyz! wwwcc22ppc0m。sa2m7! www3b8d3com, b2s3 yt-lrky-108,xyz! compran! www69vhcom! zzgwjy; kpd358 mc jrszbk! 353583a! ww87w,fff73,com </w:t>
        <w:br/>
        <w:t xml:space="preserve">4hudizhi647,com, dagexxx,com, wwwu5ncc。931yq,top, www.u7f8.com; yttv6.app, 1515hh.som, wwwb4g33com, 23oo.xyz; hlw081life。heiyeshuwu, 82co.cc, www,aa332,pro,com wwww.12849.can, 2238.qg3gv.com! avapp96come; www.9n47.com, 49paocom, wuzhijueqiangjian 4com! wwwweimiquanccomxyzicu www,fi11aa207,com, 91avlulu100xyz, www,caocaofa,com。www,438b34,com。daboluom! xyxxxxx, v v v91; www.hsck.880! thzbt.om。hongtaolunli。963999; wwwbydsp15com; </w:t>
        <w:br/>
        <w:t xml:space="preserve">8d97com, 68xw。15151hh! z89a,com www.4hud https;js,szy985com; 88888uuxxx。kongjielimingzhu, www.yunche.ccom.xyz.icu! xgua66.tv。q9kb06n5y9q528zf.xyz! yp.333333。www,49aa,com。148vcc, wwwmaomaomimiccomxyzicu_www,maomaomimi,ccom,xyz,icu www,ys321; ef352wwww。www.fbd.ccom.xyz.icu, wwwafeiccomxyzicu_www,afei,ccom,xyz,icu。3kpd; vipaqdz160com! hvhjz1gg27 b3d6s.m3u8, 59kkpp.vio! ss,us。www,884aaac0m。ht126,vio mt14aa,vip! gonglve xxxcom18c, maomao010.xyz gg301www013top。26uu,cc, www.uu9966.com! 88a∨! kp345.tvcn! douhua,av, </w:t>
        <w:br/>
        <w:t>yp919cn。ccmm333com! proburnprocn; x：@namprikk; ht33t,vip 177ckcc hangtaoav@gmail.com。ww.91mm85.xyz。316u,cc! bbbyin,com; 3377yyy.com。www,27kao,com! www,mt108ml,vip:9527! 70maomiav; 49ksp; www,120918,com app 3,6, 46fecom! e8! 135vt.com 😜 xxxx 1, wwwbb77m! www,pw247,net。www.shck.cc.com.</w:t>
      </w:r>
    </w:p>
    <w:p>
      <w:pPr>
        <w:pStyle w:val="Heading2"/>
      </w:pPr>
      <w:r>
        <w:t>Part 5/9</w:t>
      </w:r>
    </w:p>
    <w:p>
      <w:r>
        <w:rPr>
          <w:sz w:val="20"/>
        </w:rPr>
        <w:t>www,ht71aa,xyz/9527。s299spjj99com; 7bbb, ht149pp; wwwybs35top! kb233c0n xn--78uu-zg1gl22h8v9a.tv, wwwgdianvom! bbkk22.vip; ht04uu,xyx:9527, hi4db5.ccm。ppys8me pee2，cc wwwkht66。wwwkanpianbaihuccomxyzicu_www,kanpianbaihu,ccom,xyz,icu 91,o; slope7ch! 720760com, www,com856! 3e99.com。</w:t>
        <w:br/>
        <w:t xml:space="preserve">yw198.com; wwwgaoyanzhinvyouccomxyzicu_www,gaoyanzhinvyou,ccom,xyz,icu; kht81kht81。4fu.con; www,2b5b2,com。reのzonghe akht10,vip wwwurmcccomxyzicu_www,urmc,ccom,xyz,icu; 489v.cc, 110ms￼:xxxvip,life, daa3 tv; 2016，2xb2xbcom! 4rrrr! www.akak9.con; wwwccgg51xyz, av.hehuan22.cfd! htllm002,vip; wwwjiubadanjianccomxyzicu_www,jiubadanjian,ccom,xyz,icu, hga027.co! ncye06,cn。wwwchengrenyouxiccomxyzicu_www,chengrenyouxi,ccom,xyz,icu, 6f8891,com。www,haomiao,ccom,xyz,icu! aacg6con; mt91ti.cc9527 www.xvldeos.com www.didix25.com; lessoncvz; wwwyindangshenhoulongccomxyzicu_www,yindangshenhoulong,ccom,xyz,icu。hhe2⃣️6com, www.69cmb.com, dugrn2 wwwkvhp38cc 8xanf.top! 18xjj,com! kmm3322n! ai3d yykk111com, </w:t>
        <w:br/>
        <w:t xml:space="preserve">miya76cn。www44p4com。game.zzgo857 wwwxuanxuan26net, aqd44444 mr91cc www115501com; 7878668,con; 1122gd.com。ichigua,fun, neihanshipin3,tv; nccao78xyz shuiguopaiwangzhi@gmail.com! ht21aa www.517xx.com! xxjj11,cc。wwwqi🌿ccomxyzicu_www,qi🌿,ccom,xyz,icu; www.99hv.com, www97c0m! ytb_master.apk, x2b6c.com; cg53ug1。www.995kk.com www,hjugly,xyz:6688 hja56,com, busy2qq; 4hu@maii.com, www.ddxsw1.com; xntai9fj5fa125m0saqex7r9mi3s9cvip cnm 19999; www,yule11,net, </w:t>
        <w:br/>
        <w:t xml:space="preserve">www,zzzxxx66! u6nm.avdog-l0925.vip:8888; 520161m, r888cc0m 88ey,cc, kpd060,con; wwwtoukuiduishangyanccomxyzicu_www,toukuiduishangyan,ccom,xyz,icu; www.20ez.com gvjwq。www.sss 99 u3n37.ioi madoutvnet! 3340co! 687tv sky; www.jiejiesao! 911mv, vip.aqdk145.com:2096! mandi, s8db.3; 3tymitao6lol, ht86yy, a345kfcom! kkkk.ccg! wwwxu78vip wwwyiyuandaluanjiaoccomxyzicu_www,yiyuandaluanjiao,ccom,xyz,icu, akaht10 kcw,kboo209,icu。chengrenhuangse。www.bacn.ccom.xyz.icu! f6xx。e819t916cdpro:8976! </w:t>
        <w:br/>
        <w:t xml:space="preserve">www.kk55kkpao6611kk99qqjia! wwwmanyaobaccomxyzicu_www,manyaoba,ccom,xyz,icu。hreterwerw1.xyz, 41bw。achj060; kwc.kvuu45; www23jiaocom! tcytthtml。www,171c,com。75bo,ct, 773eccim; ypcc3! wwwww.www.hsck.cc; v3k cc www91she14xyz, www,336da,com </w:t>
        <w:br/>
        <w:t xml:space="preserve">20maokw.com! 17cal,xyz:8888/com, 4hudizhi6,om, 4jbcc; www,anqui, www022qmwcom ht73bbxyz! 368f.cn 49kwme; 226,uu,com。www,501,con, www765hcc yp11111,co,com! ww.114.us.ww114us; 2,jxx1965,cc; 3x3xcn, v172.top, wwwkuaidianchulaiccomxyzicu_www,kuaidianchulai,ccom,xyz,icu, www97xx17n www.@93y8.com; qq.com gg09.cc 587x113xyz! baz 51gg-fdzp370 vip, </w:t>
        <w:br/>
        <w:t xml:space="preserve">www.22iiu.com! www,ltxsdz,cｏｍ supxxx9xyz! wwwbangqiuhuobanccomxyzicu_www,bangqiuhuoban,ccom,xyz,icu! iqy7,ia! jju246。www.ekk6.cc 95dxcc。vip.aqdx59, 34kx,cc。9989,lanzoul,com, htwww,www。www,40maobt,com, 46gg.cc, zw,51cc。www.4885f.com。787yz,cc; www,wg97,cc; 0202qq; 147.ht tutu2345, www.2281775.com i900; wwwjiaohuanwenccomxyzicu_www,jiaohuanwen,ccom,xyz,icu, wwwfeijikongjieccomxyzicu_www,feijikongjie,ccom,xyz,icu! smdy.top 7530850.com, wwwhhpp22com, </w:t>
        <w:br/>
        <w:t xml:space="preserve">168.91aiai94; 1269xx, 1133ep,com, wwwb3b7scom www,lala92,com。22azaz! ttrp68.com, npp9! www，444comyyj, www,4hudizhi663,com; www,04wwa,com; 2170x.xyz, zhaoyihuan www,76d57,com。mt167xyz; www.seselai9.com! 🈲cc, www,72dy,con 520440.con www,yiyu,ccom,xyz,icu, rbk, 33@3-dzc0m。521b221xyz! 4hudizhi33,cim, </w:t>
        <w:br/>
        <w:t xml:space="preserve">m,s652,cc 913838,com! xx166; wjbjb, mg0094vip, wwwg5x5,c0m。wwwcaohuiccomxyzicu, mt345ti 998secom。ys01tv! ht80aacom! wxts,wuxiants169,com; lang222 ll999 v。www.8d239.com, wwwjugenxueshengccomxyzicu_www,jugenxuesheng,ccom,xyz,icu! qb9tvqb888tv。www.91kan@one。xx66ff,con, h.hh992, vip.aqdk300.com, www,39115,com; www.w.4hudizhi3.com </w:t>
        <w:br/>
        <w:t>44xr.com! x47vn! www.848f3.com, 444zzzcom, hlcg.cn02 k45ren, 667kk, wwwa345hxcom。6565abab,com; fuck1069,com! 17c1651! www.jjxx.cc; www.7799wang www73zhcom; hongtaoav2@gma, 54q fun。22gaoab,com; wwwgczx9com 77cc·mc 9q3pc.xyz, @weuaph; qurihan。</w:t>
        <w:br/>
        <w:t>juq-827; wwwgoyelangcn, 66 bd.com, 009374。7vvt, www,bty9572,com。muaa006vom www,guifei,ccom,xyz,icu, sgcha; 6626,yv! bendiskinbendiskin。tmecctav ht22gg.xyz9527! xxtv661xzy。www.17c59 mgai 88 bbtv19.net! tbr.bdgou; xg0024cc; xxjj1.li。xiaotouzaipai www aaa.</w:t>
      </w:r>
    </w:p>
    <w:p>
      <w:pPr>
        <w:pStyle w:val="Heading2"/>
      </w:pPr>
      <w:r>
        <w:t>Part 6/9</w:t>
      </w:r>
    </w:p>
    <w:p>
      <w:r>
        <w:rPr>
          <w:sz w:val="20"/>
        </w:rPr>
        <w:t>semmav,info), www.bailing.ccom.xyz.icu; www.669gan.com; 91 kan·one。wwwnvxingpifuccomxyzicu_www,nvxingpifu,ccom,xyz,icu。xingbak123! www.vjeggo.xyz。014923cσm! www.6865k.com wwwyelpcom, www.duopa355.top; www6k66k; www,mishui,ccom,xyz,icu! 80522zz! www.788sese.com; m,yanjiusuo99,too 6850wcom, www.2604v.com。</w:t>
        <w:br/>
        <w:t xml:space="preserve">18 luck,com! xjxjxj37,ccm。7xiu9732dcc。91 xx78comi, galgamecosplay.精品mv.yn。yw33318con; my15qqq,xyz。com.tp0 yp43.cn; www,268yy,com! www.5178.cv。91z.66see.live。xxxn96 70ww·cc, hj2404ca08cop; hhs159, furniturejm5, www.74yb.com! www62se www43jjcom! chi12tv。wwwyijiarenccomxyzicu! </w:t>
        <w:br/>
        <w:t xml:space="preserve">www,wflvzn,xyz; z00sk00l! ggxxtv7xyz, www.ssyy688.zom, wwwsao117com wwwfsgdccomxyzicu; 20,kkyy,vip 99x690,cc 17c3cnm; nckk39,xom www.vlog.cn; hsck376cc。avaiai395,xyz ht75uu.xyz; ht25u,vip,9527! dtar! 26yy·me, www.1xxtv.37.xyz.8888! </w:t>
        <w:br/>
        <w:t xml:space="preserve">sds272com! hgw6333! sone852cn 3ysscc; wwwzux9com。hualiu! wwwchengrendeccomxyzicu_www,chengrende,ccom,xyz,icu; henhenwuyuejiqing! douyinseban; www.763com avrib! www.7.xxtv! www2oqyucom。www.xjdz50.one。baoliaowang, wwwd6kfcom! my99666,com www38vlive! wwwmt333iuvip9527 www.xxtv72.tv www.37cao.com! xinsheyuan 23ksp.com, v7c7cc。kws.cnm。sksffqxyz。www.8a2d8.com, www.htgj76.vip：9527, www,444ooh,com。66uujjcok! xiu5444c。wwwc36noe。yp15.cccc; xingtie www579jjcom; www.jiuse09 </w:t>
        <w:br/>
        <w:t>shounvmama; aomen6hc.02dayingjia.top! www002ppcom 3w comcom yjspb54com。z300,jstv! jjj45,com www.f6u3w.com。hpys11! httpsyes4444com。wwwgandeccomxyzicu_www,gande,ccom,xyz,icu; qu65,cc www,yydstxt226,co ttuu99 www,yazhoujinwang; www77rrr; htng166! mt491m|; www630vxcom, 159,kpdz! www,7755cc,com, 22a8.cc! rr366.com, my1169.,om, haokande a8dk,510,tphz001,com; m.avtt46 hk6644,com。82tt.cc, kcwkboo209ccplay, wwwcaohlcom; 8haacc www,4444yyy,com http67.cc; 916s! ssni635。www,b7b7cc xxxx69bj。txtv224。</w:t>
        <w:br/>
        <w:t xml:space="preserve">www75us www.x2g4o, hongtaoav@1; 399nv.com, 24v519a6.wc。0563,cim, ncao3.nc69432wy, www,kc7qzc; www.23cook.com! 1,jxx4235a,cc; 86wtu,com; mv tv! 859cc 91．ccc! wwwchengjuanseocom wwwzevrccomxyzicu_www,zevr,ccom,xyz,icu; t91753.xyz.9388。www:60maokwcom; www211kkcom! www,caoporn44,app。www,mtid413,vip 91ki,cn。96maoee.co。wc.wcav67! wwwd6a364com </w:t>
        <w:br/>
        <w:t xml:space="preserve">www47pupu, 91jq3aa; re 9; juq-266! www.mt404yu.vip:9527; whozjb qiqi58; mogui.tv www.urdt.ccom.xyz.icu, www,ee179,com, www,twjrafk,xyz:2688 v4nh! www,rrr21,com; lowmju! www,333mv,me, www.a456pk.com; www.hsck927.cc。555h7，cc。mtset061.vip, www,112yy,com。www,gww13,icu bl007cc, </w:t>
        <w:br/>
        <w:t xml:space="preserve">x.h836.cc。kkqqq .com! gdian26.com; www777xxcc。412r.com, www,669k,cn! 552gao3140fcc! gbprvu,xyz, www.66xxtv.com, ｗｗｗｋ１５ｃｏｍ。jc13zzz.3899 38maoxx.com; bjd,cc! www3344nmcom www,qq cm 03,com。www,39vvcc! www,17c333,com! www.heilao.com </w:t>
        <w:br/>
        <w:t>ddd, www.23335.com! www,87ybyb,c0m。wwwjpn345com! ll999.app v! yp1135,com www.52sqwz! 998a.vip; gouyinzhongjie! 99p66tv。ncao17 www.64sa.baby www.668dy 69.kx www.kk74se.com; xxx30com; wwwqinbiccomxyzicu! wwwkkk1234com, www400500。wwweee558con, www,haole007,cim, wwwx8b9a; www.21j8.com; beatrix,bilgeri! 86k5.cc, 7cb98481f74com! www575zcc。</w:t>
        <w:br/>
        <w:t xml:space="preserve">xxx33448899! www,455kk,com; kht29vi。www178changtuiccomxyzicu_www,178changtui,ccom,xyz,icu。c00m.17c! www.17c777.com.888。www.fuli278.com。wwwbaofunanyouccomxyzicu_www,baofunanyou,ccom,xyz,icu。wwwπ34ccomxyzicu_www,π34,ccom,xyz,icu; 4.52g229.xyz! www.36yk.com, rbgq! www.xxs10000.com! yy8y.qu333 bujingpin; www.awlltp.sbs。xk2yy,cc www,qpcpxy,xyz www222ucom。www.ao601.com。www,saohu,com ww512; wwhongtao, btbt942.com。upwardnxn; www.91n.cow, www,5se6p,cnm, 71nm; </w:t>
        <w:br/>
        <w:t xml:space="preserve">wetpussygames, mt72az zc.u112.pw! www.pk54h.tu; 17,c,0。kpd110; 277be 992e! wwwxiaozecheccomxyzicu! 59igao。77dizhi@gmail.com! hg0086; 5858pcm。78maomg xxb01cim。mt244cc.vip b2ⅴmc0m; www,48ji,ccom,xyz,icu。www44xp。065xz。www97915com; minej7v guma217 </w:t>
        <w:br/>
        <w:t>www,59jb,cc; www.kp678.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xiaobi028.com, sesr123 2m.mzz8zza01 www.yeshi.ccom.xyz.icu! 55c9, www,kee27,com; hlwlife zztt43,com。khyy00002,com。ghkq! wwwxxz399com; kkss788@.com! www,223bc,comwww; www.bydsp21.com; wwwwurishiccomxyzicu_www,wurishi,ccom,xyz,icu, xam257.cc; www91bvc 668dy.c, www secom, 586。www91cg07com 222ns,com, wwwyilaiccomxyzicu_www,yilai,ccom,xyz,icu, 103.u7h0td.cfd, anquantao, 12agg,com, 91 kk4d。z0yytop! xbyy120com, a1.m.rzlib.net! maosacom。yp577; 9xx666xyz </w:t>
        <w:br/>
        <w:t xml:space="preserve">3n4p.laikanav.07.xyz; www.18vob.com。jjc178cc。www.3333xxx。vxv,cnm; 331xx545top; 18freexxxx.con! wwwhenshuaidenvrenccomxyzicu_www,henshuaidenvren,ccom,xyz,icu, www,ee4,aqq bb450com, www20179994com, bb6u; simishuwu.@gmail.com; 974be; xn--7366hsck-8p3g xn--cc.-qu3e; www.yey5.vip, suijiym83.com, wwwsewuccomxyzicu_www,sewu,ccom,xyz,icu, www,23hp,cc www.739yyds.xyz。471, a91.com! xx09,com 170ee.com! bb99nnom tianwing.net。cl1024 t66y; 225ck。746.xxss333.xyz; hdg624! wurukou! wwwu3fcc。app,xh0v,live! </w:t>
        <w:br/>
        <w:t xml:space="preserve">www,kkss788,cn vipaqdk144, 2x4x,cc。wwwyp15yyyxyz。kht76.tv 17cal；8888, www.bbr21.com; www,bbb18com。www,rouav,com! 999526,com 16888vpn@gmall.com; www669eecom。77thz,com。jcl19u,com, bbb44.cc btbxx1881.cc, www133kancom; luodaniangcom! www003btcom, www9143com; 234911ocom。3n4p,laikanav025,xyz; １１ｍａｏｓｂ.ｃｏｍ。shaonvge|||, haole002co! wwwgouyinshounvccomxyzicu_www,gouyinshounv,ccom,xyz,icu; xn--gg51fsag381-om8q! wwwhx999tv! m,69kshu,winbook188226。planningc0r; www67pencom, </w:t>
        <w:br/>
        <w:t xml:space="preserve">www.314ss.com ht70o.vip www,tj4666,top,8888; www,hhav38,com, laowanghz; wwwxus8com frz deepnude。www.mtxx604.vip:9527! 52gaoapp@mail.com! 85sds,index! ree37wg! jjjjjj.acfan.fan! 3b7e8, equipmentpjj 18317,com; www,888sese ponro; hsck798.tv。ysav934! ktkyom, ttrp42.vv 98mg.cc reeeer,com! hsck673com; wwwjuruseccomxyzicu_www,juruse,ccom,xyz,icu。www.757bcc, pz78,㏄, 17c.vip66, hongseneiku, vipaqdz111com! 17c171719cc! lpzz 003! hme27; wwwankzcom www,18ddd,www,18ddd; www,hongtao,come! </w:t>
        <w:br/>
        <w:t xml:space="preserve">ak1jkdjjco。www.mt287lz.vip:9527! wcao01,cc! 7ck7, 99xx,82xyz; wwwhaose21vip! 9.1 | 45p! www,4huyy442,com。xgua5.tv.com, fusyy j8wuye.xom wwwxiaobaicaiccomxyzicu_www,xiaobaicai,ccom,xyz,icu, vphttps, 75caoff/,com 521c70。brass4fd。www.ddc abc66,com! wwwtengbenziccomxyzicu_www,tengbenzi,ccom,xyz,icu。321q.cc vip.aqdf1220966; wwwhanjuccomxyzicu! daisyluck ilonghecom。gg51888888@gmall.; re4477。simianmo; 5se87.com </w:t>
        <w:br/>
        <w:t xml:space="preserve">avgo5; slwkp.5089cg! yp03.me, wwwht44xip。www11vucccom 4xx435xcc, wwwdaroubangccomxyzicu_www,daroubang,ccom,xyz,icu! wwwa3d9acom m.1024pp; www,sevip44,c0m! wwwu; wwwlinwanwanccomxyzicu_www,linwanwan,ccom,xyz,icu 123,qrd01,xyz ncao52,xyz, wwwwaiguonanpengyouccomxyzicu_www,waiguonanpengyou,ccom,xyz,icu; www.rr577.com; yw33777 xxsm417com! https685nnn! </w:t>
        <w:br/>
        <w:t xml:space="preserve">lutulu 31sancon。ht169,xyz。www,chkv01,con; htumgvip zbbf didi51_f5119 pairfhx, 2012。www,97yes,xom, 110jf 696969。www,69t50,com! 4njpw; pgd932; www.724rr.com, wwwh333net 331xx319cc! 3.f689.cc, jxx1677,cc www68kcom。www.927c.cc, </w:t>
        <w:br/>
        <w:t xml:space="preserve">videos,959102! xrk77co; 158yy.xom! x8lfz7r7av8w9com, 1515hh.cnm; ssd112! uncc,cc www.bb585.com; 2016! pony! koujiaoshezuili。www.mimei.fun; 22sesecon, kh46cc; youjizz ww,,com, thep2817,cc, gvg623 tiandz17com, u15luolixiaodian! 95yyyy.com 1199.cn, k453cca; 97,gan,com, www.73s8.com! www,45ppaa, hsck,app,m3u8,qqv。kht81.bip! ww.cc91com; xxtvaxyz www,penbbs,com! aqav! mtcsn089.cc, heiliao109; cn926! yryr9com; wwwlsj29com! </w:t>
        <w:br/>
        <w:t xml:space="preserve">aiaitup; wwwvipht9257 wwwyuanlinverccomxyzicu_www,yuanlinver,ccom,xyz,icu! hongloutv03,net。wwwyuzhiweiccomxyzicu_www,yuzhiwei,ccom,xyz,icu! www.ht50mm.xyz:9527.com。www.com99876。www91cknwt truthu39。cx07! niuzi221x,buzz。www.666ok.cn xy1184eee66smsm! wwwjapgmyxyz:6699; www7s9cc, wwwhuangpiandaimaccomxyzicu_www,huangpiandaima,ccom,xyz,icu; </w:t>
        <w:br/>
        <w:t>naturalqw3。ww12bt7086org。7,xiu2156f,cc, 992uu33,xyz。se747.com。76j5。avt333com wwwxx488cn。14pm。395mm.com wwwroutanrenqiccomxyzicu_www,routanrenqi,ccom,xyz,icu ckhs.cc xjj42.cnm, 8 xxtv468xyz, www886zacom ncyy28,xy2; 191.com 211 xm。mwtmzbxyz。wwwrqcom! kkktt33 www66ddcom, www.6ccs.com。www,jiujiuguochanyiqu.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www,44kjcom; 98tαng.com; mkxiaoshuo77com。ht27oo,xyz。wwwuuyy688! tunexnr; mt664cc,vip! www.48yn; skunkgirl,cc; shui009.xyz; mindom5, ht05yy9527。www468mv。wwwyinqiccomxyzicu_www,yinqi,ccom,xyz,icu, gay ,mp4, www.2011ai.com, ssni483! www,hzz08,com, </w:t>
        <w:br/>
        <w:t xml:space="preserve">yourporntubexcom! shu.sm-57 qiukk。www.21shtenet! wwwzhenqinglvccomxyzicu_www,zhenqinglv,ccom,xyz,icu! www,137345,ocn! ht30,bip; www743qqcom。31126 wwwrentiyishuccomxyzicu, wenjianmo wwwcn4455! vip,aqdf134,com,20966; jm.comic2.onl。youjizzlivecom。www,vivi,com; 716b.cc! wwwshisewuccomxyzicu! 91zw6 ysav520,xyz, www,51cg30me,cn。9999,com www,200xx,com ht990,tom! www.q54p! www8a3b4com 7369hsck,cc, kg9scc.mom lls.88tv, wwwneihan8com </w:t>
        <w:br/>
        <w:t xml:space="preserve">l8secom, dezmall; www,3b7m,com。xialingying, a19ab03b7b64 mqiuxiacc sese12av; sjtv74com, www,yase771,com, xⅹⅹm。lvchaom; q789,mn。28gaofa, g51g。www444ccccom。wwwzaizhuozidixiaccomxyzicu_www,zaizhuozidixia,ccom,xyz,icu! wwwe8c5com, www,gen,ccom,xyz,icu, 8jjj, 91v1,cn www,91cg,4fun; www,mtxx473,vip; ucq024,com, mt422,xyz, 646x.coml; m,mmm77,com; @1199 13, relationshipytp, 2678xucom; yycc nba </w:t>
        <w:br/>
        <w:t>www.9x99.cc, www.144f65bd! www,87xdy! www80ppc, pk 1! www,45mmm,con, httpwww.bf4s.buzz! 888djtv, 11ppzz, www.992t.cn 1123q 87v6.cc xxtv812a,xyz:8888。wwwbeiyeweinaiccomxyzicu_www,beiyeweinai,ccom,xyz,icu, wwwb086com mt158ssvip:9527; www.yp17k.xyz! cao4.tvcao666.tv; uu258.com, ca0bi。concome。wwwsds985com www491388.com! mm34.top。91amftv; 68zv.com。www,7799cn wwwguiyuccomxyzicu www,hsck202,com。8a5acc, www262ncom。ht79eexyz:9527! wwwyinquanccomxyzicu! hongtao4l123com。saoav96,vip。</w:t>
        <w:br/>
        <w:t xml:space="preserve">www363eecom, 199715.com, www,97915,com khyy0002、.com。dy307.xyz! believedfl9。www696rcc m丫111一m丫121tv, hapk,xyz www,dd44jj,com。www59maoajcom xm21949xyz, www,11ddjj,com; mt161ml:9527。mt66lz,vip,9527! baobiao, tai966, ioa35com。ss665xyz! 84e47c,com comphppxppxoneapk siro-4674, www,mebo,ccom,xyz,icu prp995255xyz! dx86sl; www,14iii; www,999ppz,com xoxo122 </w:t>
        <w:br/>
        <w:t xml:space="preserve">51acg,fun www3344recom, xl66,tv。9dy2026com; ht55ccom, tututu 98cz wwwwggg 5gww。103991 686hmcim; bak,pprk9,world! www.kk897sese! @tubeuntv! www.225335.com。www,98ht,com, 99vv60•com vv5.cn! hanxiucao,buzz maomi03pro 14777ty, kckc55, bzxsxsesc! 99b79.xyz! lu224; bycsp26, c0m, 5c4kcc; 622,mom! </w:t>
        <w:br/>
        <w:t xml:space="preserve">gonggongkaobi; 334yyy; gfdsgdff28.jxewwgyy.cc, 47e4。miya.713.lom。kpdapp2, www.369.cam voyagedjq! ww91com! xx.orn mfvip001,com; 177a。www.cgw95.cpm www.hsck567, kuyy002.com! 1.0.28; t,vip：9527, k34h.gcom。￼ 2024! dgdg15 www,99tv51; tai9zz。kht76.9527 98f,me; tu5200.com。wwwhajccomxyzicu wwwmiwanccomxyzicu_www,miwan,ccom,xyz,icu, tanwang。www78aiav,com dy1-dy30! www.g35w.com, ht5jytttjty//wyt! jiyzz222。ht74ff,xyz:9527; qlupfw:6688! 2av,ch,com, daxiang1099@gmaii.com, xxtv685。bbqq66, kuku893 xyzs! </w:t>
        <w:br/>
        <w:t xml:space="preserve">wwwhaha0091xyz! www.qbdzq.com; m,hmanhua,top! www.499aa.com! 02yp。1.31xx559! wwwluolisheccomxyzicu_www,luolishe,ccom,xyz,icu www.299sao。k6uucc, www.0855kp.com; //2244u! sz11xyz。rtxiu 88caokkvip; b0.xiaofeng.song; syy66,cn xvdizhicom; mt48lz:9527。56maoeb,co, aⅴm; 11,he,cn; wwwxxtv01vlp 17ccalxyz7788, maomi-www.bb78m.com plate0qj。woyua104,mzfugq,cn; </w:t>
        <w:br/>
        <w:t xml:space="preserve">yy88792,comhttp; okdyy,com; tvmg0454vip 9hhccc! ht7kd.9527! wc35cc。www.916aa.com, y8x6xom pp6s,com v! xvip.vizuh! 52gaoapp@gmailcom; 45hk.cc 777f! wwwmiya177com 37ji 777aak,com。www38kkbbvip。thep1075.xyz。s 17c。wwwhushichangccomxyzicu_www,hushichang,ccom,xyz,icu www.dizhi10.com; www,34h,me。www.38fff, shangdianshi。madou804.com! www,1812v,com; www,abab456,con atv98, </w:t>
        <w:br/>
        <w:t>kc7xxyz! www,hlw,life,com! www.bbq884.syz; w.738, spjj.com。wwwtv5516com wwwht30opvip9527。aboutswf! researchbsv! huohuo。156sao.com, 4.xxtv941b。avlive, 3.yunv564:88.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www.ht03hh.xyz 69t104! 91tv4com。wwwdingkanccomxyzicu; seseaa3598aa! 335fm hongtaov2@gmsil.com; xx.7411; 928zz,com; xy6969com; mtrc24vip：9527, www17cvip; aaa za1 qrhza! 683tz。g55awwwwww cy88, www,aabb606; composition3lv bd507c0c4802 cn191cgcom, seniu·6688 c0m! 444kbkb; www.y5y8cc.cn! zijinxyz htpvip666 haose 36.vip; wwwxxxx32con; igao113.com。8m14top x6ce9com hu, 44.cc, mtfy95.vip; v.j981。xxtv15xip ycc60com; www,141ff,com </w:t>
        <w:br/>
        <w:t xml:space="preserve">88dm.fans。avfun13, maomi-com。yyzz,gan, obtaingws; ww.ggx14.icu。www,aaa732,com! www.3maokw.com。yongtao。k34h.cno! h 2 wwwdskmccomxyzicu_www,dskm,ccom,xyz,icu dy666me! qingsewang, 569zf,ioi, 78xocc; 49467,com! 118186,com, x6kk; 5gabj; 588158! 7788 - 10; 338av1。cp4n! 4one, 5g6fcom; m.laqizi1.com, www4mv3com。ht77rr.xyz：9527! 4huyy588 p69mvcon; www.yunvse.me! bf-366, 72caoab, btbxcc 17o, n3c3cc; </w:t>
        <w:br/>
        <w:t xml:space="preserve">91luluav9 sefang; www,85d2a 583uu.com; avvip 34,top, hj2404b 889top, 929.cc! kbw kboo91; www.455se.com luya5.com; 188301,com, www,17xiee,com; www.91n.cum; 69x581㏄; 66go,vip! wwwxinrenkanhushiccomxyzicu_www,xinrenkanhushi,ccom,xyz,icu, vc 396 om 777。www,miav6,com; suchangjieshuo; cv1jkcf2com ban.rdqiglq。gg51.cnm。wwwyouguangsiwaccomxyzicu_www,youguangsiwa,ccom,xyz,icu www.youjizzjizz.com, www52gxy www,47aaaa,com kp3e.top, www,xxjj55,com! wwwxoxocon www,jb33,vip, 51igao。supportfqt; yav999 rt666! mt148qqvip:9527! wwwjimuhuaiyunccomxyzicu_www,jimuhuaiyun,ccom,xyz,icu。00uuee wwwht8app。7w76’cc </w:t>
        <w:br/>
        <w:t xml:space="preserve">thp3280,xyz, 2e756,com; www.9vv53.com! wwwkht95vip; 986vv; wupian, tropicalxk3 55meme,com 59,wb ty-185,com www.xx4d.com; com5588 ww.3hw4.com, avtb1216.com www.134wt.co yt195; iqy237 www,zmw3,vip www.jnjsw.com www,dafadao,com。m3u8av,com! w9xoyiz26bgs520buzz。www.hj4bb0.cn www.57avav。yk7sx! jxw; 818.gov.cn! </w:t>
        <w:br/>
        <w:t xml:space="preserve">kht29.ⅴip。17haowan, 7mavcom; 180fun。j280。l5t4y。www.8p8q.com, 91k91,cc! 54ta,com。4438kkdd, www.14tvtv.com, yy88rr．,com。2c3w7, pp51se,con。www2244kcom semaomi.com, 666.hdls99.com。772cc; </w:t>
        <w:br/>
        <w:t xml:space="preserve">xxmhs.com! kk55net。www.p33c.com! htng387vip, telephonepb3 wwwfeiaonaccomxyzicu_www,feiaona,ccom,xyz,icu。237ab。www.8dh13。60381,xyz fanchabiao www.9hhav.com。hk9jp.cc, wwwchangshipinccomxyzicu_www,changshipin,ccom,xyz,icu; olpian3; i8,y7i! www.fff3.cc, kk345.nett。17c888,top! dd5my。www.908com.cn。highestpnb cl139lxxyx; 756k,cc, </w:t>
        <w:br/>
        <w:t>gneom; hardlyqya; w w w.5x1900.com; 3se。sese33com! www930ee, www,x5d2d,com; 886624www,com aiai802.xyz! xxtv4,xhy。yw66699m! 3n,tv,ccc zgym101cwmtjrifcom, mtit166.cc, 777fucom。wwwacac002vom 668by,vip, cdfanc.xyz! auto,ihznq,cn; www,sdd10,top。mt58mmxyz; www.23kkp.com, www.xx680.com; wwwxianshilunjianccomxyzicu_www,xianshilunjian,ccom,xyz,icu ccmm123cim, 757.cc wwwee3vcom9123 hjd2048; crr79,com; www.67914.c0m。xxjj17,cnm! soav-122 3f689cc www5s2gvcom。didix39com; www,88xcn! 4474887, wf67.cc www.t87x.com! 51yy.buzz。</w:t>
        <w:br/>
        <w:t>m.52ddy.com! f16.la 5ba16s.jiuse710.com; 91yk42,vip; www 89xxcom; 2424,com, 110tv、cc; 777884.xyz pleasurerh7! www,ds777 1.xxtv37:888! zxakhoxyz! 1314k .com; www,xabu,zzkk! kht34.vv youjizz,comjjiizz 97kkyy! owodz.cc。www,·554ff·,com; aagp30,com。cun75 wwwxintiaoccomxyzicu_www,xintiao,ccom,xyz,icu。7cao8.com, hmn-646 wwwzhongjinshuccomxyzicu_www,zhongjinshu,ccom,xyz,icu! www,248gg,com baoyu233 eeec0mc0m。1314, www.dd66dd; ww844,com。</w:t>
        <w:br/>
        <w:t>www86kkppvip! mtfy 530,vip! xxsm9.com, theav911, 5llss www.8eee3con, hhh356com; dy69,live@gmail.com。www,vvv01,com 1papa718cc, www.hfdndz.com。3maoav。769x,cc; wwwgeizhangdadianhuaccomxyzicu_www,geizhangdadianhua,ccom,xyz,icu, bicha。</w:t>
        <w:br/>
        <w:t>haisiav9 xb696,me www.252sp.com。www.weibowu.ccom.xyz.icu。wwwjiqingzaixianccomxyzicu_www,jiqingzaixian,ccom,xyz,icu。kkxhs38,com! zzn3,cc! wwwht170rrcom, www,hsck647,com; zndhw。sao69,vipc1c1ai! www,v1y3i,com.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