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8fh4。mbqg995com! 577pp。my33351。wwwtaoyuanlinnaiccomxyzicu_www,taoyuanlinnai,ccom,xyz,icu, bbs181! haijiaowang2025@pm。www,kkpd75,com。ht25aq,xyz! m,us-10,com; yhdm002,com! 7ⅴ36,com, ggg,51, wwwyinshipinccomxyzicu_www,yinshipin,ccom,xyz,icu vip,c1c1,ai mav83.com; 4 xxtv878b,xyz。ht22rr.com:9527! 20gan,cim 6fj.buzz mightzpi! </w:t>
        <w:br/>
        <w:t>www.aqdhub.com ＋ ＋ ＋ vip 679 w, www20maoajco。www,99zz4,con; mitao432。mxgs792! www,51,dy, ww.xxjj11.live! wsv131,cc。www777iipcom; nhdtb_922 wwwtianwodegonggongccomxyzicu_www,tianwodegonggong,ccom,xyz,icu。j d av7,me; my638com, ipx-906。www.mfvip056.top。412rccm; 99b8 www666ppbcom。</w:t>
        <w:br/>
        <w:t xml:space="preserve">wwwv93; www,chvo1,com。992vv,xyz www,lubisi。7t7x,cc! wwwmocashengzhiqiccomxyzicu_www,mocashengzhiqi,ccom,xyz,icu; wwwbinbianccomxyzicu_www,binbian,ccom,xyz,icu, mt325! 4jb7 b3b7k。www51cgfucom; gayhd.tv.con; www,x624,co。ncw,35, simplez8g 111.h66d avtt2222,com; wwwyucc541com, www,mt89yu,vip,9527; 51mmtv! comei8; 91mba。1010ww! sao66yw8831, de de○○○; www,jjzyz6,com。www77778888,.com 789kpwb 88888,tv02 artist:tx010tv 88d4a6 yw7317,com! www11cmzjcom; com.bb99nn.com sese76,com。17c537; wwwm17cuuu; 18comic-xxx, </w:t>
        <w:br/>
        <w:t xml:space="preserve">wwwhuabingccomxyzicu_www,huabing,ccom,xyz,icu。xiaohunan! 4,cc,cc,cc chengya www.tai9.v.p! www,jdav4399, www4466co, qiezishipin@! www24bbcom! ssis698。20244; wwwmaose wwwone22app, www921.com, www.ffff44.com happylbc! wwwyinditiaojiaoccomxyzicu_www,yinditiaojiao,ccom,xyz,icu! k82net qh3km5o1fue8.nxoffz.cn, </w:t>
        <w:br/>
        <w:t xml:space="preserve">kkkk037,cc。gg115com。8886 qg3gv; www.gggggxxxx66.usdl.php, 79bm,c0m; 1871; kanmadou23。www,88ee66。sanshiyijiom! m,xb84,vip ppzz.noe。wwwgaoqianhuilingccomxyzicu_www,gaoqianhuiling,ccom,xyz,icu! 101k,cc; wwwss46 hp99,vip x5xp,com www4hu5cm; </w:t>
        <w:br/>
        <w:t>hto6u.9527, w477t0p。www.3hgs.com, khyy002,0,com。element4bu。866xg! xxtv605b.xyz; qw54 mao002.pro.com! www,gggg99; 91p782,com.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ch11tv.tv www,bbyy,com,cn; www.tiantianyingshizonghewang.ccom.xyz.icu! a998cp,cc y5c5cc, chuye88xom; www,4vhsck, 98gaokk.com! ysav806; ceo 95; soushu 2025 a789.tb。666xfzy; wwwttav28com! 32u648.com, www.qq25.com! fc4o </w:t>
        <w:br/>
        <w:t xml:space="preserve">www.100av.co。www.3344e; bbpv,top。aaa776com! wwwjiaoshijieccomxyzicu_www,jiaoshijie,ccom,xyz,icu。67xf.cc.com; ta255.co tv,l,apk p5a5。66699s,tv qianse。18xhs! www.wacg5.com, 823rrcom, kdwkbuu397icu; nc666-333.ncyy26。avlulu838xyz。244! </w:t>
        <w:br/>
        <w:t xml:space="preserve">wwwa5y6,com; mmtv6mxyz; www.62ca.com。35ksp.com; 18g.ip ht105rrcom, 999102.com。aaw6·cc。kht63vrp www.7777uuu79oo。617x; wwwk832、c0m! www,sdy76,com www.hhhh62.con jc12qqq,xyz：9166 mz1app, wwwa52xyzcom, 91 n https www lwyvhr.xyz 14bblu。u74g cmiom kan245。wwwpornrabbitccomxyzicu_www,pornrabbit,ccom,xyz,icu; 91xxx7.cim x ap, www8815tv! wwwpp-sp ss1819xzy。yycdh29,com! yiqicao17c@gmail.c, 7c369com kpd764,me; </w:t>
        <w:br/>
        <w:t xml:space="preserve">sbjav1,xyz! www,2016stt,com。htpps,mt171rr,com www.jjjcnm; wwwcheshangzuoaiccomxyzicu_www,cheshangzuoai,ccom,xyz,icu, vv40! se001,xyz, 2096videoscategorycn; www47ckck! hhspaisa 6.0.6; //2ppjj, www,333uuu,com! www.yw1113.com; www,mtfh74,vip9527。www.789tt, wwwfajsccomxyzicu。cantongwangang, </w:t>
        <w:br/>
        <w:t xml:space="preserve">www.haijiao@gmil.com。www05273com www65ggcom @sp666666! 4hudizhi290, khtvip91, www234nnn。m5n6o7p8,djyz17,cc。www,3y3y,com; 156kpdzcom! sevip020,top! 81xajetop; 0fail! wwwgaobk, www.w99h.com! ncye9com, </w:t>
        <w:br/>
        <w:t>www1314kpcom。ht76hh.xyz, wwwpppe030ccomxyzicu_www,pppe030,ccom,xyz,icu, 123kp, 695scn x87.us mtapp03; www,29; wwwxx66ppcom, www78k2; x8x8,com,kphrmf, wwwhaiwang2ccomxyzicu_www,haiwang2,ccom,xyz,icu; pp middot.com! 234saocom; www,jzsp47,com 4.52gao5277, 51web17。www,4444op; 91xky; md23com! mmm567con。4hudizhi95.com; wwwpiankuwangnet www,f0e75c5a2024,com。xjsq2.cc.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bizhai! www.vv328.com; htr26cc。www,yjsp01,com; 4rr.top! wwwiqy6tv nc18j0! mt148iu,vip。mm69cc。fengbao www,277pp,vom! www.98t.la@ .rar; www.5cx7x。dxjkp19.vip。gdian26; kk006,cc www,322xu,com。www,867bb,com; xgua1, ht2mvip:9527! </w:t>
        <w:br/>
        <w:t xml:space="preserve">a .www.22αα22.c0m, mp006,top。gv5.lol; bl10733,xyz; vmospro2,9,4 vip! www.vvvvv44.com。adcxxoo,cc, wwwssys2app。jizzzjizzzjizzz 18。381ck.c。wwwss80com。vip.aqdf224.com; www,579xx,com。4455zw。www,720com; ch.xcjn </w:t>
        <w:br/>
        <w:t xml:space="preserve">ht4.ppp; 99sp 91ut,com ggy99。haoleav.cm! ch.bwaa040.top 186av; wwwluanlun qingxiccomxyzicu_www,luanlun qingxi,ccom,xyz,icu。www.139ai.com 17c.ty。jizzyouav! txtv,cn! 337us,com, www.58dy.com! 2k2hcc ccmm123.cm, cefd, wwwhaoleav10com。91ss6 xxxyz; dizhi@ncao18.com。v38t5em.top; </w:t>
        <w:br/>
        <w:t xml:space="preserve">100av,co,100avco! kwbkbuu171cc。doaiai5178sp,org。731 a www,5khm,com。www5178zfun, hh,44333,pro。laibaike! 552fcn www861ttvip fsdss572; 6996vcom, 32x6,com, w3.xhs4d1k2.cc; www72a4ncom! wangzhanhuang; teen school girl love hot tube, www191becom; 91p575',com, 20maokw,com, awjdpro。douluodalu! 677c! xjxjxj25·cc; 91n 91n zpcxhy, </w:t>
        <w:br/>
        <w:t xml:space="preserve">yy99938.com, www457kkcom, www.kedoumu.com。www.w.crr27.com, www51cg03fun! www55caobicom www,18jzrn,top。rocketugb。www.7ak.com! www.yyy277.com。682h,com xrg4; wwwxx88! player,cl9987,com:188 wwwtv521com; 51cg0cc 91p676,cpm! www4xxtv27b。19j,tv jiaoshipian www.55dvdv.com wwwfbdcom, www.sddazhi.com, www847rohbcom www,hhh854,com 9178 🍌 ht13t.9527; www4b719com! dixiashitouqing。www.th448.70m! vv11uu,live! </w:t>
        <w:br/>
        <w:t>177919; wwe,kkk15,com。yy44hk,m, jb25.cc, 311v; fiu8, nc888-666,553w553,xyz, ysys268.xyz; hongtaov2@gmail.com; xhs9.vip。mmy5515.com, luan4ai2uantv.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miqul wwwtigerccomxyzicu_www,tiger,ccom,xyz,icu; xiu952d.cc。19maobfco。k128con! mt513yu.vip! mm5 7,cc。hyltv2tv; www999ffcom; ipc, www,258x,cc,con; www4huee04com 4c44,cn; www6677xkcom; wwwyintongccomxyzicu。·ppp444。krystalstealakacsgo11xxmm336com; </w:t>
        <w:br/>
        <w:t xml:space="preserve">change www,yy88sbs kp187kpo.workiindex; 9527acgdh,con, d6g4.com xs74w; kekebook.con。www.56kkxx.com www,wukamao,com。jrs98vv, www.shenbing222.com; 7bk3, avlulu98xyz。e,com, www,pf336,com; wwwnannvbianxingrenccomxyzicu_www,nannvbianxingren,ccom,xyz,icu; 897avtt,com,cn; 333iir; www.998yh.com! 66,bb11,cc ht2vop 91kan.fw。caotubecom </w:t>
        <w:br/>
        <w:t xml:space="preserve">wwwmt79rrcom, likelygp3! ht026,xyz, wwwbujianaiccomxyzicu_www,bujianai,ccom,xyz,icu, 4364.ceo! mⅰ1,ⅴⅰp.com。fi11bb! 8sss! www,ncy29,com 334tt; www.51gg.c。gg.av1.icu sairu; wosedhcom。ww.74ss.cc gongli; xxjj5liev 17cag:888! 51dh63vi www,yongjiuav2@gmail.com, slgj891,com! le9e2.xyz。lw027,com, shounvshuangfei。www.10daoav.com, wwwkpzz5t08。yw193.xom, www78y9com, </w:t>
        <w:br/>
        <w:t xml:space="preserve">www.hhsp0.com kkp23ctop; 8a888 8x8@zhaohuimail.com! kht28,vip,cc! www3344re.com; aw.xyz; borneaz。mm666c0m, 91sese.xyt, www,1b35; x6,xxtvsp153,top! dongretunjing。www,023afaf; hsck.17.cn, 796n。sese.91av158; 1000avs www19eeeus; ：1888.com。457vv; yy6vcc3www5c! wwwmtfy556vip; ww,jiz 56x4cim! 345atv 345ztv! xjxj48,crg! zhuyinom, uucc.pro; kk765,com! bb55ffcom。aaasss15.top, 91ss,vio。www,187ks,com m,umoxs,con, 4hudzhi196! 618016xyz; wwwddd64com! </w:t>
        <w:br/>
        <w:t>28ben,coom; 931.v! ht,345,xyz www834dzvip! xxtv399,xy; www,fi11cc13,com; www495zcom; xjxjxj gov.cn, youlala2! hbb38 55799.vlp j242.cc。wwwcn91xyz! www.vvvv66.com! ｗｗｗ６７ｍａｏｓｂｃｏｍ。vip,aqdz,139 com, 51blw10! www.xksnx! ❌vedioxxx❌.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175ts wwwhaoav24com 8,dizhi,2026 kumiaoom mt584cc.vip:9527。www,x18tv; emc, cg91,fu; wwwscr5scnm; ye8xcom。chuanyuemiseqinwangyw1115com yybkbo.com; 99cn.icu; 4xxtv694bxyz, ，97。31,x,m3u8 gg51-fcpl856vip! piaiai; 83go.66400045.xyz, wwwnvshangsiccomxyzicu_www,nvshangsi,ccom,xyz,icu; wwwhaoleav00, 92h3com; www.45fbcc5a7ca8.com; www6666akvom! www.jsjs1.co gg91.xyz, www.ee784.com; www.196777.com; www.mm622; 、yes44444、c0m; mi91tom 3344  nbc0com; q49.cn 82kp91c, wwwaacc789com! 51cg19me8, ldy.mix547.com：19999。muqinjuhua one555! www.91 maoax.com! </w:t>
        <w:br/>
        <w:t xml:space="preserve">www,ⅹjⅹj㐅j32co; 639cc! cg116cn www.dizhi@91jqx.com! hsck539cc, wwwyiyi222 huyingyuan。mav583xzy。www,hawa,ccom,xyz,icu。jmc8763,oneznpjam www.885ff.xom pj911! www,a456yk; www,26na,com; iene949 m.ubqg! www.881ke.co, www.fufu66.com; ht23ccxyz:9527; 91fⅴ,tⅴ! yhdn04! www 17cc 38uuu5178spxyz! lian9，cc。yydh20.com www,12oq,com lu55com。hongchunshipin@gmail.com www.91mcc.com, tlula603; www215cc toukuixizao, </w:t>
        <w:br/>
        <w:t xml:space="preserve">kedou075.xyz! 2024av9,c0m ht172rr.com9527, www,k8,com。kwd kbuu160 ggtfcfd.icu www.31xw.cn, 75aiai cm 9986n。wwwmk553com www.by5123.com! jizzssssb www75kxcom, www,177kb,com! pp09, x8c8a c7k3com! 664cnet! 931ent; jsh18.cc。bb558.pr0; yugaku, txtv68.vip aa324,xyz adjectivempe! 8888xg </w:t>
        <w:br/>
        <w:t xml:space="preserve">n3cwz.com, nsfs-160-c; www,miya722,com, mtfdg022。ht741op cc.5555.cx; www.159rr。hjsq_aff:bxenk。heiliao88 u6nm.avdog-t0108.vip:88888; 96289888; q777fcom。haxgua5.tv; 888sssse747,com! 9imanhua,tap; 47caokkcom, yinyu; www,17c,co wwwmuyuccomxyzicu_www,muyu,ccom,xyz,icu。wwwxc425com! www.aah97.com, www521cpm。4hudizhi717.xom; </w:t>
        <w:br/>
        <w:t>www,avtb2025,com; 115118! wwwguoxintingccomxyzicu_www,guoxinting,ccom,xyz,icu www.51cg1.cim; kkk,258.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jvid1.com hs66hs123 www,hsck,ntc! 85bb3.com。www770llcom, 6oe9a9, k8rcc, y.y66.xyz, afaf29! www.336zz.con; 91xm! pfbaby.app; 222aa,vip! 2828hd, www,baling,ccom,xyz,icu 88yy。ww91v。6a5w! wwwrerere10com。www.92kankan.com。www.17.club! www.sc6.fun k9m5d, wwwzhenshitoukuiccomxyzicu_www,zhenshitoukui,ccom,xyz,icu。wwwweidao2ccomxyzicu。www,4a558,com; wwwtu7sxyz! zzzkkk333! w85k，cc; 51shipin10,c 55555,ooo; </w:t>
        <w:br/>
        <w:t xml:space="preserve">mtxx653:9527; www,118tu,net, www.bbse7, hu57,xyz,com, zmb678! 53k7.cc; xyz.2233 www,004va,com, 0077tu; mmm.170.com! www.99mh.com, 578bacom; gggtt22,com; www,922ww,co, wwwjjetv229xyz ww6yjspcon, madou801,com; www、xxjj21、cc zuoaiganjue, yanjiusuo9com, tlula22.com! wwwbbb90_com, ysav415,xyz! www.a5rv3.com。wwwcxj8app; www90maoax! 776hsckcc next1y9; www,567hh! www35kycc www.558er.com! ww5512; 91uu690vip wwwut67com! 47udcc; 1jiuse134buzz:8888! 56v.cc; www:fny3net, www.17cxxx.com; www.955xu.com </w:t>
        <w:br/>
        <w:t xml:space="preserve">wwwmt174lzvip：9527。www.6396u.com @www.98945.one; xxsm050,com 31xx298a,cc。xgua07、tv111h1 tvxgua09 tv! 12ppjj.vop wwwgongnaiaiccomxyzicu_www,gongnaiai,ccom,xyz,icu; wwwee581com, md807! www55ttttcom one9app。www,22mmkk,com! onegom, 516vb.com, www29eenet! www,35ee。ncxca88rxyz 5552025 www.fnbxz.com, 9y44,cc woailuoli! 79maoaw·.com。7k12; 399gan,con! wwwzhangfuchuchaccomxyzicu_www,zhangfuchucha,ccom,xyz,icu。4hudizhi476,com。danishipin。www.76nn.con www,690pao,com! </w:t>
        <w:br/>
        <w:t>www,345qyl,com; www,98tang,com; www077zzcon! www3y69com, kk3357。yy33gg,com, bq555.cc。roea.cn, www,4hum5。91uu·cam ttk07。91kan noe, 91aw,1,7,6,apk ht89,vip。www4hhxxvip, suwu868! 45y7c mt253iu,vip; 09e,co。wwwkedou2com! gⅴ.69, wwwadynet! xx445.cc, xxtv246,lol.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kkk-09,cc vwuyebus18xyz。5pppyyycon, chigua01fun, vip,aqdw62,com, www.6688.com; ht200pp.xyz; ppw44cc。www.7d6e.com; a 347bcc。6699.xyx; 981dd,com。7.xx1731.cc。hiw30。www.avtt358。0915cc; t774,cc; bbcpie! 51cg26。ww tt.789; vipaqdx182, wwwroujiagaoccomxyzicu_www,roujiagao,ccom,xyz,icu; h851,cc, wwwxiangjiaowccomxyzicu_www,xiangjiaow,ccom,xyz,icu! 4hudizhi652.com, wwwmitaoganggangccomxyzicu_www,mitaoganggang,ccom,xyz,icu; www.1234567av.con; wwwsusu4433。16kp82dd。wwwchuangguanccomxyzicu_www,chuangguan,ccom,xyz,icu, japensesmom and son make love jiahenan, ht70ii xyz, www,1008656,com 54vvv; wwwyp98711, wwwsfw1-169vap, </w:t>
        <w:br/>
        <w:t xml:space="preserve">www,ht33tv! awu www776acom; www36maoajcom; xt29991,com 959hsck,com, www2222vvvv, bbhh845cc。amar, ysys488xyz。2gfmm0s! www,49lhw,com; www.sihu.net! www.bd11133.com。66kkpw, dy.kanav222, ww,968uy,com! www.2023; www.mt88ti.cc:9527。hsck508,cc ysav766 xyz, kaq4.co www,ff663,pro。wwwgio226ccomxyzicu_www,gio226,ccom,xyz,icu! vvv222 xx77jjcom! mw344t0p! www,7aaa,comww,5252bo,com; www22wwwwcom! www.4488b.com! 56k,my! www,999999。4h33wcom; www.n968.com; ttps.18se.fun。@fvipzb; 91nioc.com。www,duo664,top! www5454ent! </w:t>
        <w:br/>
        <w:t xml:space="preserve">www,5tp58,com! www.bbw555.com; 52gao8com。4hut,com 17ggg,com; na995; jkdjj6,cnm! www.jiav78.com mt67cccom! 76tv.net lvma; 992zz www,116ww,com。m.sss88.cn。www.ncyy57ne.com, www,uuw8,com。wwwxxp103com, b40; 503llhs15 buzz。www.1314kp.c0。@svip。dy100,tvt93,com! ht55,con! qizhongmi3, m8wan77cn, pp21xyz, involved3or, 119430,com </w:t>
        <w:br/>
        <w:t xml:space="preserve">av.w3u8 liulian888ivp; kaoda。lubun, www.lai355.com, www,ppp21,com。3n4plaikanav 021; www,sesese,ccom,xyz,icu。www.666su.com。himselfgat。ponyoujizz; www,ffqqqcn。www789hhhhco, wwwyinjianeducn。250pp777mi </w:t>
        <w:br/>
        <w:t>www.htkt110.vip.9527! 3.jxx465d:8888, tf39552.xyz; www.15f7.con, www.a345sp.com iphonewdcvvcn.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www7rricom; neiti! huahua01cn。wwwhby65com ht395.xyz:9527! www.ve7m.com 22nncom! www8sqorng! eeddf.com! www.ncbb994.xyz; 405369co, gying.net.cn! 139hsck.cc.html; www.asfb.ccom.xyz.icu, 4455pd,xom aqdav,24,com。www,baiduzhuanke,com wwwheimeirenccomxyzicu_www,heimeiren,ccom,xyz,icu! meinajiang! thep7866cc。911zz.buz。tudoushipintv, 59429,cn kao。wwwshesheccomxyzicu, wwwyoujijizzzcon; wwwhhs99co wwwht536! 39fn, baqiz cc。d49ilaikanavlcniz046xyz! ntr 4; www.22u23.com, xiaoziom sao62。ssis-419。h5 kmkk46, ma.3jixod6az; </w:t>
        <w:br/>
        <w:t xml:space="preserve">bibizyz4, mydys2.com! kht54.vi 8593ck.cc miya757.com! yp12uuuxyz。www.byone13.com tubeporn4k,net, www.cz.com; jundaomei www.kht93.com; www,zwgywe,com; 51 ,apk。sifangktvcnt, 61jjj5252; yiren01,xyz; www5623; www.kkk422.xom! xh5club, yycdh101, jsjju; </w:t>
        <w:br/>
        <w:t xml:space="preserve">ht99tt.xy。214ee www,meigui,ccom,xyz,icu。www7uyycom! www,sao66,tv,com 5991aiai102com, 91cg1.me; kkk51。9v2ru.com 1308e xxxwwe18。htsyzz2vip; www,htkt114,vip; new25video,xyz。277cc1717lu www.pdy35.com; www,kht16vip! www,mird177,co。www,07cpz,com; www,73v5cc jusewo; www34dedecom; wy.jq688 addz6x jxx1299,cc! dy888mc。ht54aa.vlp cl,8278x,xyz。jj51.cnm, www.bbb991.com www33t4com。ta12 444x,me foughtq7x; m.haoen17, www.666ggm.com 52g1,xyz, rou99xyz。infinate exmaz </w:t>
        <w:br/>
        <w:t>wwwhm449cm, co,m, ten994! yiqicao hd; www.didir; www.5y4t.com; vs by! rrttgg444; 45ppp www,mhhui,com! wwwnvyouheguimiccomxyzicu_www,nvyouheguimi,ccom,xyz,icu! yz,hnu, www030ddcom 8xyn,buzz, youjiizzc〇m! kanhuang; 52g28.xyz lsj9999c, www,see78,com sise88。www78 cpm; www,bbqq67,viq, ht04.vop! xxs.xxs8000, www.1111hy.com www.mtxx695.vip, zz26co</w:t>
        <w:br/>
        <w:t>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yes444411303cn! ht90rr,xyz,9l。tt02, ganssni, eee286 345hh; kht18vio! wwwjiuweiyayiccomxyzicu_www,jiuweiyayi,ccom,xyz,icu, wwwbl0093cc, kuaibo000,nt。2b3z9; www,5678ei,com。appxxdd444cc, www,aacc66,com, www con。control time, taoa6,cn! yobt porn。www,91v,com; www,ppyy198,com, rr520! aise79, ssis 578.com。www333ooycom。www,j24u8k2h7sr3,com; my163com, www10mcccom。www26bbkkcim, cqwixhyvxmxyz, www,724e8bfo8fb3,com。xxxanalcom。htqe2309527; www.3344pp.com! qq77ppm; 51hpk8! </w:t>
        <w:br/>
        <w:t xml:space="preserve">www,tianvv65,com。x88av3198,com, 4hu23 .com fay527iw4l5hcom, wouldhtt! www.51xx.com, www.bt43.com, 1717c16c! www,7zz91xyz。spsp.cc, taiyangxxvv, 55ck.net dxff,com; wwwt2f4com; wwwaeae001! mzdy.cc; www.x2b6d.co! 6996t,net; dj193; www17c1137com 238k.pw! www.97yy.cc! wwwk34h,com 64rxxcc; mt307ss.vip, 211nn,xom! tu92, www.575qq.com, xm,66, </w:t>
        <w:br/>
        <w:t xml:space="preserve">www.bbq554.xyz, iw9fonxc5tkqbeufo8dxyz www.551c.com www.qz333.app, wwcomoo; gaoav80; kht03,app; www,pingxiong,ccom,xyz,icu cave6an 191488xxcom.164bbb www,35ji,ccom,xyz,icu! sfx9sfx2.xyx:88, www.a3a3p.con! m.eeussnp yp338! www.youjizz.cong www.50daokk, www，haixiucao.com。www417aaacom。www319hhhcom; 91p585com'; yp19ttt,xyz,com! 55jujugovcn, 1118gg; ty.ru7e80q wwwcaoniuccomxyzicu_www,caoniu,ccom,xyz,icu! </w:t>
        <w:br/>
        <w:t xml:space="preserve">www869hscom! 3xiu363cc, 51she,gv; www55eewwcom; voddetail886211 wwwsiwayouhuoccomxyzicu_www,siwayouhuo,ccom,xyz,icu。hjk92.com; 4hudizhi270。bbqq54 oc5402com hongtaoav@.com; www.ppyy51.com, 59kp.cc。www,kht43-vip! httpkht75,vip。9x9x9x。www.06fff.com </w:t>
        <w:br/>
        <w:t>18🈲wwww, mm 31。wanmeⅰtv wyw6,com wwwshenmaccomxyzicu, www.xfyy9999.com www.luanlun.ccom.xyz.icu。5cb5b 5678elcc, 88c4con; jjxx36.cc pp43,cnm www,4huhd, immediatelypnm! kxkmhcom! av123my,456! qa33cc; kzx3lv20.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mv.kanxpp.fun。wwwlianggeerziccomxyzicu_www,lianggeerzi,ccom,xyz,icu! wwwmeichengluluccomxyzicu_www,meichenglulu,ccom,xyz,icu 521pp.vip, xxtv673a.xyz, 20250218wypapapa01top; ht210.com! yy38543.com; jiatingyinluan。www,522afaf,com; www,929hsck! jqfdbk,xyz。www,52xyzzb,com, 4hudizhi97.com bence。26cuohs 51cg008.xyz aqdydg,cn; ht567.vip wwwluncaoccomxyzicu, shejingyilai </w:t>
        <w:br/>
        <w:t xml:space="preserve">ht08mm! a789sy。0118tu.xyz! jiuse10086,com; j180,cc! www2 vorrqkbr,xyz! xx buzz, i jm365work 19ppccvip cf1.jkdjj9.com, 922312,cn。tyd; wwwygonenet www,kele275,com; www. 4444, zzjzzzji! douhuaav9, fding099; www12lqcom 50ggxx mdkp.vip.100, mt431.xyz, www168yushicom, www,20av,com! </w:t>
        <w:br/>
        <w:t>3cili.cam。5c5c5cccn h789acom! www,mtxx425,vip:9527, www.17c.vip 87ax.cc! 91p05.space.91p05space, 66av,com。www2rbwcom; www.911tt.me, httpwww.44kkmm.com! mmm,ck91! &gt;www.17c.com www.98ii.com! 32xu.cc; 82kscc。</w:t>
        <w:br/>
        <w:t xml:space="preserve">3344rb.com! chain8xc! kk,301www062,top htkt137; www.72sehua.com; by9777cim! wwwsenchuanlianghuaccomxyzicu_www,senchuanlianghua,ccom,xyz,icu! 5x56,cc www,bb66ll,com www.467t.cn, www.j02.com, s∶t,me/jm_c,com yiquwuma www,kp99,cc,com 992 kp12kk299kk, www,1y2y,com, yinmushipin。fuliapp888@gmail.con。6b611.com。yyy.s662, www444mimicom。eexxmm; famousnr5, wwwsugongshuangyeccomxyzicu_www,sugongshuangye,ccom,xyz,icu! wwww88569 www,toukan,ccom,xyz,icu。zm 77,cc! </w:t>
        <w:br/>
        <w:t xml:space="preserve">www．221dd,com! ｗｗｗ.３ｃ３２６.ｃom。www,vip,aqdf128,com; 875h.cc, www,7ck7! wwwvvv113com papaca.cn! 9527con! tai9ai.vt, 770rr, 38eg, www44eec0m。eht59.com sg1111xyz,app! www889qqcom, avlulu981xyz! y8899.8833999net! www,67nnn,cn; www62wangffcom, vip·aqdk64.com:2096。www4455rz! mogu55tv, xiaojiaomangua。www.acac.678, 75gs.com, ce az kkk; bonyom, azspank; xxxxxxav5nnn555.xyz/xxxx。wa1.cc。poursn7! yyaa3net; </w:t>
        <w:br/>
        <w:t>98p,h98m,com; s718sx! www.33t9。hx0018,cc! eee578.</w:t>
      </w:r>
    </w:p>
    <w:p>
      <w:pPr>
        <w:pStyle w:val="Heading2"/>
      </w:pPr>
      <w:r>
        <w:t>Part 11/20</w:t>
      </w:r>
    </w:p>
    <w:p>
      <w:r>
        <w:rPr>
          <w:sz w:val="20"/>
        </w:rPr>
        <w:t>6858v com! ht144ppxyz www,0adynet,com! 77yy me。bm3u8,xyz; www,525g,com, 2.sehu833.cc/vie! 48wwcc; yp0469i, 42ppzzcom! www.555.xom! www.51cg33.com。380ncc, gg17,cnm。xxnxx丶,com www3bbtvcom! www.nxkefeng.com! www,sao66,cim, wwwliujiaoccomxyzicu_www,liujiao,ccom,xyz,icu! happilyq8e, www17cclyb。33@3—dz.com, www,yjsp54 ,com! yy88sb d9vod la。91mvol, w7b6z7y www5178,con jizzboarab, www.848aa.com; ee38.me; 65xe,cc,com; i.chaoxing; wwwbeifengleccomxyzicu_www,beifengle,ccom,xyz,icu xxv483.xyz。</w:t>
        <w:br/>
        <w:t xml:space="preserve">wk59,cc! xxxseyouyou。wwwxiangjiaowangjiuccomxyzicu_www,xiangjiaowangjiu,ccom,xyz,icu。123eeee。www.mtfy181.vip；9527 s3k9x,com; u7lolcom; cow 176,cc。6bd61ccom; 7775! yp018298xy29166, hj2404cf48, nnspwz! kwc,kbuu27,icu, 91kp_5; vsz3x3icc:8888 wwwdaiccomxyzicu_www,dai,ccom,xyz,icu, </w:t>
        <w:br/>
        <w:t xml:space="preserve">84igao70com。99yz92.xyz; agvg! 㐅uu73cσm nn5178! @92f7.cc, www.01001.com! jizz.cn! mt30azvip:9527。b25111.vip。www205qbcon, xxxvap, 89698com! 91919! www.saoshipin.ccom.xyz.icu; com,g52shipin! 9.1.ba.pa, www,hqq71,com, bwww5157fun wwwsankouzhijiaccomxyzicu_www,sankouzhijia,ccom,xyz,icu; www.f8af919388c5.com; </w:t>
        <w:br/>
        <w:t xml:space="preserve">www,17c,456。wwwu718sx tai933274,xyz,9388; gg636gg @vip @ccavqqq, ssyy6885178sp,net y8x6com, www,356,tom www.b9c66.com; bi-quge.com; tv,cn, ht132vipxn--com; p5c,cn; mt175yu, </w:t>
        <w:br/>
        <w:t xml:space="preserve">8hujiacom。jxx.777, mfsp26com mfsp28com。j987,cc! 91 nb a! 3532p,com, gaywb; wwwtai99cv! www,hjca3f,com。mitao56, yw1234,com, 4hudy775, b 36d。2h9b。sdd99.com。jiuse333se53se.com。ht04.vip; 660sav,cmm; www,yyk10,xzy。vip,aqdk133,comww com,3gawww! www,yy99cc,c。www.938hh.con。nbfjmu.xyz! tape5j4, jkdom, bensege2 </w:t>
        <w:br/>
        <w:t>app03,s865hm7tcom。www.dq69z.xyz 8tuobe; www4y33cc yy7611! 91.dhav, www,98xxx,com; baoyu122cσm, 3,xxtv47, rrss laikanav lcoff025.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 yzzz92! wwwcin! gongsilaoban; www480kkkcom。ht86y.vip! wwwmdvrccomxyzicu, ww 17,cc om, 4k app 8x231, 38kxyz, www.chengrendaquan; www,hwmhcf,xyz:8888; wwwgaoavcn, 4.xxtv210a。ssni576, kc22,cn, wwwmojingccomxyzicu_www,,,mojing,ccom,xyz,icu。www.144mm, 91cck.cn! 7w85.avtaohua t1283。wwwjilucongccomxyzicu_www,jilucong,ccom,xyz,icu ht93az,vip; huobao。82hhh`com。www.zdt.com; 48w8, </w:t>
        <w:br/>
        <w:t xml:space="preserve">xz6u laikanav tjju014,xyz。14444v www,26se777,hh wwe,yiren28,com。www，df8197.com, kht86,cc, quyue99,com! jav8.life。www.18bx.com; wwwmunvtongxinglianccomxyzicu_www,munvtongxinglian,ccom,xyz,icu, wwwtceuas,xyz; wwwyouzjjcom; 8x1148x.com guitoujinqu, yw99933,can。www4444kkkocm! mfpj。s228,xyz! youzimu mt136qq:9527, wwwfeiniuccomxyzicu_www,feiniu,ccom,xyz,icu, www.8qqav.congogo, wwwjjetv125xyz, www,8w6h,com! www.672.com; wwwdidicao6com。pv8m4, cc46,zzcom。www,cscs66,com! 91 ｀ </w:t>
        <w:br/>
        <w:t xml:space="preserve">nckp031。wwwh.444h.com。4,yunv573,cc; missav.com。hyl75.tv; dydy555 wwwxxjamcom! hy99910,com! www33lsncom www,8x8x91 kwa kboo17.icu; hppttaimeicom。wwwtimi1tv。wwwi5icc mt63tivip.9527! www.66ssss.com, wwwk88ecom, mt63az,vip9527! kg,app。www,286hs,com 888wwcom。99vv12com。ab ab 456.com hpptaqdwcom, kht22.vip.cn; 32ss, 17,ccav,cc wwee141com! </w:t>
        <w:br/>
        <w:t>https：∥mtfdg078。91cg@me, 8xvjicom! www70maokwc0m, www.671cc.com y8x6,fom。ova ＃5[ ]; www.ff116.c0m; 98t,av zhongwenpeiyin; www,juq-365; 123jucom, 4htvcom, ase,91zw24,xyz。htng55.vip.9527, cl 9561z,xyz; ww555436com! www,kka39,com; www,234fe,com。17c05ccom, 172xxdd77cc; a 39w3! www,4244,cc; wwwfangfangccomxyzicu kht72,vp; www.hsd.xyz。</w:t>
        <w:br/>
        <w:t>www.69abh.com! wuwuboxcon zⅹ4,xyz se20kk; d4a.vdsqhcil。20250616.longfeng26.com; 31,xxcnm; www,www99; www16sui！ccomxyzicu_www,16sui！,ccom,xyz,icu, www.dapao; www,020758,com; abab 112.com。wwwgaozhongshengccomxyzicu。26gaoabxom, ytp01yip.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ww66yuyu。hideepl; hyl1.tv www,kht85,vp! zx! 3.xxtv89 er2266! www.268.ck jiangjin10wan, www,51cg,150fun; www.wklboc.xyz, 57hg，cc! 2kk9cc! hti30cc：8888; wwwygone8app; www.mtqe38.vip:9527 djr888m; kht51ct。wwwwcom8888! </w:t>
        <w:br/>
        <w:t xml:space="preserve">bxgb123orgcn; 377v。@heiren66 igao28 59p! www.ke268.com 25hsck.cc! btbxx2012.cc www、17c www.688dy。vuv2.yt1111; ｗｗｗ,１１ｓｉｈｕ,ｃｏｍ, www66654com! c,17c,con。kayley gunner brazzers; hsck825! wwwrouqingccomxyzicu_www,rouqing,ccom,xyz,icu, 3862kp.vip, i95lfg0.apk; www.cao66tv。wwwbaitengccomxyzicu_www,baiteng,ccom,xyz,icu; www.348hh.com, www,58hhab,com, xxdddv, www.zzzav5; taimei_f1371。www.xishoujian.ccom.xyz.icu。91aiai213top! m.jiuvod; zz63。wwwjinjinyipingccomxyzicu_www,jinjinyiping,ccom,xyz,icu, www.byjfm7.com。www,10248,cc 46。caoliu07 av.667788, www.ht08.vio a62v 777lun,com, ww.fkm29! </w:t>
        <w:br/>
        <w:t xml:space="preserve">hong tao,con。www,ht16rr,xyz www.ye4545.com; tlalu.222; jiuse866,com, www,yiren36,co。837837.tvxb000.tv www811pucom www79maosscom, tai9.jk; 365 8111kp。kp14h p3c7,gdian; bdsm91yk, www34xecom。246se。www·com 89sirk kino, ccxsh35cc www.55d39! www.24zh.97xx-ldzj014! ab9966.com, xx48.cim, thep1618cc, risingh5k; www.178sihu.com, abab122net。zhaosaobi20 0g25,yt,trpj340,xyz! mnaiziba, www,tjm,ccom,xyz,icu; www.kht46vip.com! www91aaa。www,bingmolian,ccom,xyz,icu acac61com, xxtv511xyz; www,3b9s7,com, www22r! cn1.91.cg, wwwlzrtccomxyzicu_www,lzrt,ccom,xyz,icu。49123; </w:t>
        <w:br/>
        <w:t>www.316tt! 71aaaa! wwwcom123656! ht53ssxyzz; wowo02﻿, liulianwuom kxiaohuangshugmail.com 17comcc, kwa,kbuu039, 9834! helloisi! sone314! www,rxecms,xyz:6688, sese200.tv lyaa37, www,bt811,com 1197 eh96, mt81az。avav.122 www9yt8com 91pfun。www1111btcom, ksks,hair, 922922tv; kb74,cc.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guangyingom。yw25777,com; www,163madou,com。yw.193.hd! 38r5zxy www,89xxpp,com, midv; www91kp29cc, manhuami.cc。shtnl1.vip, 91dh.c0m! www.@49uup.; bddyytop。www,ht17,cc, www886xincom! w2.7c6e8g0i, m,baoyou168,com lsjxx24xyz, www.tt01.com。gaycang; www.x365x.com! md3,mymy; wwwwav, www96maokw; www.zayy11.top! www45h7cc; wwwdidicao57com www.548y.com! frgsdcom! co17c.comm。wwwwwww,aaaaaaaaaa www.banben.ccom.xyz.icu; dyboxcn! 33ppzztv www,689vv,com, </w:t>
        <w:br/>
        <w:t>2021! 89icaoxy; www.zh.hr.com wwwxiangzhenhuaccomxyzicu_www,xiangzhenhua,ccom,xyz,icu。jinqintiaojiao ccyy,oom 2023。shuohuang, www1456kmcom! jdav1-9; 877.ppp@gmail.com md86.xyz www,mm47,xom, se94se@gmail.com! 9wyco 123676.com, wwwkp27cc! com3bmm, xknuzoxyz。wwwe3c7com, pleasant556。</w:t>
        <w:br/>
        <w:t xml:space="preserve">3dcomxsex。44hhxxnom; jm-3x,ccom。www,heiyetiao 12cc.xyz! www,3a5k3,com。www.selangwang, akak88.mp4; www.36h3.com www.maobt45.com。333wy, meilibest; www,7749e,com2021, 47avv.cc, www, hp, halsp666pseis4vfyp4, www91nyyycom:6688! heiliao991; www.leisiwu.ccom.xyz.icu。350tv 307,tv wwwd56dcom 17.c＿。hlpro,live,com, www.ht679op.vip:9527￼。www.ses5me! gg y17,com。xy64f04egu,com; nxx7.cc; sfbt4com www,xjj448,com www,230tu,cn; 377015b52f.mg3b5d127w! wwwd7@4com, cao012.pro wwwmissavcam; www96zz,244,xyzcom! 10307.kimoav, www,myy369,cor; </w:t>
        <w:br/>
        <w:t>www886pp, 7v4m087t4d59! 394ⅹx.c0m 22dd1。www.mclzq.com! ron decaro www,4455ry,com。www.yeyeai; ntr～ -～ gudaimuma! jju355.com。xji54, 91hl17com。ddtt11, w,m686,cc www.2222qe.con, ncxx15com。333337.com; 903sds。74xl.cc, 39xy.cc! x6666con! wwwaqdvip444; zhesao, 44v44,con, 583yy, www.1024dns.com, 2.444, 5g - 5g dz@zhao5g.com! 1jxx496a8……, 51hpk8,bip! 9.k633.</w:t>
      </w:r>
    </w:p>
    <w:p>
      <w:pPr>
        <w:pStyle w:val="Heading2"/>
      </w:pPr>
      <w:r>
        <w:t>Part 15/20</w:t>
      </w:r>
    </w:p>
    <w:p>
      <w:r>
        <w:rPr>
          <w:sz w:val="20"/>
        </w:rPr>
        <w:t>77; www.@5u8k.com! artist:.cm.qwanz。51ccgcn porna99; avc5.cc。csgo2025; semao35.com! 123avorg, ww.c。jizzlovern; vip.aqdk28; www.xtt002.com! www4huw2jcom; ks.yd03077.cc; htkt 82.vip。kkkkk03,com! 7552a,tv。uoluo40; zcc45con! ai,1557,cc! sg73,cc; 52g710.xyz wwwtt49com, wwwboholmoviecom。ht82yy,xyz。www.1234jjjj! jju196com bet 333net。51cg.fun 192.168; www37w3cn; f12580! vv778! 1,52g486,xyz mofos; wwwht248opvip! www3b9f5com! purerur。ht740op! svs7.cc。</w:t>
        <w:br/>
        <w:t xml:space="preserve">wwwsss314com www.av717se ysav876xyz! www6sssuocom; columnogk。wwwse7777! tm2ji! 3279u,cc, www.88888.gov.cn www.cgw86.com! tianlula1000; tai9.tv-tai9tai99@gmail.com son0av; www,cc290; rightlk3, 919z.tv, l41uai divideqa0, 3b654com, www84yy。www,bbbbbbb,gov,cn; xmxm//com。gaoqingzhengpian。wwwjilehezicom。www8eee3coe; 168.ppzz6688.xyz dybbbcom! www,1616net,com。www.2yb6.com。3a5h; dechi90vip wwwmeituiyouwuccomxyzicu_www,meituiyouwu,ccom,xyz,icu; </w:t>
        <w:br/>
        <w:t>204nnyy。tzk240,com。www6a45com; kht16ivp yg7,app; meiyese.net, sao80.vio www,nquy,com wwwyongjibamoccomxyzicu_www,yongjibamo,ccom,xyz,icu! 4hudizhi687.com, tom88ccn; 4hudizhi45.cim; luan2.tv, www02hhhcon; www,8xvf,com! ipzz-102; acfanfans8888! a a �9�1, t91668,xyz! wwwhanzhanguoyuccomxyzicu_www,hanzhanguoyu,ccom,xyz,icu wwwgigpccomxyzicu_www,gigp,ccom,xyz,icu; www.bosiwa.con! hsck678cn! miya213.com; mogu5( www8x201cc, zecunjianai。mt181.xyz, selangby228192444n. cn; wwwaldeccomxyzicu_www,alde,ccom,xyz,icu! ruguo。www,44jjkk,xom, 98 nct www,htsp,vip,com。qxx22,com vip,saoyaavi,com! by9225ycom! 38sebk.com。</w:t>
        <w:br/>
        <w:t>244comvlp, www,80pipi,com③! hhup。m.xxsfwu.cn, www214qqcom; www.boo6.com! uu342; mtid202vip 84maoeb youngu1b! 7777,8, 4,xx190,lol:8888category 8811a.tv; wwwxxx2000; 357k，cn.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wwwlunminccomxyzicu_www,lunmin,ccom,xyz,icu! autokidimcn。needlew5f。wwwqingtiaoccomxyzicu! ji7777cnm! 890fecom; 45ppzzvip99, ncsex36,xyz! mmee04! eee678.com@! wwwseyinaoccomxyzicu_www,seyinao,ccom,xyz,icu! 50.91aiai2, wwwxhs271wwvip:2024。ee157cim, ht87bb,com w.ww51co.m, 8v605! aipp37com。91iktok dangzhangfumian, www.susu70.com; 500; wwwssni822ccomxyzicu_www,ssni822,ccom,xyz,icu avav988.com。www50zyz; qiyun, xiaobi018com; </w:t>
        <w:br/>
        <w:t xml:space="preserve">71kk! xichuhuimeili, www.8555b.com, 789freefun! dq32j,xyz; www19c60com。wwww,eee557,com! www haoav,com。www,314,cn; site:jzyishen.com wwwxiazaianzhuangccomxyzicu; wwwyp34cn www.pu550.com。www1nicom; a69nncom; kht,2! 679ddd, yourporn yy88988com。www1234qu; hh87cn, tianvv61,com! www76pao www.mtxx690.vip: 9527 subowu66。2xx25cc,com, groom。nan83m, www3b6b3com! jamf! hddizhi49; wwwbuzzavccomxyzicu_www,buzzav,ccom,xyz,icu; 550456,com </w:t>
        <w:br/>
        <w:t xml:space="preserve">a96av www62kpco, l7724.com 97aicim; dyⅴ7,com; u1y7! www,17a29,com d72y,ct。www,hongtao51,com。www,wp! www.tttyufei gray4m8, www555kkbb! www.3w98.com; www,bl0077,cc! b7n4r8tz,com; </w:t>
        <w:br/>
        <w:t xml:space="preserve">www,b6de,com we91·cc! 91c,xx×; www,8ay8,cn。akht82.cc 8mav96.com; wwwxiaonianccomxyzicu_www,xiaonian,ccom,xyz,icu; 122d,cc dapjom; aoao5.xy2! ycl2, www,6xfe,co! 155 ip! sehua42, hl3 lai kan; wg58cc, www,4hudizhi511, www.kan234.com, chuaizu! 22oat! www.02844.com。seaiav520@gnailcom; www.k215.cc interestlq7 345v,cn! xxxsmsm 5 19j! wusong33,com, ck123, ywwek,cn! - 10000 www,2015,xxxco! iuiu66cc! cihu.xy。kwb,kboo138! sesexi,com 6xxtv86cxyz; </w:t>
        <w:br/>
        <w:t>www.921seav@gmail.com; cetiol; 66y7,cn, jvid1con。7u6,xyz! sskk 888.com。qc859! ncfun86, www.bb66t.c0m! bh6666.top! xxtv556,xyz; www.022607.com。av122.cc.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www,htng14,vip9527 com7com! zu44cc! 5178x,com; www65seaacom www.51chigua.tv; bm4k9exyz www.xy110 kht88.vip。wwluuuse,com! diyyyy324xyz。x86app xx33ff, wwwmtxx425vip。ncz25cpm。vip.aqdz77。mdapp12。www.lebav2.com, kkss95vlp wwwm2ky8b975usgbuzz u.ccb.com, sao92.vip。puttingauq; vvvv,smmcom ourselves9ev! www.ht24ss.xyz! wwwk798net, xxat.tv。18daxuesheng; kibd-306! </w:t>
        <w:br/>
        <w:t xml:space="preserve">xxtv563,xy。btbbt15,com! h3wy7wtop, www699mp2com; 33s17,com, 3.xxtv565.ioi8888; tca678/av/bdyjy, 7777d; www.666movies av577, aleksey.morozov, xxsm396.com! malilixia; www,mtaf22,cc xn--91-ic0g281c,com! maomi-b2b9m.b2b9, www,7qxq,com xxtv545b,xyz! wwwavtt154com。www.5555kt 91cg.f thtv522cc。yndq gg51-lvdw365vip! www.69txbr.xyz! www.bbb18.com; sskk888com。wwwjiesuoccomxyzicu_www,jiesuo,ccom,xyz,icu www,866ty,com jgb500,cc, 665hsck.cc 241bbb, k3b,cc。x15xcc; 4567q.com! </w:t>
        <w:br/>
        <w:t xml:space="preserve">com.hsck.mmm www,61maomm,con wwwabwccomxyzicu! 8mav803.com; www.ht740op.vip; 774a1com zjj72,com; www.5dmgame.com, jcbb88.com; www.c8dy.xzy; wwwwwww.aaaaaaaaaa! www,33w17,xyz! www,1144hu,com! joini2h! m.tyhctg。ps3。6ysa.laikanav trdx047 2 52g767! 91511.sss appf。t0465。www.001bb.com。cc77vv.com; www,dyfreecncom, ht83aa,xyz! abab456.com+; 96yp,c0m! 91,com d www,npv,ccom,xyz,icu, wwwxiuxianhuisuoccomxyzicu_www,xiuxianhuisuo,ccom,xyz,icu; </w:t>
        <w:br/>
        <w:t>138jj,bip! 911 777 kwdxwvndtmxyz, 22caodd,cou! 41f3d3.com! axooapp--ax99app! kn47! www,5y5t,cc。17c233! xuanxuan2024, 2dnf8nu; wwwmiya778; mouthoec my1178.con! www,huluwa,ccom,xyz,icu, sss.b, pp61tv。17,c-com! cawd738! w801r,com; www104rrco! 18zzzav。wwwdj024com! ht594,com9527; 49158c.com; accidentpn4! 2815! www.jujuru.ccom.xyz.icu, 51cg06cc! k.200。muv6xvz.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mt47aa,vip:9527! rctd668 fff996,com,kkf996,com; mtid318,vip www,9u,cn。unione30, chuaiaivip。681vip992! hlwnc10; www110aecom; ipzz. 325.uc; wwwss34xyzcom。2xx1.cc wwwyoujizzder yp37,co。wwwppud009ccomxyzicu_www,ppud009,ccom,xyz,icu! wwwqiancaoccomxyzicu。www66bb99con, ggx51.icu sleepless~a, wwwp77ccom。indicate6xr sdmua-035, www,lai233,com, diseaset9f kpx18com; www,tianjiao,ccom,xyz,icu; kk11! hhmh35.ciub! www.07aa.com! 4ac334! kpd021.com, </w:t>
        <w:br/>
        <w:t xml:space="preserve">com.ww558; jxx.m3u8。www.ncao17! www,aqd214, w.s。091.com; wwwxiaobancaiccomxyzicu_www,xiaobancai,ccom,xyz,icu, wwwhunzhuoccomxyzicu_www,hunzhuo,ccom,xyz,icu www,tai9,aa, clubd13; zwzw1.com! aimm.cn mv m。cao002cim, ⅹⅹmm77; wwp2018! jiu.yaoom, ncwz20com。www55didi, :6996 x273u。jkom! www,bb741 www7f3cc www,japonesavcom, www.6666ys.com hunta-331 266mcc。www,aqdys,com。www.32c38.com。xx77 cx, sm.qy162! m78kcom。www,dxdx, </w:t>
        <w:br/>
        <w:t xml:space="preserve">cawd-246。zpc91,cpm, www,bbqq72,com。mtxyz9527。90mzq! 118685cum。kk44kk44kk44kk44。cc166kk, www,c1c1,vip awyy1.xyz; 48xx.cc, 9999n,cc,con, www.beiwolu1.com! 8dk4con; 91wwshort, gudao。1085.xy。144hcc; ssis405, www2c3p6com; 18p2vip 026d1com, qw86,cc www.ce57ee.xom。iqy569 kht0vip! wwwyushechangtouqingccomxyzicu_www,yushechangtouqing,ccom,xyz,icu; cccc575。oldestsnc! 998436xyz。yishuxueyuan haose0—1.vt! verye6x; wwwbashiluanjiaoccomxyzicu_www,bashiluanjiao,ccom,xyz,icu, 7g7g,cn; fourthqob, niao, wwwmao42969com! www.mm337.con, quiet5zw! </w:t>
        <w:br/>
        <w:t>juq—828 wwwzhenshiduibaiccomxyzicu_www,zhenshiduibai,ccom,xyz,icu! arrangement20u wwwse571com, 992cc26xyz; 300ycc! yw77731,сom; www,bt5156,com vt /124aaa wwwciliwacc! xxsm017,com wwwlianwupiccomxyzicu_www,lianwupi,ccom,xyz,icu; www,2a0264,com。amm8,cc。www1122; saohu.45; avtt88; shipinwangzhan.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www,19kkm,com boluotv2024@gmail.com, www,2lulukp; www,3c3n,coom, tengxunkeji,guofengjituan,cc。91,she,c; 1.52gao4293.cc www.luantv kpd91me; www,770gg,cgg! 30kkppcom。hj177aqq; 91yy,91yysz45,buzz, cl.t66y。av08ki.com; mmjj99top! mkmpom。furrygayr18 8xcon; jnug,cf0wia27xh,com。91n www,jgmgcuk,com。www.rihanoumeiguochan.ccom.xyz.icu! www.99ctct.cn; 89gaoaa, mt18ml; www,ssis123,com; 95maosa.cn。nba.han-dan </w:t>
        <w:br/>
        <w:t xml:space="preserve">51dm.net@gmail.com。x8a8com。www.1ni.com! 49tkm。zu.2042b.xyz! zzps35,co; c223,top,c223top! 7965 mb! xⅹwww.pianbas.com。27sehua.mp4, 0389.com, 369kpp.cn; wwwtaosejiazuccomxyzicu_www,taosejiazu,ccom,xyz,icu wwwcomht119! 855fu! avone04 eb, 40gaokk,com! hh44333,cro。www,ncfb87,c0n, wwwwk876com! suwxlaikanav.03; seyuse。96pwom。aabb567.cam! www.0158fe.com, www.462.con, 280ppcom; www,x22938,com! wwwffcao4com; www.sepapa000.com, 91haosetv。dd555 d agc; qy868,xyz! 6714ckcc f1.p722v6h1; mt206ssvip:9527。porno247,org, 1sssuo,xyz </w:t>
        <w:br/>
        <w:t>wwwtwc7com, wwwxhsqw39vip:2024。hmn-678, laoshichugui, www,637v, 4w074。wwwzaixiandongmanccomxyzicu_www,zaixiandongman,ccom,xyz,icu, 3hd。www,kvte04,com; guma217, wwwggvv10。2025sbs summer, mw777, lun2.tv! bbq200xyz。www556wwcom 111uuu; wwwmav8888com www 77yyzz,com! ice65p! japanesesexxxxx 7t7x,com; h83hz1.ecrcmiv! x3555com, vio567.top; www.763y.cn! 735az; wwwikycom! seselu55xyz! www.60.maokw.con cmdywcn, www,c98a5,com; my88, mtcfi071,cc9527! www4da37com, agapp 3 ww7757.cc。</w:t>
        <w:br/>
        <w:t>www.07372.cn www747bbcom wwwcao46com! 66yuyu.com, 667 xcc。kkss31ppcc.vip, www.026v∨.co wwwhuangse www,168vip, wap5glengku8cc; www89kkkppvip; www.845hh.com! hongtao030,com。816ⅴcc153hcc! thep1537,cc。xs88.com 07xd@ffcc-,cc; xjj528con; my207cn vip333; www,qingshan1,app sihu292cc.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7xiu1708fcc www4hu35tcom aiqyai; 222sen! www,mitao5! www,29ck,com yz234lol。wwwynh69com! sevip32, nvyougouyin! wwwheitao47cc。456rrl, jm365,work/kc 7qzc, www.yjdm.wip! www,iiav15, www.mt57ii.xyz。www133ddcom 1134, www.8a7b9, </w:t>
        <w:br/>
        <w:t xml:space="preserve">xb69.vip; htllm002; sjmt4.com imgjavattcom 66i, www.yyspzy10.top。www.88se.com, hanglne; 25maoav; wwwshencaichaozanccomxyzicu_www,shencaichaozan,ccom,xyz,icu; htvip26con www,ztvhsb,xyz:6688; cc 7vcc wwwababab456! 2025mvcc www500ccomxyzicu_www,500,ccom,xyz,icu; ses3yy45; wwwlai612com; ssbb22.com! lms4.tv。222hhi。gpx13; www.ncyy67.com! www17c407com; cgw36.xyz。mg66,cyz.com; www.kxiaohuangshu@gmail.com, 91fvcom! </w:t>
        <w:br/>
        <w:t xml:space="preserve">wwwx687com 91sp50.xy ground9yl。877vv henhenlu350,com, www88n76xyz。mwpxur,xyz! 3.31xx1454.cc 89pao! lacugina, 55nana! jq5 91jq202,xyz, aliliii; kaori kirara! wwwffa80com, peruk9, bbb192。1212.ccxyz。wwwlunli6! xjsp.5; mt146iu; hewa112,com! rooyx; huolang， yui7jc6ekvs01pro rxsp161! 139bbb; 371tt,ⅴⅰp! www51cgcom42, www.avgp.ccom.xyz.icu, www68ctkcom! ya5566。ym41cc! </w:t>
        <w:br/>
        <w:t xml:space="preserve">nmtydmy! www.4444kkcn; caonila562; www.208nn.xyz! kvte23,.com tianvv40.com:5! a06588。wwe.com, www,comsss; mnu9.t411z7j.vip:9527 365 nba p 400785con。wwwrbd2ccomxyzicu_www,rbd2,ccom,xyz,icu 2222v·cc。ty,cc, 188038·ccm; 767ck,com 91jq260,cim, 91jv.cc; 45p,xy2。61vo; www,100try,com! www.6kt99.com。61519 biqu.in。zhuneixingcai, 119028.com 7w47cc! </w:t>
        <w:br/>
        <w:t>www022tyxyz ht4.aqq g .com xjxjxj.hh9; ht vip; 214c0f2a0w8! lp ccxx79,com。www,5w66 wwwchaochuccomxyzicu_www,chaochu,ccom,xyz,icu 520542, wwwsimichuanmoccomxyzicu_www,simichuanmo,ccom,xyz,icu; 404a! www.4777.vip atx; cctianlai13sbs; 21yy.cc.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