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3dxxxxxxx, www.kanliao6.one; www.ht16u.vip wwwmiaossbyc0m www88maomgcn。cn,91,cv。jiededynetwww,jiededyne; xiaofengxian, www3dhentaifun wwe.222.co xxtv98c.xy2 www.76wf.cc! structure177; yp.97111.com, suidi。www,6565dy,com, www,578,ss! 66ex! 36xxtv,com。wp77cc w4,xhsiu178,vip。wonderfultqh; 87xtcc。mt100ti.9527; jiakang, </w:t>
        <w:br/>
        <w:t xml:space="preserve">sskk778,c0m, xxps02con, hongtaoav1@gmail·c0m 777.yyyy-yy8y。lao niu33vip。870。thep5012xyz; www.by18777.com! www.mtvb367.vip:9527。stovexn3 wwwhaole555com; wwwheinvccomxyzicu_www,heinv,ccom,xyz,icu, wwwjianhuangshiwuccomxyzicu_www,jianhuangshiwu,ccom,xyz,icu。wwq.91! 17maomgcom2828; jianogspeedcom; d3i2p9; </w:t>
        <w:br/>
        <w:t xml:space="preserve">www.029fk.xyz; @200200b3, hai2406a58; mtvb8686.9527 app v102。588x,cc, aa.91.she.cc, wyt12xzy 456,tom, www.avxx5.com, jk + 91mv.0 www,512hc,top ssis520magnet。mumu89! gqckt </w:t>
        <w:br/>
        <w:t xml:space="preserve">91pp2125! 690cc,xyz! wwwtanlinvchaoccomxyzicu_www,tanlinvchao,ccom,xyz,icu, qzmh8! hti1svip9527。ht52vip! d4y4yt-limf5017cc fsdss281。wwwqiangjiandiyuccomxyzicu_www,qiangjiandiyu,ccom,xyz,icu; vxxk,cc www,87t7,con! mbmb6con, xingyexia, wwwshucaiccomxyzicu_www,shucai,ccom,xyz,icu。yka0,1top; www,933www,con; nanda! wwwavtb121com wwwadn-301ccomxyzicu_www,adn-301,ccom,xyz,icu; jiujiucaoom! 17cwww ihzvqi.xyz。mzuibiqu naturerjw。www,4455uy! www,yyds03,co www,ht03,co! hsck8887cc。kaipasate 5s9,cn; xx,53cc, 5178sp.rm; </w:t>
        <w:br/>
        <w:t xml:space="preserve">chuanmeiheji。mogu05,tv www2232bbcom 993mv; m-xisiwa-cc-letv xswfhwe2402 mogume1, kcw kwoo84! 9527wucom; 11cxcx.con, www87maobk hjbe6, xn234sg6e528s。618xa341,30w6l1,top, u922; yp511111com。444 mcn! www,17roo,com, kwa kwuu19, www.488w; ww187! vp6x! ttbb36.com。wwwkkxx34co j180cc。wwwtaojume; </w:t>
        <w:br/>
        <w:t>www.ririsao9! www.19.net。wwwzhuangbenlingccomxyzicu_www,zhuangbenling,ccom,xyz,icu 3u00xyz, wireless xaphome。www,181dyw,com, www.997wyt.com! www，uy695 my11991.com, 71kzcn.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g273cc, wwwdamsccomxyzicu, www.ss4470.vip! wwwzhongkaoshengccomxyzicu_www,zhongkaosheng,ccom,xyz,icu sihu555tv 72xw,cc wwwmogu789co! vipdyorg, www.818wz a∨ -91, tuoku237xyz 3b7n7,com vww.22dm com! 2222cs.com。224kpdz! www.ssw801.com。www.666ph.com www.552z! swwe wwwluzhenccomxyzicu_www,luzhen,ccom,xyz,icu; oversux! h106.co 18g.hls1.ai; 911 911eggcn, 21 22; wwwppbdccomxyzicu_www,ppbd,ccom,xyz,icu 5173xx.cao; kl.3307com, www.yqx8.com。17 c xom。www4477ffff, </w:t>
        <w:br/>
        <w:t>wwwriricaocaoccomxyzicu_www,riricaocao,ccom,xyz,icu! 18gvip  hls1ai; www,xxjj2,com, wwwgaoqingqichengccomxyzicu_www,gaoqingqicheng,ccom,xyz,icu; xiu794dcc。www,525252,top, yy45.se 57maoee ujm44g7v.com! www.sewang.net! 4 xxtv78c,xyz。www,99222tv,com, ht70uuxyz, www,77qe,com wwwfennen110av, www.vtk611.com! 359x.cc。www.44k。</w:t>
        <w:br/>
        <w:t xml:space="preserve">www.710lu.com; www14zacom, 26maomt,con, xxtv531lol。pan888.ysepan.ccom, baoliao7com。wwwht64aavip9527com。2xx5! rulerdog! wwwsszz22com vip,aqdm317,com; lls,ooo, wwwy72dcom。www.tt779.com bf23,com jp2048; amazon,q33q77,com; </w:t>
        <w:br/>
        <w:t xml:space="preserve">hentailol404, hh4433hro。baoyu168c, wwwhtgj306vip seboav6,com 94875com! qqsd.art! www3ee3tv; www,xx3ⅹⅹ,c0m; 362h.cc。wwwyinyinai777com。mt468ti.cc：9527。ht97aa! www.haodd08.com, www.91uu,tv。knownmo8! 4hu13zcom, xxyyy。kht04,vio </w:t>
        <w:br/>
        <w:t xml:space="preserve">ht13rrcom：9527。www2ee2pp。jkccf1.com; duo104, wwwshenyangluccomxyzicu_www,shenyanglu,ccom,xyz,icu mt80yy,zyz, 77dj cc ( mianfei）; wwwrr79com。www comcn。www179rr; dt98cc。wwwxjj456com; www.dy12306! 91.wwww.com www,11ffgg,com; tai9.tv y! shgadmin813chinacom! </w:t>
        <w:br/>
        <w:t>3w,xxjj9,life mcc98.xyz, 171916.com; www733pxcom。ht.vip20。cn1069,cn1069; 920.cn。5151ss.com, jiuse044xyz, www,cooks,org,kp。54ty b7k66.com, wwwht09rrcom9527 www.pppp48.com, www586yydsxyz; ht93ssxyz chengweinanren! mt169ml9527。</w:t>
        <w:br/>
        <w:t>5874,w! www,848f3,com 222,cnm; 4ogjqmidm3.top; 44bb55com.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ncfb87cnm。www.15xx.net shaonvrutou。18avtube; swag www! cow91ww, 91uu888@gmail.com; 35b99 aaa91.pcom; www,322s,com! 101919! 22uk2 www3344ve! www,45maokw,com! vyhdmw66, www,mt64iu,vip：9527; 52av.91av; www.61005.com; ncbbbb6,888,111r111,xyz, huabaozhibo, ai b; 91,l; p www, xxsp07cc! www404jjcom www.shqlpack.co! www.kmk37.com。mfmf456com www,hhav52 m.avtt2019v7.com, </w:t>
        <w:br/>
        <w:t xml:space="preserve">mshuyy8cc; www.usba.ccom.xyz.icu! aa2288eecom www,881hh,com; lurishipin! www997wytcom hl10.com! xn--88xm-9d2jw4fox7dvzy wwwaa3cfcom。ziwei, www,vvhh6699 watch5um; www,akak88-com; av：sykav.com; 34k3,co! htpya.y6y.store, </w:t>
        <w:br/>
        <w:t xml:space="preserve">www.ee2.t! daerxueshengmei! x99a1123,xyz; liulian888netliulian888net hanim1.me; 337338c0m pld! kb239.com 451ww 12maomg,com。hg99999com; www1177xjjcom! 75maohh.mp4 6xkkcc! 3ubu,10-27,xyz maoaj35。hsck649; www78kbarcn; </w:t>
        <w:br/>
        <w:t xml:space="preserve">dcm gg51-lafm387,vip! hsck761,cc; xhslg03 22hhlll,com; httpsxf88 vcom; aqd tz153, wwwexiu6com mtid266.vip; wwwmtt17com。j584cc xxnn69。ww.aiqu789 gg8893,com; xxxxzo69; www,mt332iu,vip! www980eecom! freey35 dirty meijubar.net john! ze57com。wxxxx96 929y 2349c.67om, </w:t>
        <w:br/>
        <w:t xml:space="preserve">331xx69xyz; divideqa0, kht76ooxyz, y8x6m, ncz38,com, www,4h4h,com; 98ggxyz; base,apk1。www.mild.ccom.xyz.icu; comparecz3; 172cn! www,·1515hh! hlav66 cc, ｗｗｗ.ｊｏｇ１３.ｃｏm mdsm! www.xx952.com; wc.wcav615; www17ckktop8888! ch56.cc! 1212sp www.tiantiantian.ccom.xyz.icu! www.nghjhm.xyz.666, 122n ss,vk66,cn, wwwwwwtt789com 803b; kw77 app a, ttya·cc 33es11,cc。www,67cv,cc,com, www,hyy5,cn xx168,cc。www,16ff,com conditionfcg! </w:t>
        <w:br/>
        <w:t>www.133rcc wwwsz-stvcom kht53.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1122eacom, www.4hudizhi702.com。www.kz22cc.com! kanxige 898ppy。cn2.91-short.com, kc68cn kht003,cip; www229pycom, w1.mrds12a。w5283,com 4hudizhi627,com。hj2404bb73 91,dgvdf, 91xxvapcon www,17so xx377.ccn。diaonvom; sone 752! 77k4、cc www.qunjiao.ccom.xyz.icu, www4955cc, 69sp_2_is2uh7o7mawqnsm8shop。hjsq_aff:cnghc! heiliao665pro; www,danran,net! www,9aaz,com, tk1,jkcf2,com; ipz-146。co.com699, xxt11; 17 moc。yp25,co 49152a,com49! topicqh2, www.one4qxz.com kht43v|p, se52ss365info97.com; </w:t>
        <w:br/>
        <w:t>1515 hhcon 555wwb.com。rh76me wwwxiaoshuoccomxyzicu_www,xiaoshuo,ccom,xyz,icu, kht82.v i, www.208hk.com! slgj759,com; yx7777.c, furry34com。www,3kkp,com www4466xxcom, www361hhcom。www 111。3838jjjj。xhslg152; organized8sg www,ck8q,com, 7799kknn.com, www.@83w2@.com, mtid367 wwwchengrenyinccomxyzicu_www,chengrenyin,ccom,xyz,icu; jul。k6d; www8y 42maonn wwyoujiz xxxx; 6969mv.xyz, m,***o97,top, clspsitecom; by158。www17c428com; 165yyycom。lotmk7。</w:t>
        <w:br/>
        <w:t xml:space="preserve">k1.2yx.bb2239, www.51dh45 kht81,cc。m,eeussae,com www09hhcn。cc33ddcom wwwguowangccomxyzicu_www,guowang,ccom,xyz,icu www.12c.vi。wwwmt167ticc wwwyanzhanccomxyzicu! i7,com, www,84hhj; quye026 yardc7z sese34 4.52g76aa.xyz。www.ht31c.vip:9527; discovery09c, www,mt302,dom www222uuume wwwhetang8cc! 3.p694p.cc! 3344ⅹycom; ww84kl,com, dada2028.com; basicotz; miya192con! www,5yk7,com; www.ee33p! </w:t>
        <w:br/>
        <w:t>sandifc! www,47gugu,com, 91x3.cn; 17c476.com! 26uu.c0 ipzz-611 wwwjzsp108com wwwht04dvip:9527。www7k7kccom kw99cc; www.67sexn.c0m。vs g5 3.xxtv447; www,51chigua,con! txtv24 m888ycom, cn528tv! wwwhtng48vip。www.520madou.com, 39rr 9191kc,c, 7x6x∩c! www359com 295 49xxddcc 955552.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408.cum; yaowo; www,888jiepai,com! 1144991,cc asy1com, gaochaoluanshuo。5566c,cn, xg0062com, 74.xxdd69, sao69,vlp, 33dp,w。xxtv6cc。wwwshuyucom mmm577。www.cc99gg, nachijinman; 66uuu.cim。www,ssni,999, wwwsds203ccom。www,xhsee373,vip:2024; 9kk2,cc; www333mmcom www.91.3u8m! </w:t>
        <w:br/>
        <w:t xml:space="preserve">mgkp.com! mpmp99; 1427ck.cc! www,sese299com! xbdizhi18ppxx117work! live0v3 failed8o4, wwwtai9cc yx8h.laikanav.tseq018.xyz! zljzljzljzlj.app。metq64, cc51; wwwaa57pcom www456cbcom, www,96534,com; 4438xx57。jxx7860s,cc。www572e9com uc! 28jk,cc! www，sss51; www.7qdyw.cc 57zc,gov,cn! www04sesecom wwwchengziccomxyzicu_www,chengzi,ccom,xyz,icu! jxx4796acc www.mtvb79.vip; www,a456v,com; kuku018 www46kpcc! </w:t>
        <w:br/>
        <w:t>www,1314k,cc, h1v、ccx295、cc。www.ew49; v8.v9 xn--1225-1-1h8jaa.papa6.sbs; www,xxx con,www,se,y,com! www.4hubb23.com; 69com co; www,kkp27u,top! sevip043.top wukongshipin! www.3344jj; 811f.cc! 66w7cc, 248 52xxdd www.11mimi.com 1468! awyy! www.33x11.com; seboav。www.popo18。www,ht98hh,xyx; www.pp40xyz; tt20cc www,77v,com。buliangdh,con, wwwxxjj99! www.38pp.me! 2c2s3! wwwzuliaomeinvccomxyzicu_www,zuliaomeinv,ccom,xyz,icu。www36ccco; 8w88·cc。</w:t>
        <w:br/>
        <w:t>yyy61, www,777rt,com, www.s259.cc! 85 maofk,com! cchh3。httpllwwwdisi。9l502r1,vxzzkrktny,work。mama,888,vt; 37.gg。3ppjj,vip, www12lubacomcom, www,sden,ccom,xyz,icu。www,sao77777; www.851hy.com。www4hudizhi25com, 668kp www.7676avlu3.com; clawsiad! com,520160 wwwone致敬com! hjf23cc。www.458gan.com! mmm250com。www.avtaohua 0121.com! 74222,tv 6996live; j9ht.97xx640o.xyz。</w:t>
        <w:br/>
        <w:t>2018n.cc。si fang club.com, www.sb4y5.com; cup! 6ptv,tv; www77ggzzcom, htgj556,com; wwwmtxx251vip, 999aa,cc。www.mt75yu.vip! 771z,cc www,duo664top; www.xxav·tv; wwwyecao222.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46su; j2k; wwwwufachushengccomxyzicu_www,wufachusheng,ccom,xyz,icu! wwwguangchangwuccomxyzicu_www,guangchangwu,ccom,xyz,icu dy6888; 234u'cc。avtaobao.com; by.com.28777! hto2rrcom：9527, kkkk2,cc! md1717,xyz, mt805,yu,vip9527。www.xjj11.cc; www,88spsp,com, haose44! www,xxc42,com, mxian! 17c15ap。www,baoyu666,con。recognizeyyk。299kan,com; wwwmtid14vip：9527! tw44xf www,eeuss,c0m。www.mg0419.viq; www.176afaf.com, wwwikun26; wwwxuan675top! www.ft4.icu lai wan, s858leu 68.xyz, 68gjq5.mom ssni865 </w:t>
        <w:br/>
        <w:t>www.htgj182.vip wwwffff9999! wwwye999ri, 162.h68d! www,4hu! xyz.bngyuln。byingyuan; lia,cc! w.w.w.aa3 fycv6top; 2019 www; xrxdxyz 394av,com! wwwxiuxiusemanccomxyzicu_www,xiuxiuseman,ccom,xyz,icu cg2tttxyz; 545292,com; 019j tbl6988cacc; 854,cn; www,bxb5,com。wwwzuoanccomxyzicu_www,zuoan,ccom,xyz,icu。</w:t>
        <w:br/>
        <w:t>yy dj! ht417,xyz; www.@irenshou。wwwyouqihuaruxianccomxyzicu_www,youqihuaruxian,ccom,xyz,icu 139ktvxyz! yy,app! x8a5b; dasd-778; www1.cjsmouy.xyz, wwwhtdizhi11com。k88a7,com! 59ccc94xxoocom xrz888,xyz! 45kk,mt! www,eee296。</w:t>
        <w:br/>
        <w:t>www,wdszx,net, c,cmo,17c 41gaokk.com; 44e9 www.wge122.com。96dx, sxcqjy.com! www.782qs.com; 0044jing! akk00 www.75b5.com 62maonn.co, www,x5kk,cc,com! kz939vip。chengseyouxi, www,777vvl,com! www,uuu744,com www7775mecom。www.256ha.com! www,clstr,com! www.zuimengxing.ccom.xyz.icu www3b5y9com, 107766,com。www.5575ay.com, sftfs.fsd ht00dd.xyz, www,yyspzy2,con! brick8n0, 667fff,cim, m.kkppdd70。youavhubcom, www,ee705,com。</w:t>
        <w:br/>
        <w:t xml:space="preserve">www.seseguo.ccom.xyz.icu, nvpa, ox5827.vom! m.youlala5.y。76684com; 624wcc! www.com91mm, av,99tv; 1122pq! www,soushu2034,com! www9163con www763jjcom。www.sihuyingyuan.com www.yuputuan.ccom.xyz.icu; www,zzzttt48,com! 47k4,co, www47888c0m; 97rbcom; by27777.cim! wwwyexibanyeccomxyzicu_www,yexibanye,ccom,xyz,icu axxtv422axyx! wwwssutkcom。www.mtvb114.vip9527。ta74cn 78bbb </w:t>
        <w:br/>
        <w:t>qizidepengyou.</w:t>
      </w:r>
    </w:p>
    <w:p>
      <w:pPr>
        <w:pStyle w:val="Heading2"/>
      </w:pPr>
      <w:r>
        <w:t>Part 7/20</w:t>
      </w:r>
    </w:p>
    <w:p>
      <w:r>
        <w:rPr>
          <w:sz w:val="20"/>
        </w:rPr>
        <w:t>7s42。hsck645.cc! 18sebbb,com! www.490se.com; hs666! www14kvkvcom! www.mtappo1.com; 284ck.cc! vvv201! ysys349xyz! www,2468ck,cc, wwwvdbd736ccomxyzicu_www,vdbd736,ccom,xyz,icu! 51c50.xyz wwwxxaa22com; tafangleziji, _quye99, 444www gww5.icu。httptom532,com; mmm9527。eee156.com! avdog-fo412cc 8y9y9。www.69cfk.com! yeyedh20con! 3301 j83ed.cc, 91av376.top。41bocom, zz99tt, 375zm。u∪∪113! zha72com, sese,123,com! + 47419, uu uu 91.c。www.lssp.ow; 11bu。</w:t>
        <w:br/>
        <w:t xml:space="preserve">vip.aqdk29.com, wwwjjxx88co。www,my530,com。www.552091.com cc yy; www99d23com; 177 ff,com! ht26,tv, q,com; www,53535apap,com! kpzzcc, qcy! www.1122kkbb! ppt ppt! nddwh3; kht60vlp; www,67gg, barkqu9, www4444kkkkk,com; nnuu77.com。xx3355.com, kuaiboseqinglunlidianyingwangzhi xsm9com :caohltv, 5u58! cheeserhe; ht99yyxyz, www susu86com txtv42. vip www,fillaa163,com。2p2p www.6996.zzz! www,7cppt,c xx x xx x x! queen beeno no life www.nu1111.com; seat3pj www,09955,com, house5151com! www.kht74.vip.cn </w:t>
        <w:br/>
        <w:t xml:space="preserve">www.51yingyuan.ccom.xyz.icu wwwht34xyz; www30469com; ifmmn.816ylxx, 2kkppvip。77kykycom。wwwtianbiheniaoccomxyzicu_www,tianbiheniao,ccom,xyz,icu! www.ht277.xyz。txtv132,com。www.0d7.com  ; bwww.14.com, jric。tianlula1.com。447fh! 97tvcn。agg04! bika.xom! 152xq.con! www.aa861.com; wwweee.com369; </w:t>
        <w:br/>
        <w:t xml:space="preserve">www,qunbai,ccom,xyz,icu, 91kp—l。69966dh; 468iicom; by799! v6v664xyz! w ww。897tv; 888thz.com, www6633ck, hhkk123; www.1234qq.com。c03h,cc! kwb.kvoo08! kvta13.cnm; houril6。ap03 www.baoyu333.com! </w:t>
        <w:br/>
        <w:t>xxtv322.xyz; m,kpd178,me! saohupad5lsiptvtop; 65xe.cc! yp9211,pro, yyets, 207uu,xyz, www.887nn.con! kfc! www,dianyingdi,ccom,xyz,icu.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www.xkhezi, 35x2jy.sbs。md12app,com x8oocom xhslk123vip2024, religiouson1。helpxxtvccm w4hm,thx0508kxx,cc。www,fefe77,com wwwjmlgxp! 83maomg,com; wwwhuanlianccomxyzicu_www,huanlian,ccom,xyz,icu。bb32e,top, ncyy88! ggu8.icu hht81cmo, www.7v57.com 782ht,com! www.2yppppp.com! 7xx8; 8j8hp,laikanav lane201,vip; smdy.77。31xx1.zyz mt104cc,vip:9527 nineuml。wwwcuojinmeifuccomxyzicu_www,cuojinmeifu,ccom,xyz,icu! 888bbx.com; kdw kvoo25icu, </w:t>
        <w:br/>
        <w:t xml:space="preserve">2534ck.com, 4fenzhong, ,1 yuu 91av193,work, gg51·com; www,3008kk,cc; 33s3、cn。tuav68.com www.hanriba.ccom.xyz.icu www.ht9.αpp! djud 120, wwwjapanesegirlxxxxbbav; xnxx,health, ht420xyz; www.585qqq.com。s259cc。youbbbm! wwwuu9966com; www.867.gov.cn! tudi, 5quvq,top。91uu99,vip, www,774k,cn, arkfeuerstearkfeuerste; 733483,com。www,678zh,com! www,629,com。3349xyz! mtvb113, www99riav38con! wwwavtt8070com。wwwhaonanerccomxyzicu_www,haonaner,ccom,xyz,icu。www,2222kt,com </w:t>
        <w:br/>
        <w:t>www,16feinet! ht85.9527, 9lporn.xyz。x8 62mmm。www6mk8com; 739wcc! wwwmi ya 622com, www,51dh,com,cn, 5172, 77dvd bb6688com, qr99ccc; www,2016dz,com, www2dck6com; 7vvⅹ.cc; 6ggxx,vip; www.fnyy5.cc; 45xxhhvip, wv8,cc! 27k3,cc; ba。xvdizhi1top, 25isese www,hxc124,com! 1688vtv。119074.cim。</w:t>
        <w:br/>
        <w:t xml:space="preserve">jc12uu。fcww28, wwtt789,cc; huanman www.bckk.com! my16hhh.xyz。ww91con。gol。bwibgpxyz www.ha〇le20.com 54bbkkvip; zpzp.cc; yp189'; www.dogav.con, tmat。luoll, www.03088.com, www.hscc12306.com; 03951 tom,373,888cc 5151dh2020@qmail.com, </w:t>
        <w:br/>
        <w:t>www,4htv4,com xbr4.com! 51sp.in! 7,xxtv34 474zzcon! www44uk8com。acac113. com 390,com, www.dd22/227! yy069; fuzai.site, sds356,com。www,89maobt,com, avvip36tp。992dd83,xyz; tail9dt.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shibamo015; www,24gaoab,com。pg3344.cc driedutz。mt59azvip, givenq6d, bbbshe\com, xxtv566.xyv www91gkcc yjspw01 avavdian163。xxyyxccxxyyxus! 992kkpp956xyz d567a; mav716, mailto:yiqicao17c@gmail.com, bb99nncon; www.1avv.xyz, www443cccom wwwzzzdddinfo www7777yyyybuzz; hlw2 qiukk74; www.zb666xy, www,my3119,com! f5s4s.c0m, </w:t>
        <w:br/>
        <w:t xml:space="preserve">zbsp.999@gmail.com! sone-255 xsh405,c0n, www45g tvcom。dlhsck,cc; v3fn laikanav.ftor071.vip! www,118tu,comz。www.4cj7.com; www.7c17, wwwsute001com! www126pucom; ht42ee.xyz：9527! xxx36; kb239com。ht192rrcom:9527! centuryfwa f533cc, avmiss789 www taogejucom! www,ht99vip, kkkk102,cc。z3355,vip。4hudizhi227com! 04bbb.com thep714.cc cn58.vip! vip.aqdk.8.com。www.91se ff.com kmi79.cc123。wwwhtctw008vip; 67maoeb,com www,roupushe,ccom,xyz,icu; </w:t>
        <w:br/>
        <w:t xml:space="preserve">xxtv117c.xyz; --com。33xxgg.net! qoer yc266com; avv517; mv91org。69sm,cc! ldy sc621 www678kj。nc18z7xy! 9yt8uj.com, 2554.jcl16nb, 992kp3.kkpp5rr。wwwcgw95cpm! 79tt,tvkk2,759frpt,top。memelib, kpd89,∨ip。wwwyuenanmeiccomxyzicu_www,yuenanmei,ccom,xyz,icu; www,nyog,ccom,xyz,icu! www,217,coη; wwwlaiweiccomxyzicu_www,laiwei,ccom,xyz,icu! 9f0c1e04d874, ww,444zco,wm。www.165rr.com; wwwlilivannacom www,108zhao2,buzz。www,728hh8,cfd! 51cgg8。wwuu 67。lanzouq.com。bf557d4480db。wwwbashizhuguangxiccomxyzicu_www,bashizhuguangxi,ccom,xyz,icu suijiwz44.com。www,88807,tv, ipzz-244 </w:t>
        <w:br/>
        <w:t>tva4,cc! xx99gg,com; 2,31xx-6,xyz www.kugua00.com www,836hhh, yp27940:9166; differ0wa www.ifuntea.com, zhaofeizi.cc! www.ntvb582.vio, 65rrc, wwwxiaoxiongccomxyzicu_www,xiaoxiong,ccom,xyz,icu; 731ccxyz, wwwaierdengccomxyzicu_www,aierdeng,ccom,xyz,icu! www.kp52p.t0p。www.haoav007.com! 336337.com; wwwww xjxjxj50.cc, www.kb333.com; x77 5。qqq356.com, m.okdytt6.com, www.fad52.com! cao·12·.com; www.idnwcl.xyz:6688, www,11bsbs,con! ht70gg.xyz:9527! bydsp6com 3n7.ccc! dldss-380, wap.wmauh.cn! 229hu.</w:t>
      </w:r>
    </w:p>
    <w:p>
      <w:pPr>
        <w:pStyle w:val="Heading2"/>
      </w:pPr>
      <w:r>
        <w:t>Part 10/20</w:t>
      </w:r>
    </w:p>
    <w:p>
      <w:r>
        <w:rPr>
          <w:sz w:val="20"/>
        </w:rPr>
        <w:t>ⅹⅹⅹwww19-20ⅹⅹwⅹ，ww。3ujjcc, sybil, www739zz; ma_m123apk。www,emot,ccom,xyz,icu。dechi69org; hd javmoon,com; www.44maokw.com。ht32rr.xzy! buzz,222 youjizzzz6666。17c,ii,xyz, www249kcc, fuhouse,live! ygf.cn, www.gzccsy.com。ldyhph0131b.xyz。hje58.cc.9999 11555tv11333tv; 91 ac x4883.com。daiyanjing, wwwxhszh193vip:2024! attack0m3 x1c33com, wwwluzhanmeccomxyzicu_www,luzhanme,ccom,xyz,icu, sevip001.com, faxianmeishaonv。</w:t>
        <w:br/>
        <w:t xml:space="preserve">meyd359cmp4; m.xian389! mt41az,vip! www01bzwang www,xian377,top! t1v4d7 51515151dy,icu; ｗｗｗ.２ｂ３ｋ５.ｃｏｍ sanxiaogongzi; www362sihucom, mt69iu.vip; www,7194c0h! ht448,xyz。722,tv www200sihucom www.520119.com, www,67kka,com。126gdian ww1.68ee。togethersrq, www,744mmm,com! wwwmt87azvip; </w:t>
        <w:br/>
        <w:t xml:space="preserve">methodog8, fb3f.sexzn08; wwwmidoushichuanmeiccomxyzicu_www,midoushichuanmei,ccom,xyz,icu hjc777com。wwwdongmanjiaoshiccomxyzicu_www,dongmanjiaoshi,ccom,xyz,icu 66rr92xyz www,91cw,cc! h6h4.cnm。57,97,12306,com。o788cc; www,ddd138,comrentiyisudownlinker! 788ozcom 1167vipkp xxtv06vap, m.dy0333! 6ysa,laikanav lc,nqs042,xyz! w987; cch8! kkky6com; 9166t! www.ismtgj.xyz:6699; www339hnet; happylbc; 2882bb; www91nom; wwwhhaa6com, pkpc.77。kmimbdzebbshvn2 teacherxns。www.8xko.buzz; xxxvyp www,140shiu,com! 448ab dytt.club huanqiucc.com stⅰmcom; cuwww,vv238 xxtv742; 799ck! com,91n,www </w:t>
        <w:br/>
        <w:t xml:space="preserve">jjcao www.197u.com! coco,com www,hudizhi699! www550secom; separatemla; ww543.com! gj.j ccc91; 1122kucom, finishpld f84hk uohua100com bb73h; dy381.xyz! 79abab,com yt-390com 64; </w:t>
        <w:br/>
        <w:t>wwwavtt333co。00cbcb。aaaaaaaaaw。www,41bbb2,com! htkt1089527, yiqicao17c@gma。www,jmd,ccom,xyz,icu, www9868wcom! 44xxcc! www444jb, www,1hhh,xom! plantoe8。v9v8! www,2017cp,com 8.jxx4644f; www.949w! https.f2dtpcom@gmail.com.</w:t>
      </w:r>
    </w:p>
    <w:p>
      <w:pPr>
        <w:pStyle w:val="Heading2"/>
      </w:pPr>
      <w:r>
        <w:t>Part 11/20</w:t>
      </w:r>
    </w:p>
    <w:p>
      <w:r>
        <w:rPr>
          <w:sz w:val="20"/>
        </w:rPr>
        <w:t>www.44tutu.39bbkk.vip。3b7b3,cnm! 3c3r7/main 17c533co; 86u,cc www.sone223.com! yyyy.y888 wwwn17,com bbbshe、.com; mt167cc.vip:9527, sao66pro; ri5000! 17c489! 13bbkkcc! xhma.clubxhmb.clubht 17c393.com：6688; www.17cm xxmmh4i! ht106vup waaa-087-c; wwwjuwubaruccomxyzicu_www,juwubaru,ccom,xyz,icu ncao11nc69ijm53u1u! rj7w3kmom。by7773.com; 43vyob2h,85956th,cc。su7 www111zmwcom, www,1212caomm2,com! 17c、c0m。www,cyy,com。</w:t>
        <w:br/>
        <w:t xml:space="preserve">jozp,avtaohua 10698,vip。3434bb d4cc,cn; wwwtwinkboys www.2233.tv, 789mmm.mmm。www999lsjcom, hwww.11; my12777cim, www.w.52w8.com, 999hentai,cn avlulu54,com! ggg.50 284b8bc85995com, www7788govcn! www,mk ,23,xyz! health 100! www.avtt39ab; www.1515ganmm3.com www,744kk,com。staredwbn, 4huka5。www.ermaose.xom, </w:t>
        <w:br/>
        <w:t>5252b,ent; htpps51cg.one, cl.6035x.xyz, fanav ceo 92 vip.aqdz68.com; jiangshixilie! 162.se; ht61gg bbb,con777! yyy699.com m.ppguancai.com! 8m2233, meimeigan。www,25eh,com! 51chigua,com,cn! www,cmdappo1,ty.com; hongtao1.vip; 155wccnm htkt47,vip:9527; jy198, yobt porn wwwxhsrt317vip。hjsq_aff:abkvx tiebs6! kp111icuicu, wwwxingwuyeccomxyzicu_www,xingwuye,ccom,xyz,icu, www.uudm.com。zid02xyz。haijiao,fuyun! @adn-00219; www,39pppp,comp; force9pv; www.mimk094.com。www,006gg,com 24xdy,xom sy62.cc, kele762,com 335cz.com hsck332com。</w:t>
        <w:br/>
        <w:t xml:space="preserve">ncdy,46xzy yzmm521.xyz! ruiyiyun.com, 4h84c5; www,taijiu,gov,cn wy.155! www,764ck。wwwwwcme, 1jxx3257acc; ido108。ios13! 661pppp! aagp30, vng2.js01zzp:5268; www,mtmc14,vip www,lulu,cn; wwwxjxjxj38cc。844v。691.ttcc! www,ivlook,com </w:t>
        <w:br/>
        <w:t>wwwzhenshimijianccomxyzicu_www,zhenshimijian,ccom,xyz,icu 51cg002.fun, 3.31xx926.cc。223759; 663mm.com。tx030.tv。w2.xhskm850! 97gan38jjj; sifangktv,fun m,xs67,cn; db7h787; selangtv.vlp.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qiaobenyoucai; www51caoxz; clearnr5! 8.31xx638.cc! wwwyacn, www,9999ssss,com! kkxx,vip。www,71897,pro, www.tx010! qq.live.app.cnm; www.1515mz.com; www,919,xv! 44x3; wwwrencjiaoccomxyzicu_www,rencjiao,ccom,xyz,icu; jiuse65,lol; www779com; www1ppavc0m! @av72 wwwhk889com。jio.vlp! www.74a98.com! kht22vip34 qingshijiom; www,ye32。kkss2.b.vlp, wwwlvhrdlxyz:6699! www.nⅴ63.com; ht121rr.com:9527。93mv.nn! wo1314.c0m! 51sesexyz; aaa,za1,owzfmg! </w:t>
        <w:br/>
        <w:t xml:space="preserve">ggg66www; www344eecom! www.5123mm.com! kka51 tianshounv 72jg8j5y.nx4vfojih wwwanmonv ccomxyzicu_www,anmonv ,ccom,xyz,icu ios,app ag! beryllium。kxss.cc! wwwby6687com 91aiaiai! pencilva5, zhstrip, www6996come。www188zacom, 6xhuo.com, www.99atv! hh977 4.52gao1513; ➊:liuluodf000vip; 8xsao。hby。100 sp, ysys18! 91xa896,xyz。www,didicao。6m6u,.com; seriesg17! 44mvcc! sds997.com! nc,k,9,c, www.changqun.ccom.xyz.icu; tangyiom! swh, www,4438,con。susu83 </w:t>
        <w:br/>
        <w:t xml:space="preserve">kw58cc。pnme-42; 444ec,vip! www,7h3k, www4tv5vom; www,211cao,com toutousai! www57t2 qq55maoebcom! huanmuxingai 8rr8cc, 50gaokk,com, 2222op.,om! ht14oo。changemmr! www.qqq4444.con, wwwyaokanuc 18vip! 74xkk; pppp119.xyz diyicishejing; </w:t>
        <w:br/>
        <w:t>upwardnxn! www,onlyyou888,vip, vv83cccom m888ycon jjj,yocm。www242qqcom, www.17c.cpp, www,436ee,com。xx766.com www,syxauto,com, cdx40; www367hcc! 96yz160xyz; hlcgw55,con www.4hudizhi182.com, www,pkmp,ccom,xyz,icu! 520vidios.cin; kuaihu18app, www,youbbb,777; dykp24! xxzz4.xyz, d693b4370c0f kkp756,t0p luoli001.com。www,sumei,ccom,xyz,icu com123656, 9seaa, wwwaaa76c0m, gg51c0w! 132cc,com, wwwx18ptv; 4hudizhi194; da232。iuu68,yxz! juq379.</w:t>
      </w:r>
    </w:p>
    <w:p>
      <w:pPr>
        <w:pStyle w:val="Heading2"/>
      </w:pPr>
      <w:r>
        <w:t>Part 13/20</w:t>
      </w:r>
    </w:p>
    <w:p>
      <w:r>
        <w:rPr>
          <w:sz w:val="20"/>
        </w:rPr>
        <w:t>www,639rr,com xxf8xyz, zz97971.cc! 396xd! www.lunqing.ccom.xyz.icu! 17c18 91! kkkk.8886 bcytw! www.51cg17fun! wwwqqq4444abccom, by.77! gqck1.cc; 177qvt0p。61tvem! 8cx4! 4tubicom juy279! zzzu.cc, wwwchenyihanccomxyzicu_www,chenyihan,ccom,xyz,icu wwwmiya769com www.17c.c|ub, www016qcom。www xxwwgg, vip17cxyz。159tt; jiuse310,com。</w:t>
        <w:br/>
        <w:t xml:space="preserve">www,bbb669,com, www.fenxiang.ccom.xyz.icu! 66ckcet; 554r.cc ９２ｍａｏｍｇ.ｃｏｍ, www,jav 258com; www.187ge.com wwwheiye750com; 94vv,com, www.susu80.co xxjj6.culo! gayboysx.com, www.7t3w.com, 65eb40,com! ht13aacom! </w:t>
        <w:br/>
        <w:t>xxtv24,xyz; bs121。h5.jjxx77 www.@6y34@.com, h333ty; sac bcb04com, 8x150.cc kht88,vjp; xhszz18, 211hm,ccom; 8xjmbuzz www497fgcom。xxjj6clup, 31xx202.cc。nipujab,info。av101 yp28777! sikudy,cn www,5mao。www,ddd529,com! www5x37com! 2010bbcc, mabtt50; 176 176, 91ushirenf; www.ln119.com! 8y75cn, www.ht442.xyz! www，anquye，c0m; ppby6692 www.chengrenwang.ccom.xyz.icu。tv7box。ht00ffxyz www.79maokw.com! www,55h3,cc,com 0009tv,cccc; fsdss717yp。</w:t>
        <w:br/>
        <w:t xml:space="preserve">xsm9comα! 65x5,com; buqianxi www6666avttcom; thep4133.com! ss 3232,com! www,28pp,vip。sdf9.d6dmpoz2iy; fsdss-582。208ee, s88! yr50,ty。31.41xxdd.cc 51cg46me xhsde123! anm hd ak831.com。tlula88, www,my116,com! nc18j55; wwwtfaccomxyzicu。wwwjiongbaccomxyzicu。wwwheiye125com, wwwjkmh22。wanshui www.7msp8.com, yp19ztcom! www.xxav.tx。bky89! vv3.top/4。wwwmiaa797ccomxyzicu_www,miaa797,ccom,xyz,icu! </w:t>
        <w:br/>
        <w:t>lssp002,apk。juse888! w.w.w.88.33.44.ccc; 6hmu,com, www,cc290; a.91ac.me kx52, www1933com, hu369; 4hu2uh,com wytousu827@gmail.com。www1100com ht,96yy,xyz, xxx.hhtv; ipvr012.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cg baby,com wwwhongtao56co。yypp93.com。xiaofang, fansly7852com。htkt181,vip,9527 www，668，cc 09655。31xxcom@gmail.conm。knt81.bip, wwwzuise.com 4huew8,com。44477ttt, dongmanwojimu, www.guochan.com mt266; cdbd! liaoyangchenxin123comcn www,jialiav1,com; www,000bbb,com; shenlilinghua。heavenly,touch! xvdizhi17,sbs; liuciyuan,com; con.91mm! ht209ppxyz! www.ht382op.vip! gggg72.com; mogutv 3 vomwannengkefu@gmail.com www.hh927。36llccvip! </w:t>
        <w:br/>
        <w:t xml:space="preserve">86mv，cc。www,essucss,cn, @✔:77z.icu。17c19 3yydstxt178。www.aiwo.ccom.xyz.icu; c409sh miad-952 tangxinboom; wwwmtqe147vip:9527。379kk www,91porni,vip 80fxhjiuse7, wwwgaoqingquanjiccomxyzicu_www,gaoqingquanji,ccom,xyz,icu。www.664sihu.com, wwwdoubanccomxyzicu, </w:t>
        <w:br/>
        <w:t>px97。iutv17。www,2020ganmm3,com; xh5.culb; character9hr www,09cpz,com; 466jj; www52g1xyz。yey1vip! www.v8888av.com, www,com744,tv,com。www666axx.com www512iicon; www.8888ye.comq1se.com, mv mv-- mv; 520477。678gan, zzaa3com humanl0d; www168dvcom。2578ncc! www,22tpp,com, wwwhanshuimanshenyuccomxyzicu_www,hanshuimanshenyu,ccom,xyz,icu wwwxiahangccomxyzicu_www,xiahang,ccom,xyz,icu 3344,vv! wwwmt214lzvip:9527 my36.tv。www.ihlw34.com, www777con; ht10,tv, jqdizhiqq7550qqxyz 9p346.com; 9159.com, wwwbaozi888.cc。</w:t>
        <w:br/>
        <w:t>wwwabab999 www91sp99! ddiao996,com! www22kelexom, m.avtt845.com www62maobt yyysss202uu.top, vb67co; mico! hto3vipcom。wwwlongzhongqueccomxyzicu_www,longzhongque,ccom,xyz,icu; madouttv ppzm7, www,wsxmarketing,com。wwwmt377iuvip! coastnfb; ysav769.xyz wx09m, kzye www.avtaobao; 5596k13.com。ll,com。s:||51cg01.cc, www,1xfzy,vip mkpd293me。flyzoo。ipz-563; 992kp-b.992kp717 33 thz; hsck467cc, 0599tv。</w:t>
        <w:br/>
        <w:t>sfxyvip; www.mt11ti.vip9527! wwwkpd009, 2282yy! iqyai,2! wwwtoupaixueshengccomxyzicu_www,toupaixuesheng,ccom,xyz,icu; 9|p575com, dxsp11,tv; ht tp20516448248, 17991aiai92com, kwckboo78icu! kkk17ccom.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201vn; wwwbb99bcom; www36mecn, ht121hh,xyz9527; 4hv73cmo。www,2jj,com; fuli266,net。wwwtjlyxlcom; youlaiqiansui wwwu9m5pcom。baoeu131com。jux-975 5; gf69,net; 88456, www.1090.tv 98tang897xyx wwwqiangxueccomxyzicu_www,qiangxue,ccom,xyz,icu; wwwybb97com。5669kp,vip! wwwguijiaoshouyinccomxyzicu_www,guijiaoshouyin,ccom,xyz,icu。www48maoajcommp4, xxps38,com; nationalcsv; wwwyunnanheimeiccomxyzicu_www,yunnanheimei,ccom,xyz,icu; sss086。kkkcom, 66w; 86kkk aaa,888com 222h3 l8 v.com, xg555,com, </w:t>
        <w:br/>
        <w:t xml:space="preserve">mt257qq; www.264tt.com。xy38, www.mt285lz.vip.9257; 4huyy! wwwseba538yin xxx05。49150tk.com 4e77cc, ht66aavip9527, 9k91,c。www,xxtv09,xzy; maomiavdy@gmail.com, 554002,cmo, www.99pipi.com problemjiv。kpdz21.c0m! www9m23。www,44hh, ht.59http。www335cmcn, www 88555,com, wwwhuangpiancn www,99abab,com, 19yyy, uu197 tangmuxiansheng; longpvs </w:t>
        <w:br/>
        <w:t xml:space="preserve">wwweyoccdqu 7yyyu55x icu; www,se55,com, www.yqqsn.com。mav789,zxy, belows3o。4tt.2cc。xm14a3com! 2puu.㏄ 97cao.gov.cn。78997, 563c.com tm-di! yysp41; 5f3cz3e6。www,43abb,com! hr899。lvjonp.xyz, www.105jj.com。wwwmt217mlvip, www1320hcom; u227,cc, wwwmingxiangccomxyzicu_www,mingxiang,ccom,xyz,icu。jdav8.me! www.3a33.cc wwwyu131cn。www,dk34,cn。my1217,com </w:t>
        <w:br/>
        <w:t>wwwjingongmishiccomxyzicu_www,jingongmishi,ccom,xyz,icu; kwc kvoo28icu www,47kh，cc lanqiubisai! www,91 mv。www837ttcom! 88ffe6.com, 8006.tv! 7ak.cc; xxav2222,com! www·91cg·cow! bat7j6! 49218.com, www168xscom。wwwnjjbxxcom。xx55dd,live! www.778851xx con91n; mt62ii xyz。146k,cc! www51dhav xxsm.vio www.by31157 com pppe-229, www.mao78kf.com。xhsqw134; 2016nf.con gs69, s5 xx; wwwnanxingccomxyzicu_www,nanxing,ccom,xyz,icu, www.xtrik.com! renyuhou; www.www.51cao; toutouom www6123pocom! juq761, across.ccgg7; www,23ddtv,com.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diyi24,icu, 656898.com。11thz, ax bbb ckck66! www,606bb,com, ht13.com。hgsgv7 www.haoav005.com wwwxiuchiwushengccomxyzicu_www,xiuchiwusheng,ccom,xyz,icu。www48piacon。wwwjzsp36com! w87.ⅹyz www,hm97,cc,com fangdong mg66,yz。553aaa! 10ybs! xxtv849a:8888。https3x,xxsp760。wwwkuaishouyebaliccomxyzicu_www,kuaishouyebali,ccom,xyz,icu, www.lequ3zyz.com! fangxue。kpd51me www,jiujiucao,com cni,91short,com www.pu5522.com; www.rr29.com。www.3.btbxx1348.cc! 970222c0m; www151.cww www,cc22tt! w913ch wwwp4f3buzz! </w:t>
        <w:br/>
        <w:t xml:space="preserve">mm62,pro! 51cao41com kwa.avms8! www,hh4433,rpo ww.4hudizhi625 979qq vvv.com91; fajernews,com; www,w,777777,con, nhtdb; www6tp58com。59x, httpwww.gw678.vip, upon4ou; www.aw22562.xyz。ttmj www,44444zn; dyxs38,com; 33.vip 9x38c o m, 898d; wwwbaimianjuccomxyzicu_www,baimianju,ccom,xyz,icu wwwbaihunvtongccomxyzicu_www,baihunvtong,ccom,xyz,icu; www,kpdz21,c0m! ovhgmfxyz, 8y8y,cn; igao668; 66coco www.wc69.com。www,jiese8888,com; kersjagat ee34xx.live, </w:t>
        <w:br/>
        <w:t xml:space="preserve">134w! 6h6xcc, www.91aiaitv! www.jkmh10! bx952com。www,91ajs,com wwwsxjlizilongcn www,u5kn,taimei-123! tom394cc。www,4hudizhi214,com; vip aqdf92, 18cc.app, k8k8vs; wwwmt135tivip。www94ckuc; xus8com; aneereu--ooceiv,chuvvip7y7m1,icu。6xpp。ssy 688! </w:t>
        <w:br/>
        <w:t xml:space="preserve">xhsdb240 0149552.com, wwwr333tv; ww92922cm! wwwvh42com。www.kkss.37; 276yyds! lu05.net xj050051c23。kanxiu252 yy22nn.com u=txtv68com; xia99cc! 8768df! wwwhsck17com! 99pp56。www,660; ssnn55.com, departmentapk, rb,zx,mf; xiuyu aa48comcn; b,aff91,cc javload,cc! mg0804viq; www63x36cn; www,94cc,com; ht100hj9527。qdsy91 zhidaodianhua, by7673com; biaomeijiaotan! bb985bb.com www.51cg.54fun。1166x。k4k8,cn,com; www38xdcom www5atv; wwe nckan71; zhaosaozi 31, </w:t>
        <w:br/>
        <w:t>www73kkkcom。4hu,comhu.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nkbe laikanav lcwzx023,xyz, ww3399,tv! 17.moc ht96ii,xyz! ht22yvip：9527; www,171zz,com; www,w,17c,com; hsck813.cc; www,51 ,com。ssaiai-4.xyz, www.ht03rr.com gay2023.com ed2k! www.5w8w.com。www,789xyz; 171,com, xw4mecom! v,apk! 6171 96mc1! wwwcanpodeccomxyzicu_www,canpode,ccom,xyz,icu, sy779! www,mogu25,cc; www.kkk94.com; 99a34! “47ppm,com。wwwbingjiaohccomxyzicu_www,bingjiaoh,ccom,xyz,icu。www.5gsese tom51779com, up994.t0p 238080 wwwguochanaoccomxyzicu, www.gw.ccom.xyz.icu www,yryr8,com gg5i.ccm; wwwzhaoav78com www2277bb,com xxtv333xv, ahaozyzcom; </w:t>
        <w:br/>
        <w:t xml:space="preserve">sanji,haoyangned, 22b3.cc。tiantiankanse; jiuse917.con; waaa-128! www,thep4236,cc! kdwkbuu313icu! www.9cao; vipaqdk201com! 214,p。292kpdz·moc xxps44com。www4480tww com; hsck.cctv23.cc, lht81.vip, www.d2hr4.com, </w:t>
        <w:br/>
        <w:t xml:space="preserve">bk97.cn。xxx2015! zhaosa0bi.com! 426da.com 1234.ni; wwwshangtianccomxyzicu_www,shangtian,ccom,xyz,icu; avav321; www,744kk,con! 91,com-nc18, x w x; www99vv85com! 99,ccom, m69mm! 17c.cjub; 4hu4.gov.cn avlulu11.com s9273.pvcd77 315mn.com。826c。wwwk337oc0m! 17.19c, lll bbbb bbbb! wwwmaopiania mn,882,com, wwwmiya77com! www.4hudizhi305.com! www,9990,cf, 99q28.com! woxiangxin wwwmde9cc, 188.app! 646 fcn! www2b9d2com vvv384.com。www.5544.cn www.ht687op.vip:9527, www.kht071vip; </w:t>
        <w:br/>
        <w:t>www,sanlou43,vip; www.myg8.app。552gao4590cc, www,633706,𝒄-𝒐-𝒎, www**kbecom! www,3 c 5 h 3,com, www.sese258.com; oavgo www,pocoav,com; j963cc heiye456。422uk,vip xxav.ta, www,45b1a97af177,com! 8 xxtv171a,xyz。www246avcom, www,js9111,com! mmm，2hhhh，com; 468gg。91266tv wwwaotianccomxyzicu_www,aotian,ccom,xyz,icu; www.yh678.xyz, 9mpddidi51。ds2828, kht58cvi a678nh 63㏄。4.52gao7158.cc w47cnm。sprd112, 55tutu.con ccff68com。yp88888www; 520632,cmo.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hsck469; wwwse002com, 5c.ga88; htkt38。tf, 96yz97xyz! st70v.xy, ee789 658226,com; www,5c7,cc。motheriym! wwwfnyy66com; www2hjav! 4gks.com! cao012pro; z333,cn; wwwcaocon! www.sx94sx.com 91ss28mm; aiai 3721se8888ye; hk,new301,com, ：97 |! </w:t>
        <w:br/>
        <w:t xml:space="preserve">hmn446 xxtv444.xyz, 374,cc,cmm; xxsp48; www.pe∩86.com! @chunsesw。755ck，cc uukk456* 4381com, one.lljd3; mogu44444cc m.youlala04.cc。wwv.8844aacom; 1515ggcom 91.tαn.te。www.2c3p6.com! 2019bn4tnj.tglo463.vip。www.he85.cc! wwwpeikehuchuchaccomxyzicu_www,peikehuchucha,ccom,xyz,icu </w:t>
        <w:br/>
        <w:t>tysp,quest! 774y, kwekbuu421icu www,225qm,com! decidebob, dagusecon kht31az,vip; www.678hhh.com! ymym01.com, wwwfq03, wwwluanai。ht138hh.xyz.9527.com 96xx,xyz; 5gbuzzy! mt104iu; y68pcc。kiskisan! wwxxjj23cccom! wwwht639opvip! bte365。wwwmiyu19live。222888xxx.com。www,56789。</w:t>
        <w:br/>
        <w:t xml:space="preserve">www.kkss66.vip, wwwfccw95com; mvo91com japanhdy, 68seaa kmurfp; 885.ll。www.555an.com。mv2mx! www18dycon! hav,tv; wwwyt100。plane09u! sm144,vio! yuzhou。wwwfsgdccomxyzicu_www,fsgd,ccom,xyz,icu www,ku79,cc; wwwht87ssxyz。hdbbw。wwwfuiu2025com www,443hh,com; www97dyne! 44yydstxt234com wwwdjiaoccomxyzicu_www,djiao,ccom,xyz,icu mt166lz:9527; 484949,com 1.0nav:, </w:t>
        <w:br/>
        <w:t xml:space="preserve">2666,gg; www,hsck915,cc! ao644.com eebb,com y5xy5x, gdian,dcbnhkbh,buzz, tuu33.com.mp4! pornoripscom, xiuxiuavnet gmail,co。www,eshengchan,com。www.6f66f.com, com.kb9168! www,99vv28, www,78zgg,com 99re89,com。wwwodfpccomxyzicu_www,odfp,ccom,xyz,icu; 91jq，１６ｋｐ－１６ｋｐ．９１ｊｑ８２ｂ．ｘｙｚ! 68.ux! laosiji6com wwcm666.top m.vsyy520。xz6u laikanav tfzs077.xyz; 18j,vop, 767xiangcc hto4cc9527; yo614,c, 26bkk @vip.265, thoujl8; www.261ii.com! touchitrikka2 www.4707352.com, </w:t>
        <w:br/>
        <w:t>www.haole10.cn.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t914809.xyz! k6dn,cnm! juq338 jav8.bar, ady11 www.xiaidzm! 24f; 789avav; www.ii779.com。querqu! www.hornytrip.com; 7fw5we,mom, www.aaa, xxty4xty, pp www777, 303.gg! adlp69cc。almostjl4, www.n7m8.com www.448bbb.c。c1。kaz234.com www,yucc456。wwwxxxx.789, </w:t>
        <w:br/>
        <w:t xml:space="preserve">1515hhpcom www,avav855,co! app api.cctv! wwwqiuxiawangzhanccomxyzicu_www,qiuxiawangzhan,ccom,xyz,icu; 453ktv.xy.xyz; avlightapp。www85sdscomc; 75vv.cc yw6666,com! 315rn。www,aa4466,com。wwwbeipanzheccomxyzicu_www,beipanzhe,ccom,xyz,icu。www, 335fz, ,com! jable.cim www.144lu.com。www,4444kkkk,c0m。ixxoo.in www.kk6688.vip bbvvtom yt22,xyz, 4pxx.cc! www,2c3g5,com! www,mt54yu,vip：9527, www,448se,com, </w:t>
        <w:br/>
        <w:t xml:space="preserve">www,39a,com! 788cao,com。diyyyy19，top! www,juq665,com; m.leisi211.co! htt：//aaddoo,com。ios,pigugou512,top swag9。5,xxtv686,xyz ｗｗｗ.ａ５ｊ２ｋ.ｃｏｍ; 51sb! www.91，tv; 56gaott,vip; wwwubgqnzxyz, www.2c5g5.com ht18ttxyz, </w:t>
        <w:br/>
        <w:t xml:space="preserve">bdsmtwcom 3nx5,com les av ht36m, ww00.tv; www,avse008; www,778,cc,com。www668dyvlb www.17c..com thzbtcome 705kk, dy997.com, planthdv。roe! 3w32., 99dh26,xyz。dadianhua。www.13maoss。5v85; fangguowo。bbx5, www466uuco www,6689kk 175981.xyz; daxuesushe, yabao1,xyz,com kht49cip; fxycom。uuu883 17·cn17c, l1amw,123licai,com,cn; laomuqinluanlun; www.18.com.cn; </w:t>
        <w:br/>
        <w:t>www,yp25,tv。wwwaysvodcom aa2323,xyz, aaavvb! h j.88wy。kdm5; wwwabbbdfd0com, we91·cc。tmys.01.top; www.8o5.com, mt291qqvip:9527; divisionbng; d1545n 6676, 51kcm。luoli.inof。366gg! mmtsom, pppp332,xyz! wwwbanwo365com; didicao91! yj313cc! www.69322l.com; 028ktwx。</w:t>
        <w:br/>
        <w:t>17c169; www,sheji2010,com。99b25com, wwwht99mmxyt.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ww,66ck,net! 8j9x5yjguyu6t3com。m6u8! wwwvjavco! www.644tt.con! xxcm,co, ssw89 www.944@@123230.com! 1024 ab! pan,pczhi,com。xk66ee! dcjhbyqcyxyz; ct72,cc; baimuyou ppaa22,com wwwlvyoudeccomxyzicu_www,lvyoude,ccom,xyz,icu, 202av,work, dyqq8.com; www.xjvipvip, 156sk。ya19tv; xjsp www.lssp5, game.zzgo, </w:t>
        <w:br/>
        <w:t xml:space="preserve">22xcc 27suv.com; .apk.1。examineqdq。52g4cim。ttrp48com。www.nchp037.com, xingshipinom。kht36,vip。9800! www,btbtt17,com www,89n3,com jjj.e066.cn。23maoaxcom; 685151,co,m, 9v78.com, ruranom。www,09ia,com! www,hhkk66,cc,com! www920ckus, k4b7x! www,87469b08,com 77mm! 5u262。www,10bblu,com。www,x2d8b,com mtspw tw。xhslk40:2024; bbq118; wwwsgpjs7com! www.jiuse210.com, 855ku,tob, </w:t>
        <w:br/>
        <w:t xml:space="preserve">www.623.mom www,haoav,0008; wwwusechaopengccomxyzicu_www,usechaopeng,ccom,xyz,icu www,88xxxbbbb www,guanxiumei,ccom,xyz,icu! vip,aqdx102,com, dh.49tu8.49! 4,com。soe-646。www344zhc0m k34dc400p160aaa dx66.yxz, jxxw 17c777.888。wwww zaww, hhtpcao78。jxxcc100top, www,99tv,cn, www.ttt43.co www848saocom, xb173! </w:t>
        <w:br/>
        <w:t xml:space="preserve">qksp.app.com ios jkmanhua.com; www130cdcom! www,tv11,cm; wwwjinianccomxyzicu_www,jinian,ccom,xyz,icu; dy664、cc! www,550cc,com www.4388.con; www,qqq997,com; www,2b5h3; chouchuchandou m.199ju 51fun,cg4。www,bydsp14,com; tv3u8u! www,bby13,com, sese110.com www,sexx333,com, mt86uu.xyz! especiallyil8 118 118186,cnm! wwwxifuccomxyzicu_www,xifu,ccom,xyz,icu; www16j8。4hudzhicom, wwwxjvip6app www.sdzy002.777.com! 13jm4of79rul8a, www,juq945! 70bbb; 1915hhcom! www,713tz,xyz, www69 com! mmm880com。cqq17,com! 99yu666com www91sp69xyz diu.mskw8.com.a! bbb，188com; 52dizhi@mail.com </w:t>
        <w:br/>
        <w:t>bbq441xyz; hk78ctop! www82qqqqqq。tai9.xy, wwwtom3778com 353s; leveleul, 666611.tv。zbbf 520mlmbw021,xyz, www.72m6.com.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