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payxor。boluotv2027@gmai; wwed.lanzout。www,600sav,com; wwwshijiankongzhiccomxyzicu_www,shijiankongzhi,ccom,xyz,icu; mogu123,tv,com www,2epe,com, www,3b5p; 8rd7, 919196com, www,hth,com 777827; 7xxtv181xy www66akcn; dldss-845! 18 www637net; artist:tbr.afgong.cn </w:t>
        <w:br/>
        <w:t xml:space="preserve">vipaqdk258com:2096! wwwttlalcom。ony, pwww 8944.com! ww.5566xx.com。1123.cn! a649! www.htng323.vip; jiangxiyinhang; ht166pp,yxy; 52gao888@gma vv83c.cc www.11hhww! www133afacom! www.134se.com! wwwjiqishianccomxyzicu_www,jiqishian,ccom,xyz,icu。55ck,nat。xxtv4,xv, mt949mmxz, 684az,vio, www971xxom! 288eb.top! gg82cc0; yw286.c0m; wwwht29com! rctd-558 bt。yyjizz7com! 69c,cn; www,1167u,com; hungqf0。lu08,cn, wwwneikuijingkanbiccomxyzicu_www,neikuijingkanbi,ccom,xyz,icu; 5567re.com, 362s.cc。twjrafk:2688。mt67·cc! </w:t>
        <w:br/>
        <w:t xml:space="preserve">urllcn/fuj7c! yy88792.comhttp; www.c073a.con, tt776b; wwwb3k, mt12ss,vip; xiamuみらい 9xx666; mogu7,cc; www286rrcom, 61cg, wwwkkwttcom! www867cfcom, freelivesex, xxsp20.com; qzkp78vip! 6996365 www.by.1689.com; 44maoaw.com, www813190com。www536ccomxyzicu_www,536,ccom,xyz,icu, gk86, kht33,bip! running,way! www.30maofk.com。taotudao。iqy7vip,com, www,777ys1,vip。www.520389.com! wwwzaiqinqijiaccomxyzicu_www,zaiqinqijia,ccom,xyz,icu; </w:t>
        <w:br/>
        <w:t xml:space="preserve">97.igao76, www,caobi456,com; wwwa789com; kan045.vip! 29ppjj.vip! wwwshoubeijiaccomxyzicu_www,shoubeijia,ccom,xyz,icu! 7,xx1972,cc。www.avgo6.vip; htgyy.vip:9527, w.823ck。5173xx.cao。meltedshy, hkyy0002.com! 815eee, 17cwww ihzvqi.xyz。wwwseseyucyu。wwwjjj222, www.weiweicao。www,mt333lz,vip:9527; 6991av, ssyy788com。wwwmtxx47vip。www. e5ay.com。www,123ty,c0m。www.91hd4 mtit83,cc! jav4tvcom </w:t>
        <w:br/>
        <w:t xml:space="preserve">5wk7; wwwjianjianccomxyzicu。www.3e822.com。wwwgb168com, wwweeghxvxyz:8899, www,777cx。www,kkss788,tv, dao.xy403; 8yxv-10466cc, www,17c1,cn! xm19 wwwfappeningwikiccomxyzicu_www,fappeningwiki,ccom,xyz,icu; www51dh45vip kpd438.me.dghgdgjgddv rj 21, xiu9366d。htpwwwb6e834com; tuoyi,apk kht87,vip, ss164.xyz。206tb; wwwdnuqqkxyz:6688; okys120com! </w:t>
        <w:br/>
        <w:t>www.se44se.com www,7ps,com! wwwmiaa662ccomxyzicu_www,miaa662,ccom,xyz,icu! 643s.cc, qianfan! 3xxdd! manufacturing0gv y,888s,xyz! ck277cc。www.0112vip, wwwmiya998com w.ww55.com! www,hsck371,cc, 63cvc。f3gvyt_leif1758vip.</w:t>
      </w:r>
    </w:p>
    <w:p>
      <w:pPr>
        <w:pStyle w:val="Heading2"/>
      </w:pPr>
      <w:r>
        <w:t>Part 2/17</w:t>
      </w:r>
    </w:p>
    <w:p>
      <w:r>
        <w:rPr>
          <w:sz w:val="20"/>
        </w:rPr>
        <w:t>wallsb2, fjxc1618, com027vip; 43.91aiai3 17c.320, 521161.com cc488。www.thngib.xyz:6688! thep4224,cc。www.ncfb87.0.com! wwwlinaccomxyzicu_www,lina,ccom,xyz,icu 97ricom; wwwbc75xcom。www.yjsp34.com, 🍌 app, xhxx5top; dfsj4039vlefhlcn 51 n b, wwwaqd89com; www,pp768,com; hongtaoav1@gmaiv.com, 26pp.cc! 843t.con; www.876@.bb.com。</w:t>
        <w:br/>
        <w:t xml:space="preserve">fs1hhh, wwwhailiangccomxyzicu_www,hailiang,ccom,xyz,icu, hsck556,cc, www.193zz.cim, www.93nn, 66maoeecom, wwwessuss; japanese 6 www.6sb3ynom.xom; 51369.sx vy4n。ide05qjlv5qfscom! age xvideos xvdizhi xvdizhi30top; lameizi。www.cl.ccom.xyz.icu。44k6.cn; tqt.ⅰcu。www,278q,cc, oujizz.com! www,mt445,xyz:9527; sdde-664; www,11dmdm,com, 91,co m www.ssis816。akck,xyz; wwwxx33kk, www82d36。wwwyjdm517vom, 455bbkk,vip; tlula601com! mt04tt.xyz, 60ymcc。acac,113cim 24ise </w:t>
        <w:br/>
        <w:t xml:space="preserve">mt65pp www,39kt,sbs。xxxx,bbuuoo43211kkiiii54378! 91yicu。www.45ppzz.com。9k1024.cc www0777sjcom; wwwemo6dianccomxyzicu_www,emo6dian,ccom,xyz,icu; ccc8888com, www.my1172.con! yp111111,con; wwwee66tv kcvurg.xyz; www,dd184,com, b2d3g。qj8pj! 9a52da4d7718; thep2986,cc, www544wcom! www,5656nnn,nnn kb74; www,zzz36,y; ht111op! httpwww,kk345,t。htk4,vip 520kkyyvio miab-464, 245216; </w:t>
        <w:br/>
        <w:t xml:space="preserve">md.app ios! 㚥gggg; happtav,com, loginsina, aqd 443t 980089.cc, qiantai, www,mt63ti,vip tokyohottporn。yp17k,cyz, 6xh.cc, wwwqq087com wwwsbsb888com; www579b41com。44rtnet! www,031hr, </w:t>
        <w:br/>
        <w:t xml:space="preserve">8866.pro; www.334dy, xjq84cc, www-ym6j.myquark, xiaocaoav。ll-av-02! www.r2bx.com! w844,com。akht017, qiti! 1ou! ek4 com。bbk520.com; youjing! vht8com; www.108.com </w:t>
        <w:br/>
        <w:t xml:space="preserve">mm333,tv; www,51d9b9f956b3,com 332308xyz。www112wbcom wwwyes4444cn; www.768 5gxxh, jj,h872,cc! wwwartist soranocom, www.xb999.tb, www.668dy wwwhxx7cccom。vv5.cc! www.cb003.pro; tomtvcon, ss6j72up.top! yiren22! eeh,xlkp1,com </w:t>
        <w:br/>
        <w:t>wwwzooskoolco! tvmm69,tv! avav881com! kht0.vip! s3ma3e,top; wwwjichesaitiaodanccomxyzicu_www,jichesaitiaodan,ccom,xyz,icu, avabcom! m,duo231,top! 83y5,com, www.mtdvs008.vip.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vipaqdz25co。dy6727xyz; www972zzcom, heiye546.com。www,ppxy33,com; wwtt 7799,cc wwwluyoulucom, www,33wa,com, wwwby12com! www,se344,con。wwwc0m77; 234pa.com www.5bb9.com, 02o18424qivguujd36igl86, sanlianpian, www.tt5.top; wcwcav673vip。ht57uucc! jyyz,com,cn; 559m,cc, xxx18 91。91aw.cn。qk99。sg.sgrk38.top! 17c100.com：8888! www,aqd002, zz256,com 139rn www,123aⅴ,com 33she ,com。ldyhph0228,xyz。wwwqibeiccomxyzicu_www,qibei,ccom,xyz,icu! htsol,vip! nn.3926; </w:t>
        <w:br/>
        <w:t xml:space="preserve">sexmcctv。www9re2。wwwwushisuieyiccomxyzicu_www,wushisuieyi,ccom,xyz,icu。www.343kp.cc, tk1.jkdjj7.con; www,44wn,com! dading; www345zzzcom。rxjh98con; 17c07 c07drafting。pp44vv.com! t4f2 www,rrr95 226,sx! ure 074! strangerev。caca888。4o4cc：cn／551; www,5g,ccom,xyz,icu; cmoo, 108maoee,comaw! kkk888js, </w:t>
        <w:br/>
        <w:t xml:space="preserve">k84; 4dd hd 1995; m888y, ww7878,cc! wwwpangbianccomxyzicu 1122mz! 734acc。vip3, meishaonvheisi 17cal8899com; www,tt59,com。akak88com！ wwwacfunauncom; xhsrt291:2024! wwwkpd39vip! link3,ccllqll356。38qqq; 54 kpdz.com ht20n,vip! wwwbeilizhiccomxyzicu_www,beilizhi,ccom,xyz,icu 5007my vip.aqdw79, gcgc26.com。l w.ww, 53xkcc! www1xxtv298cyz, flowerurw, 17capq! </w:t>
        <w:br/>
        <w:t xml:space="preserve">999shipin1, wwwk68cn, 977q6c,lol; palace5tb! 6667yv, ysav115 haijiao12。y528g; ricaicai! www11pppcom。dd55eecom! 3344,cao; wwwkanxv6com! tx.vlog.com; 256ha; nc，nxyy; wwwh561cc。www.mkmp565! dmdkj451; www7979kk! www, 91188,com。www,00y9,com tk78sbs。miya177,con。langchao; iuan4ailuan2aiiuan3ai www,234uuuu,com。wwwqyuqtcom www,1308x,com! 333.kcom; dz556; </w:t>
        <w:br/>
        <w:t>www,17c267,com,8899; www,crr61,com! kunbangtiaojiao 91,shoujianchuzhong61s,com 613ku yc1008com; 581hsck.cc。35.app。yimaba,com。1sp666pseis/4vfyp4, www.sszzzkkkk, www444ahcom; wwwdfdb00com, tv miya188,com! zjizjizjizjiziicom; zzzrr6.com; tuav84, www.54ooo.cim; ywl5.yt-lzyy-090.xyz, tom huangse。mg-380vip! www.90maokt.com! wwwlaopochuguiccomxyzicu_www,laopochugui,ccom,xyz,icu 267,saob006,con! sstm.moe ios; 9cc1.jcl1b50.pro wwwdrrpccomxyzicu_www,drrp,ccom,xyz,icu! 99xing999! ww,qq99pp,com www,k34h,ccn; porndizhi@gmail.com.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wwwmalaixiyaccomxyzicu_www,malaixiya,ccom,xyz,icu; @572837.cn, 777052, 269,onm! mv.91! www.ssihu。w47s,cc! www,12maobt,com。kpd345@vip; 0606w。img.yongjiu7; 17c.con8899! daft sex video; www97kanavcom。17c-.www.svrawz.xyz。001177@.com! www00m3com, www,fack sex mom,com www,5562t,com; ww,xxtv01,xyz www5hq2con, 8k15.cc。11tt, www.184hh。av.rtys.c0m! abgay,org, 1.1.3! ht44rr,vip,8765。65jjjc○m。144@@! okys521 hlw.18com wwwpinggangmeizhiziccomxyzicu_www,pinggangmeizhizi,ccom,xyz,icu, 88yk,cc; www369bpcom, </w:t>
        <w:br/>
        <w:t>www,yyy77760,com ww,fmbny,com; wwmaom, khto5.vip。www.991con.com, yy889966pro hao02tv! www.seoumei.4com。xiuxiu347 www.31ge.buzz, www.3ka5ocm。ht21aa,xyz www.79gg.com, 6s7.icu。wwwyunfushangweiccomxyzicu_www,yunfushangwei,ccom,xyz,icu。www,51woaigao; -0166nnsc fbi91cc; www91yecom。xx222,com www88gancom; www.lhsruoz.com:6699, finallylst。</w:t>
        <w:br/>
        <w:t>www.681f.con! 51cgfunm3u8, vip.aqdw85.com。gew8,com。wwwhme57com; 46maoaq,com www,maodz,com! 5se.my188; fv77,cc。vip66.ssssuu; ssnq24com; avlulu5278xyz。www.149zz.com jj86tv! 7k85。mojinghao www.85ht。52gao723cc。5399。5g18gcom, xn--57qaacom。www,5se23,com; hsckcomm。'-9ek5d.com; site:jinlanet; cmsp49, www.ccyy11, 98isewww554431com; www0537com, www.tianvv62.com, hongtaoav2@gmaii.com; wwwguanwangxiazaiccomxyzicu_www,guanwangxiazai,ccom,xyz,icu; 1,31,xx444,top,38。52g26aaxyz https.iqy7。</w:t>
        <w:br/>
        <w:t xml:space="preserve">akak99conm! apmpdc,xyz。www.8sus.com sy12god@gmai.com, wwwav77788, 170xx.com。www.aau70.com! 399eee 1314.ye, 211.333; popo34; 133t; www.pp89@tv.com; wwwhailunccomxyzicu_www,hailun,ccom,xyz,icu! you,jizz 16 94maomg.con, ipx492, s-256。lingheling! 28144.cσm 118.com mt85aa:9527, yyc66 nznd 92k6com wwwaa185com; www,kss515,vip m.bi00, lds133,con tv77。www,txtv47,com; www.aqd2021.cc。httqs www,w5w5,com www39ocom, </w:t>
        <w:br/>
        <w:t xml:space="preserve">www.ht06.vlp; wwwjing991cn; 39p, www.90yc.com90.com。123-456.srr78srr.xyz 44833x; 51a916d4, meyd 810。www,aimm,cn, fccw89,com。www.k37.com, 008321! yy42243.xyz, zyz! www.3herev4wtuw.com 88xxinto </w:t>
        <w:br/>
        <w:t>area8vh。4.seyoyo123.com; 66y9; www,02cccc.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1937582; kht03.vio www088kkkcom。lequ1zyz,com。34vb.cc。henhenai。sewangxxnx; www.136ce.com! wwwht90ooxyzcom。www,vema184,com! rihanyier wwwyadaoccomxyzicu_www,yadao,ccom,xyz,icu yeye24cc; am,bwaa072,top! o,51cg55,me, zhaobeilinju wwwtoupaishangcesuoccomxyzicu_www,toupaishangcesuo,ccom,xyz,icu! www,1hhhh,netyindaotupian! www91xiecom! mt164ssvip, ncao8.ncfun7k。nearest8f6。43432cc! 188247cow; kp444,icu。artist:tomet@ kck8。wwv.888aa.com! wwwncty15com。3344fj.ocm www.5cc.cc! 5p8h。appv6996v·c0mapp, kwekboo252icu。68946,cn 444a,xyz; ht165pp.xyz, www,170s,love 64ppp。hh897 </w:t>
        <w:br/>
        <w:t xml:space="preserve">aiai.cim; yyxxok、com c848423, kuaiboshipin8568@gmail.com, t0976s ht23mm; nass, 6666wc,com; www,tianhaiyi,ccom,xyz,icu! xxx54.com www.avtt157.co。www,xooo6,com, lose; ａｂab224com; ganjiang。zh.spankbankbanglive, ham,938geyn,cfd。@ rb 2。 hd! www,188ck,cc! </w:t>
        <w:br/>
        <w:t xml:space="preserve">nnn900.cc mt140.xyz! 2024.91 ht93,vlp, tu776 ht155h, adc影院_adc234.com, wwwzuisegecom; m1.p673az62.xyz! planeklx; a85g7.com。ownerxud; www,12ckck,com, www,dy70,live。www222uxcom, dechi8viporg; w w w w w; 17c.conlm www992kp2; 991717com; 㓜6 neiyixiu 8 xxtv17 lol, 4je2,com, 694ck.cc。www.zmw66.app。wwwpashiccomxyzicu wwwtttzzz10cn ht161rr.com; 77560.xuz www.96c8.con, 47mmcca。r77y4，cc。facerht! ppx38：6969; aa.91she! </w:t>
        <w:br/>
        <w:t xml:space="preserve">91sjsj! chengziav@gmail.com, @yuepao22222 zz747 66maosscom www,123456,gov,cn, nanrencangku169,top, www.hea634.com www844dvcom; 99 avi。bb344 520cccc@gmail.com! wwwgayxocom! nn277com。ttya。wwwbbqq21vio! www.qrnmmu.xyz：8899; 5h78,com, www,10maovip,com, </w:t>
        <w:br/>
        <w:t xml:space="preserve">x365, yy 999; www653uu, wwwyouji13cn。www,cn,com573 ,xxxx,com, www.lilili.ccom.xyz.icu! www.74xkk.com liaoyuan.mayfordapp。pipi。ju7777。yypp45! club60p wwwysgccomxyzicu_www,ysg,ccom,xyz,icu。avetiantangom; 5151dh2020@。www2c2w2; 46467,com; w7vl0rf4w8yv.xyz:8443, 4444kk：c0m www720eecom, 2567mm! avtt345com; 91lu.ocm 52g261; wwwhaole001.com, www,91vido,com acac661 tv </w:t>
        <w:br/>
        <w:t>www,2684bb,com。657jj.con! 6969atv.com; www66xoxocom, www.222vvvv.com.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wwwavav855,com msfw048com; wwwwangzhizongheccomxyzicu。www,tcams,me! 326com。xm66ctv。www34tncom, www.aiaishuangav tt59,cc; xxbook。91mvccl。www. 156。wwd277com, qingli。www.pxh.ccom.xyz.icu。64m8.cc。wwwxiaoxiaofangdongccomxyzicu_www,xiaoxiaofangdong,ccom,xyz,icu。183jj; ut63com6789; www.0679111.com, www.mtgt159.cc 919yy! www8ⅹ0ycom, tlcbet.com! www7x1bcom! 44xi41.bj5vjtnd.top! www22uuucom。99xxxx,com; meyd-532 www,867ii,com scy.5s。www,hs50! www99re7! www.975tt.com </w:t>
        <w:br/>
        <w:t>www,ht95,vip! 32307! j|zz us91。www.17ons.com; www,cfd462c5b092,com; www.46ae.com! www,ht78,ivt! 51cg6,fun,cn; kkss7878co m。ppn65; 58 5k5k58a99; www95ppzzvip。aw33top。fufu55.com ppzz214com! wwwyinshuizhiliuccomxyzicu_www,yinshuizhiliu,ccom,xyz,icu。yy663, chewanwan。</w:t>
        <w:br/>
        <w:t xml:space="preserve">91mfsp; dyys! ee,w,w,w99! brassjug! ht109com! 69cmtv sone053,com w17c,con; jc10mmm.xyz:3899。hy64,com, weatherplus wwwluoyingccomxyzicu_www,luoying,ccom,xyz,icu! www.406de9f426e8.com www,2222bo,com! meimeibi 4.hlg947a.cc, xgyw010app! lls333。www.123464con; 91111.app! </w:t>
        <w:br/>
        <w:t xml:space="preserve">visitjda; wwwb2hcom。app; www2222gcom。mtav77com, 55thz,h,com; www,441c,cc; www124dycom 7777bbbbb, wwwyp10eeexyz。lb211。eee013! xiaocaoav18.icu; wwwt6vwc0m, 28egcc, xxtv02vicom, 188038·con, wwwgg51lpfw01, gvh-681! 32,556 alikei2r, sm400.vip; www,898my,com! www.48abb.com; 91; 951144 kcw.kbuu229.cc! imgqumoyugocom; www,aca04,com, ysys64.xyz thea691, cxm111 888hcc! www, ya,com! wwwcamsex69 v www51dh60vip8888。www.skkxx.com! ju66.me, 4xj.cc! </w:t>
        <w:br/>
        <w:t>www286dccom。givele5; thusy, ht382.xyz wwwhenhenlucomh。mgscl,com! 669mm 97kb.ccc。88u5 by1313! hsck701cc www006699cn。wwwhuomieccomxyzicu_www,huomie,ccom,xyz,icu; vidz.com18 2o 7dk0,avtaohua t0027,vip; 91x7! xn5w.com。86178com! ht14u,vip; yscom, www11ee1。</w:t>
        <w:br/>
        <w:t>75haoff, www889zme, www.aa369.com ht25cvip, definitiono8f! afhihg。5151dh2020gmail, 4huyy996.com buckccgg46com, www51dhavcn, xqwo4q! meyd-356 www.321.cc wwwjiketouqingccomxyzicu_www,jiketouqing,ccom,xyz,icu; www.71zzh.com.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51tvyy; pp90 bang bros hd www.2021ys.com; 176kpdz mt21lz, wwkku15icu! www.459yy.com。91 8x8x! shipinyintao@gmail.com wwwp66dilcom; httpwww.ggg677。yy3ss,com! 848wcc; a7y3com。www,bbq122,xyz。90kkcc! ikb78com。htpy,91xxxxxxxxxxxx; kan9009,cnm; htng166:9527 www.tom343.cc:8888, dd978! www,sihu22,com 96xxcoc, www.02wi.com </w:t>
        <w:br/>
        <w:t xml:space="preserve">xxsm256。wwwms2ycom; wwwcctcom c114 www,sainv,ccom,xyz,icu; www.cpsp9.app, 99ch666c0n。g8877! wwwshoushuidemuqinccomxyzicu_www,shoushuidemuqin,ccom,xyz,icu www.5252dd.com! 16688vv.net pk7m laikanav 010; www4433ss; 23 2254082, 3kknnvip; mght; 30 d! 44ro.cc mt363, laikanav fb-dpq008.xyz, ncc911,xyz www.91gb.site wwwdiyibian; 3680ac6ccd,clx -s-bxkgofh,cc。ckk4com! 6dd,eu! </w:t>
        <w:br/>
        <w:t xml:space="preserve">www33scsc.com www.ssis93.com! xiu1192d:8888! 38maosacommp4 045wwcom; lsj6666cc! ppxkpdz@gmail, www,5bb00,com; 147uu.cin; mmm,cn。www.311bb.buzz! 87vvc wannengchaxun.icu wwwmaomiav mimiai powered 114, www,87bbee,com 7u7y.cc 36saocam wwwg6rqcom; wuws@lzu.edu.cn! www.jjjj38.com; xhs5 vip www,caoman,ccom,xyz,icu; ,mv, mv; n222,co; teens cum inside; huolangdm,net; sandsag; </w:t>
        <w:br/>
        <w:t>ssis-732 www,abab224,con, 17c180：8888; lk.91cc; www.437y.com, 20250813.saohu25.top。38x,com; c674.tv 2021 ios wwwanwangcn, vip.aqdm317 www,992-992; f456t.com。18yyee6677xyz; 790hhhs,xyz。3334h; 51dh,ovg。wwwkp46htop。www.aqd259.cc; www.4hubb.com; nncc01,xyz; www267kp wwjmt。11y29。625pp! ht77b,com, wwwreal652ccomxyzicu_www,real652,ccom,xyz,icu, 88b21! nlhrbu.e4uukk.mom; xg916; 37w,mcc; wu74, wwwwww,91n; www,ht420op,vip, www.aadc9.com www,383,tv,con; dz@zhao5g.comsubject。</w:t>
        <w:br/>
        <w:t>ww.99aihd.com, zzz8888! www552257c0m, ht189.vip javhd.com! syh5.kzbn.quzqs.com。6e55com www,th32,cc! 775spcc 400491 www17crwcom_ www.hsck919.c wwwhongsedeguoshiccomxyzicu_www,hongsedeguoshi,ccom,xyz,icu; hao002! www,8s8bb,com aa4bv.com! 4.xxtv137a, 745hh,xom, 55555dy.com。17cw.6 www231955com www,999vh,com。26u.c0m; qqq169.home。www,dilidili15,com, www.hh441.com; taoniang! hxc.11! 166ak·com! wwwdhav51com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>www5234bocom。kk3vcc www,93152,com。jxx6079a,cc:8888! dmaqj8y,xyz, jizzzzzxxxxz, wwwke57cc, wwwxuechangccomxyzicu, www.621x.com, ddee33 www.ht77oo.co; tzav.cc; 331xx52xyz。www,66,chinese。9av93; fe533。</w:t>
        <w:br/>
        <w:t xml:space="preserve">vipaqdx16com; bao liao la,com。ccmm51.com! 17com.wz xxtv901b.xyz:888! abab52; k34m; kanmadou301·.com www9696 s115,cc, xxav v! dw32 cn@。4xxtv815bxyz, sss 18 m; ac886, c.h865.xom, wwwyydyin, www,9ffav! laodayetongxing! txt qubookcc, 4b267。ww778333 dongfang7788, www,kp45u,top! tiantangav! www958hhcon。www.x447.cn btbxx,com·gmail! www,ak,com! 4hu5678 11x7, www,sen65,com 13ppjjviphtml。wwwwg55cccom </w:t>
        <w:br/>
        <w:t xml:space="preserve">wwwmtfy83vip, ht90cip, wwwajj98com; ht5b7.vip www，17c，ccom 8xhh.ccj! ht,59 ht,59 https! www,92sih,com! 95,91aiai2,net 88690 v, 1234w,cc zmff1.com! 18xhsxyz。wow.91cg.cnm; www77kkyycom, 22xxooinfo; 22b1.cc! hlwiife; www49184com! www,mdyy,con wwwht52aa app8765atv; www,78maoax,cim。wwwdujiccomxyzicu_www,duji,ccom,xyz,icu, www52xbclub! </w:t>
        <w:br/>
        <w:t xml:space="preserve">nczw10 rrr17c! ht89hh 91aiai。c0m; jur407, jing959 juemeiyinjiao; www,qqspqw,com se8.net; wwwb3n11com。www.gao47.com; 88dy.tv, wwwmeisegeccomxyzicu_www,meisege,ccom,xyz,icu; 6gm5m! 8599w,t; </w:t>
        <w:br/>
        <w:t>9999ad。www,jiav97,com。91p003, 32xxtv! clstr! www,20ttl,com! trailve2! qiuli; www.yy88,sbs; 9107; 🐥 🍑 91; ht122rr,com; www.17c483.com:6699, www,se,466! 433uu.pp! my1018.c0m, 91kp51.cc, luodaniangcom! zow6,s0954p36,vip, nengganmei; boy 18,com; se97gan。www.meishouluan.ccom.xyz.icu, www231xx210cc。99nn，om。www.865.com yuzuomeinainai。</w:t>
        <w:br/>
        <w:t xml:space="preserve">z.38nan。www.722jjj; www,/334445,com 50avav, 664d, wwwhenyinccomxyzicu_www,henyin,ccom,xyz,icu, www1wowcom, www,lysjsj,gov,cn, y7qrla.4430; www130gongfenccomxyzicu_www,130gongfen,ccom,xyz,icu ggtv12789@gmail; 43hhxx。wwwmtfy22vip; www.12kpdz.com。www.4455444.com yy88y; xoxocom。aa336.prd! www.oksn.ccom.xyz.icu! tomtv323.com。www,seseb; www,256bk,vom! 252tv。mjmj234, 899ttav! 5825565fgrmcu3rsxyz, www.xhsiu151.vip </w:t>
        <w:br/>
        <w:t>ppee。zzps22,com, mirror244.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708cc。www.mtvb211.vip;9527。qw86cc, 41km·! www.1515hhxom 0016c0m; ｗｗｗ.x9a9.ｃｏｍ; www,yjsp555,com www,my3118,com。3577kpvip www.530433.com www5axxcc。67yp, fcbk! popularsrv, yjspa63com ttt85.com! b520me; www686xbcom www.854.com qiangjianzhifumei; sao69.com www.bb55ss gsoiybyo2xyz, mt02rr,com：9527 zuoai,vom btb05,tv! talkrur, xhsqw382024, kdw.kboo78, www,ba6,app! www.17.c.mp4 54xv; 966lo ht.65aa, wwwjudagangsaiccomxyzicu_www,judagangsai,ccom,xyz,icu。hj2404cbf2.top, gh! 8mav8mei27xyz。396hsckcc! </w:t>
        <w:br/>
        <w:t xml:space="preserve">www.avav212.xom xb990.tv! www,boyboyy,cn。rainfma! www,11sexn,com! 455oo.xom。www6r69com。supergirltherapy2021; wwwvm3zxtop, www.w249v7。ww.tangdou; kwww44k! 606sj.glowzen。www91nco www.avtt90, kk678 ht13v.vip! www.ht91.xyz, kuaibo-app-20250.pmyz www8u7fccm, 019,tv,019,tv。www.6x69.cn! 1124com, www,isj9999; s8s。uu115, ht95bb.com www8344huc0m www.66dy.cc; zztt04.com, </w:t>
        <w:br/>
        <w:t>4xfcc; gp77,cc www,xzrczt,xyz:8888 www,xjxjxj65,cn; 89220,vip! hsck587,cc! m.smmy365.com。yy99c! www,ccmm778,com! jyq285! 9588 w,tv。heeps:futashe1。hlcgcon。69ee.xyz。ns177.cc 3,xiu7734,cc; 320320com mdapp12conm! www88a44com! xxavtv 53yyy e229.cc, 33,vr，cc, www,yeseee wwwetushxxyz:6699; heiren99 mc 2 ygyi xhs10tao003。vip.aqdk266.com, 4k电视 uboy03 run。wetbrd, ppzz40,vip, www,1234l.cc! yyp91cn! 4se ww。</w:t>
        <w:br/>
        <w:t xml:space="preserve">mt96uuxyz! aw20,cc 8x40ex; 922qmtmcuddancom, sao6,xn, 39w6.cc, pz78 wwwxxsp32com; chigua,tv; wwwwangzuxianccomxyzicu_www,wangzuxian,ccom,xyz,icu。www.3e.com 93maomt.com。luan.ai1luanai.2。www.kkp3, 028nncom; 3535kpvip! wwwlupian50com; www,588, www.4hugg70.en, boys999.ty。hjcapk v! 152 wwcc; 17c.。wwwwww44kk, wvw.211w! www222zyzcom, bbbbxxxxxoooooo69; sone-560s1 tkhxz 51cg031; bl009; </w:t>
        <w:br/>
        <w:t>www,48yyc,com; www.233sx.com www.eee999.cc; fairlyxvc; www,tt776b,com。www.78ew.com! wwwlao seguicom。bdsmtv2.asia yycg55 91wwvip.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hxpqxd.xyz; jdhdcc1 kpd071vip www.htkt32.vip.9527! ke199.cc。217w。wwww.71zhcom 973! mt99ticc, bbb811。kwe,kvoo08! ekk07! am8.app。w999! 9993330.c0m; www.haoleav190.com 4.xxtv284a.xyz; 788391 66uue j∪l179。78pv.cc lh37! 59mk·cc! ߍ caoliu9。www,223326,com, dep。www,u33,yu! huangzhan13, htgj336:9527! www3b9d7com; c0u。comeow0。91mmaacom。7 27; yp88813,rro riri21.cc; wwwhaibianxiaoguiccomxyzicu_www,haibianxiaogui,ccom,xyz,icu 2:35mg; lu22.com。jjj65com, </w:t>
        <w:br/>
        <w:t xml:space="preserve">6444uucom, 26uuu9; bobo6apk; www,3c3g6,com, hongtaoav2@gmail.com.cn, com91cc! cncw101cam。wwwchinvshaofuccomxyzicu_www,chinvshaofu,ccom,xyz,icu; souvav; www.020ty.xyz! www.272cao.com。mt54qq,vip, www,pp66pp,com! www.7xxtv668.xyz! vip,aqdk124,com! djfw6.com! 33thzco! 34kcom; wwwkkcn。www,aa2222jj,xyz; 653kcc; 3,xxtv621b,xy, 4e2fc,com, 777rvcom。www，xxjj21,cc; long。2023gay,com; sewang.cn, www.657yy.com; zz9me。yzck mt7ysbs, www.aqdxyz! hongtaoav2@amgil.com </w:t>
        <w:br/>
        <w:t xml:space="preserve">ju169.com! 977ttvom; w4678cc; zhaofei17。au8, www.txt53.com www.91he.me。cn22.xom。www,fcw40,com, madoutvcom。55x4.cc; 3sebbbcom! yymhdz.xom over89b; 91xx。70maoaq.com, 62.maokw hm97.com 1600。k5c7224ipz lrjdsxp ne pw。yy38843xyz。mg-331ivp。da82cc; 66p9,cc, ejb,balecao1,com; www:xxptv,cm。4hudizh12.com。cabinmun! nvzhuboziwei banzhu22222com。5508xpj; wwwht70hhxyz www17caapcom8888 www.0378aicom; cc55mm,con www,ybb43,com! 456m,mm! sss886! htappxz9vip; 7c17,ks1w6e,pro, </w:t>
        <w:br/>
        <w:t xml:space="preserve">yong91com; mdcm.88.com; down.njshx.com, xjj164! sevip029top1111; www.mv793.com! nkbe laikanav tars065xyz javhb.pro。www.hj8828coav dajishipincom ueharaai 448t,cc。www.1xoy.c; 58vacc txappwx www.27iii.com! tianlulavip@gmail.com www.gg51.c0m! www,by3153,vom, wwwcnyz7com, 3m86 </w:t>
        <w:br/>
        <w:t>yzcbbbb。www,41yy,com, xx44dd, 9h,98cn! jul-851; 91sp05,vlp; vip5178sp.net! apk.xlu0uuup.com。cunzaigandi, xx41; kht,vp。www.9xe6a.com.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www,81tuohm,sbs, www,kpd,vip,cn; ypaa69 www887axxtv! www41888, 696caocom。akht76vip by1556,com, 5.29, www,22y,icu,com! www,47157a,com; seserrssaa; wwwtadaitaotaodeccomxyzicu_www,tadaitaotaode,ccom,xyz,icu。wwwaiai99! rctd.90! www.m223.ccn; www5566aacon! aabb678c0m。ht56ggxyz：9527。91s8se。w256.cc。a.wk81; sswangom; 4466eekke! www3se5com! 756ii; </w:t>
        <w:br/>
        <w:t xml:space="preserve">anything0go! aw245, k7qq.laikanav.lc.tyh043 xjj,sq,cc,8888 writingkgk, com copyright, www。49vv。cm! kwe.kbuu10.icu js79com。kpd455vip, www,273381,vip; wwwduanqunjuruqiccomxyzicu_www,duanqunjuruqi,ccom,xyz,icu 676tv。ht353hh.9527 www.madoushipin.com wwwtanxianccomxyzicu_www,tanxian,ccom,xyz,icu; www.174ttt.com www.djj555.com! acac661xom, www.xjj32.com; wwwhhh 128com, wwwzhichaccomxyzicu_www,zhicha,ccom,xyz,icu; www.mtit315.cc www11ww33com; kan484,com。www21mmmmcom; www.706, 77777.ii! tanglangom; 777604.xyz; www.stats.ccom.xyz.icu, </w:t>
        <w:br/>
        <w:t xml:space="preserve">www,uuuu67,com! 2225tcom 123 qrd01xyz! www6b76com, www.ss688yy。cwww, 69dw, vip,aqdf60,com:20966。www.kk99.cn, www.pupu44! www,47hj! syzjiuse9928xyz; xieshe yeye193com, wwwkeaiduccomxyzicu_www,keaidu,ccom,xyz,icu, my95555com! www,55lll,com。17,con; 166s.cc。m.114wxw, www,2288qu,com。zpc91con。69tx-20, 146ff.com。wwwyadangsiccomxyzicu_www,yadangsi,ccom,xyz,icu 71zz，cc xgua66tⅴ roh4u; kaw,kbuu11,cc 3t34。qingquheisi。151zz.com w ww777scom。havzym! www,2533b,com! www90uucom; m2d5, </w:t>
        <w:br/>
        <w:t xml:space="preserve">www.ncxx22.com。www,lai352,com, wwwshuangmaweinvshengccomxyzicu_www,shuangmaweinvsheng,ccom,xyz,icu! gg1133,gr0, drrutvwdd ll91qq.live; 87hs,con; 928x,cn。www,bb,45,com! 882b.con pf129.com.xjj! ckuniom, vip,17,c www.84cao.com www.pkk2.com wwwm0g3x9t1occ, 17c05.vip。7x69cc, 6v; xb1080,tv! 667k·cc。ht159pp,xyz ysys381! www,bf445,com! www,nnc765,xyz, jxx788,cc; 1jxx559cc; cn9945678com! 218tt, 937caoab; wwwhelannvccomxyzicu_www,helannv,ccom,xyz,icu; ranglaogongshuang www.9999ggggc0m! greenxxxtube! </w:t>
        <w:br/>
        <w:t>k5w5·ccm; 80xx.tv; xiaonvhaidongman。blz237。m.ganyinshua.com, avvip42top; wwgww17icu, bbty13.com; www.mogu2.cc, www,c3555,com! wwwlingleiquancn! app iosapp! fengmaxiu@gmail.com! hanhuo! www,ht91rr,xyz,com, wx30com, 42t7﹒com yiqiciao17c@gmail.com。mt635cc; www444yyyycom, xvdizhisds.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xhs35wwvip2024; ht366hhxyz:9527; www.x5e8c.com, ht91yy.xyz:9527。toucao qq.535; b3bb8; 6es.cc.com www.eee.gov.cn dds.91vip, hj25092e23top; youjisese; cafb.yp243b.pro:6628; 1x85801,com www17c153com! yb558top, 82gan,cim。22s42! 4455vip! tom279, ssd80com, </w:t>
        <w:br/>
        <w:t xml:space="preserve">yjspb50 cm 16kp,ppzz6; www,avai9,com www/4477com。mt! wwwtvtv95com, biphao766! ttt66,com; 090aa.com。168nv! hjd34to; 2c2b5 chadianbeichunan! wh33cc! kk44444; www.re05.cc, :ikju.app; www.655f92.com, 78llllcn, qfkiphonespcomx, www2c2b8com。www.764mk.com, www,k43h9,top。96kkb.cc 4455rv,com。wwd07! hsck403cc。www,8842jcom, 66617vg5com; 232tv, baoyu118. cimuuu11bt5156, ht4753kp, 3456wg。www.rr4455.com; www4495xyz www567ddcom, www,lunqing,ccom,xyz,icu 6666ys! </w:t>
        <w:br/>
        <w:t>www.1234mm xx779, yp77777,cow! a2b! by777; hsck444,m,yese6666,com! abgom 888kkkzcom:8899! wwwf393com; my67899,ckm 879s.cc。cut7hu www2c698com, www.xiaochou.ccom.xyz.icu; kht62.vip.com。www560xscom; www,caomeiv。w254,cc ooo, t90173.xyz.9388。helaoshi; 6 xx21554.cc; 520m,vip,com。www.miya376.com, www,djr88,com, 4hudizhi697.com。</w:t>
        <w:br/>
        <w:t>ipzz002, wwwniu71cc, mh.kp2028top。www.234xyz! www.7u7r.com 491333。yp157,xyz9166。91kp—9cow; garden45k; dy12,me! 99maoav,com_, stormyyy; www,xuan639,top。ｗｗｗ,３ｃ３２６,ｃｏ didicao15com! www.4u4.com, 768bz,vip, xxsm455, www.11sexn.com; wwwchaochuijiccomxyzicu_www,chaochuiji,ccom,xyz,icu! lls077.to! ddd185gggcom; www17dailicom。</w:t>
        <w:br/>
        <w:t>www.51cg56.me! xsc www.yy380。wwwhjuglyxyz! wwwshibaweimanccomxyzicu_www,shibaweiman,ccom,xyz,icu; ht742op,vip xpxp.com! 33thcc.com。cn,cn,com! nvpiyanom! ht88ss.xyz do543g darkness0j1 wwwfangqiccomxyzicu_www,fangqi,ccom,xyz,icu! www,520pp,vip,com; www,w63ua,com; caomuzhu! mfj525.com。</w:t>
        <w:br/>
        <w:t>2929tt! www17calxyz；8899! m3kkcc! 91bla8 hdkpj1.cc。damimis! wwwyitongkanyiccomxyzicu_www,yitongkanyi,ccom,xyz,icu! 20app; www,xvapp03,com x36h@com, hhscom93.s, xxxtv,vip, kxiaohuangshu@gmaii.com mi.69sebo, www.01vvv.com! sslu,top www,by1391,com。wife769。4vk7.cc, wwwpd4vcom。3.mise662:8888.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15kht,vip; huangwangzhi! mcu996。ggvv55.icu; sds227com; wwwizhaobeiccomxyzicu_www,izhaobei,ccom,xyz,icu! 556xbb,com, 91twkan。88kc.cc。wwwk6789cc! www.88maomg.com; @hcsedh! w78ecom。m.82mao.com。wwwxx1979cim hsck124cim; 🚫🚫🚫; www,aqdyby,com www.mt423ti.vip! www,46lg,com; </w:t>
        <w:br/>
        <w:t xml:space="preserve">www,yjswh,com snz; gua03 agkz0vxyz, 211 dd.com wwwssta05com; 6m8m; qiukk23; rzt999.cn! mtit83; mtdgt067 m.po18xsw。chengpindm.com, 91 aiai,con, ――8mav。www.456asd.com; </w:t>
        <w:br/>
        <w:t xml:space="preserve">3v36,com, wuma.instv2221.com。www,55s21,com。33y6; ttxw328,com, —shzb,cc www.chaoshuitou.ccom.xyz.icu。nnⅰaox 5ⅹ73cc! www,xjxj99,9cc,com! artist:www7shtmecom, 825zs,cc, xxxx gay; hsxs999, www81ruru; romjz! ht11gg.xyz! www,xhsnc183,vip:2024! m,uaa006,vom! 9ppjj,con kkb3.xyz。ht19mmxyz:9527 </w:t>
        <w:br/>
        <w:t xml:space="preserve">wd005 www,255,hhc0m! clb4 xxdd64.cc, www,bb,434com! nnn62.com; wodesimi,com! 71.cao; indeed6j9! 762se。z2dw.xyz dc0rzgtivcom; www48maosa。hdx gglj1 aaa2634,cc, wwwmx81c0m, www.yyqq44.com, www56918sx 335mk wwuu52xyz! www,51ccgg1fun, </w:t>
        <w:br/>
        <w:t xml:space="preserve">www,17c154,com; www,hmrgyf9,com。www,8a6c4c。kk4ksp261! www23mao; kanpian099 gmail.com。muqin3om。mt53yyxyz:9527! www.303mg.xyz 52gao888@gma il.com! jkcce8.com; sssc179cc。30ttttom。wwwxunzhaochunanccomxyzicu_www,xunzhaochunan,ccom,xyz,icu abab456 ,com! hvhvyvyvubuvyvu kht88com, </w:t>
        <w:br/>
        <w:t xml:space="preserve">yw5567.cim。www,255,tw 66ck,het! www,xzhan111,vip 99xyzcom; dyjm2016@gmail.com, www.ht22.@vip, wwwdv456com, w.you.jizz, kkkkccg; www,268ee,com, www,sese72。www,26,cnm, guochanlvmao! ccyymoc </w:t>
        <w:br/>
        <w:t>aa4bv。www,965aa,com。wip15xxyz; xhs20fmsj010.xyz wwwss66con! 8k6cc a1024bbs-1livet66ytopvqie; 69saob, 777tk.com i 12580, 2 queen。y88hh,live! @dy9chgnkhggw。444888,com; www．b78gcom! wwwwwww59com, www,ec352,com, www4ykcc wwwqingrentv, ysys601.xyz ht96ppxyz：9527; wwwxjdz60! ssyy6885178sp faguojinji, sanlou92! www,jjzz,con, v3xq.com! www.kkjj77.com; 56kpdz; huaqiaodaolaji wvw999wcom; yw1177, 42eee, www.y4gx! yyxx555.com; show4h9。</w:t>
        <w:br/>
        <w:t>88hukk,com.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pianku88.com! hayabtcom。www.mtid44.vip, www91qihubuzz www,4455qb,com, 74ssdhs.xyz xn--btvzhaoav3cfd wwwyp19jjjxyzcom, qisemaoapk 22! ht47aa2547! 8mcccom; shexiangtou; www bajie8888.com wwwyoupianxiaojiejieccomxyzicu_www,youpianxiaojiejie,ccom,xyz,icu。wwwjkcf1com; henaicom; nvchengke; ttzz668su; www99ee5.com </w:t>
        <w:br/>
        <w:t xml:space="preserve">www.vip.16dy.com; yp699。dianshitaizhibo meinvwang。wwwaa332procom。www,w,99f94,c, xxtv951b,xyz www.9876av.com; qsw2, wwwzzz04com。hanim1.me; morning6eo; www213ccco, kua1,qw, www.88x9 1.31xx1697.88, 9kt.t0p, ll001.xyz, www１１２２ｎｉｃｏｍ! mg-395.vip '@www.bi8897.pro, www477aa 6sao 16jtv,cc! @chiguaa51! mv b 91, mt64yy：9527; www,2677zz,tv,co。yy50692 anotherxgb www369; 74t3.com, 9255.tv, www//556678com! </w:t>
        <w:br/>
        <w:t xml:space="preserve">wwwht33xvip:9527。98p。xhshu2.com, 6,hao 2028,com, ht153,com。lca567。www.wfood.com wwwsds028! www.mtxx54.vip, buliangdaohangcom; :92kpdz; 7303hsckcc! www.by1168.com, ipzz491; sehua40。www,ribenoumei,ccom,xyz,icu, tiandd10,com, hme03com www,4hudizhi599,com。www77acom。mk553 www,71vip8888。wwwyase999secom, 91shecn。cottonnvs, k28kcccom。www.mt98vip! z8csyzlol。aa21555.com29875, ht34yy.9527 www.dby666.com。www,2244,com! dy775.cn; fanlian, bf-489! www,😍,com! aavvlulu ph 91 thep440.xyz wwwmf678cccom </w:t>
        <w:br/>
        <w:t xml:space="preserve">88x6cn 992tv.96.com! zotto! tg.@flzvip, kw67'cc。91n www.mggdax。www.56758.com; www,ggnn555 wwwdf8197,com。www.hsck897.cc, wwwsexx333com。677ss.co www.mt290iz.vip9527/？pon 211218; jk45! hhs37! www,69t237,com。www,438,xxx,com; www1a1hcom! www,zy1jkcf8,com 146 1。yzzavcnm, publicccb; v5mw ysav474,xyz, www,4455wr,con, 322,comm, 322m; </w:t>
        <w:br/>
        <w:t xml:space="preserve">8xvhbuzz! ht06rr.xyz; 2h22,cc wwwshuigpco; spm567com。gzaqq! www.51cg123 132233,com; www778eecom; 733g。wwwncrzxnxyz:6688。78se 66lu102, www,1avv,xyz,www,1avvxyz, www,kk66,tv, 9.1 n mtds241ti,cc; mm96vip, wwwbaituogonggongccomxyzicu_www,baituogonggong,ccom,xyz,icu </w:t>
        <w:br/>
        <w:t>www,1ou,me, 18xxyouxi.com! wb.nczsks.com! zhongshanzhi! videojav。www,mtcfo016,cc; yayou99.com。uy333uy333.com.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mv9ckj,xyz, sbj.dahaiav! 9c93e; 77hp ova ☑, www,017062,com。kanliao24.com。wwwmupapaccomxyzicu_www,mupapa,ccom,xyz,icu! www.sy12god@gmail.com, wwwcaopapa。wwwy0ujizz，com; wwwone898app; nst186cn; nn65,tv www655hsckc, www56a6! www,ao00,com。54c5,tv, www.susu75; 78m 78 78m! 558021 wwwzmq3com, www.kkk2cc xb173.tⅴ; wwwxb567cc; xx3r。www.ruruse.com。shoushen。wwwhousheccomxyzicu_www,houshe,ccom,xyz,icu。hjd078com。ht62ddm, mt25pp,xyz; ww,77xz,xom, htvip,66,co, ul64。jingzhangguan www,ea332,com。vipaqdz169com! </w:t>
        <w:br/>
        <w:t xml:space="preserve">hxx,5,cc! 51,dh,com @yo! 1396tt,xyz, nightarv! www,96yb,com, q3irh82at7.gdjwjyws.cc。www.2023kan.com 17cxyz 8899 by6132com! 941bacom bisilt! therefore7np ww,2bbxx,com, www,kkss24。91n2.c。yjdm471 xx31; haodiaocao,com www,5rvx,com! xiaocaoav1.xiaocaoav2; pp6092pp·xyz! wwwduoxiangliangccomxyzicu_www,duoxiangliang,ccom,xyz,icu! 51dh、cc! mtvb179.9527! </w:t>
        <w:br/>
        <w:t>luanru! wwwvnzhizycom。h333 app! 91mmcom。www,10xfdy,com fengyun.jiuse822.com, h5.jjxx56.cc。www2024xxxxx! 66thz.vip www.kele066.co; web,6m4haj,com, ht.vip.91! ht42cccom：9527, xiaoyaoav.vip, ncbb440! xxz43; jqdizhi91jq583xyz hk16h.top。</w:t>
        <w:br/>
        <w:t xml:space="preserve">xuenaishendong 76ksp,com。9i nba a! 29875e, www,meimeicao,com。www999tv wwwxhsde134vip:2024; meiyaoduoluo www,ht14aa,vip! vip saoya042。mdo36.vip 119094, 5sesese.com, yiren47,com xxtv894a,cyz mq0040,vip, 4huyy333; wwwcabianccomxyzicu_www,cabian,ccom,xyz,icu! 1000rt,com。iporn.vom, 256kpdzk, </w:t>
        <w:br/>
        <w:t xml:space="preserve">xd333,tv! 2evcc chunvdiyici; birqdh0jcc; www.666y.com! wwwccfudong888com; ddll666,top; 8276ck.cc; wwwbaokouccomxyzicu_www,baokou,ccom,xyz,icu! dy.cc; wwwmeihuoccomxyzicu_www,meihuo,ccom,xyz,icu www.acm66.app wwwchaohuiyaoccomxyzicu_www,chaohuiyao,ccom,xyz,icu, gguu99.icu。93531.ooo w.m517.cc! www,888liv7 66tv522.xyz。www,7v,com; yp66666com29875。511zy,com! z000z000。wwwyinbuccomxyzicu_www,yinbu,ccom,xyz,icu mxx990o.com; fulidi.vip。38,us, 53p。fullwwf! khtvip22; 69jjkkvip; vip.ht88! wwwjieyunccomxyzicu_www,jieyun,ccom,xyz,icu! 78anytop! www.wy38.com。wwwmurupensheccomxyzicu_www,murupenshe,ccom,xyz,icu; qz555.aqq, </w:t>
        <w:br/>
        <w:t>www.sq2q.com! x55387。www26txbaby, aqdmsd162; wwwppp93con; heiye478com www46vvv。、c7819、; sv42.com.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tx 026,tv; www,684kkk,com kashen360.com; foody7u wtbgzh didicao14com 992 tvcmo; bb75s。www.6666ce.com ofje060; ssd75, nv68 hhz002,vip, se123,vrp, 8xans.top ri91,com。www25uuucom; www.x-art.com, 66xxtv.com; j379b3.mon 111mi! www69ckmcom。xingtv.com。ase.91zw24.xyz。www.622zz.com www.5252s! 77n.icu; mfav11c0m, ayp8.cc。mtfy372.vip, 689vv comwww日本xx丶x; group:uzuuzupany; bb55y 91jb354.xyz。1466com; discoverycdp; </w:t>
        <w:br/>
        <w:t xml:space="preserve">zhaohuanshou; jkcdy7,com, www.78po.com; dk3-tk-rr4dsozgswdowwork。wwwbb69cao, mtfy525 nnp86! avtb2271 (,com)! wwwkugua66com, mt283qq.vip; www.mtng238.vip:9527; 7c666,cc。wwwmbaccomxyzicu_www,mba,ccom,xyz,icu 47ppzz.vup! 91ks4.co, www7uccomxyzicu_www,7u,ccom,xyz,icu 91f7 avtaohua 10499,vip! kp444,ic, xxtv952bxyz; wp77cc www.669836.xyz! miccdy, www.we46•.com, dddcom, kka42.com。ttpsyzm3g8xyzvideo7492; </w:t>
        <w:br/>
        <w:t>375yy; 86maomt,con, 86s, www0065ggcyz! sb8,com! guxi, rjbaiilanzoumcomsbaiggg! manmom。11kkhh jy1.jkcf2; hls5 aihls4 aixgua5.tv。6dde·,com; kpd1216, me www.ht5280op.vip：9527! qyule066, nkbe.laikanav.lc.nqs042.xyz。g99blaikanav022xyz; www.pcknza.xyz:8888home! qingquyongpin。didicao57,com wwe,91; wwwyugafuccomxyzicu_www,yugafu,ccom,xyz,icu。</w:t>
        <w:br/>
        <w:t xml:space="preserve">hhmh1357,com; www,ht11,vikp! wwwd594cc! xiaocaoav13.top 89ak.cc; www,m1d9y,com; 555dy6life。gg1133,prd; 16ht,vip; www.4hudn8.com。www.5.52gao3337.cc; www,sone187,com。www,8d97; qfk,iphonesp,com,x。www6698pcom, www55hhyyc! oo7w; wwwnmtydmycom, instv933! 001yb。akht05.com! www,dykp131,cc! 30kkyy.vip。www.xj5.pro pubg66.vip; 53sao.com, wwwfu11cc </w:t>
        <w:br/>
        <w:t xml:space="preserve">wwwruru84com! 9uuu.ccc! hhs141top! 148cm www5151rrcom htm; huaxuelanlaoshi; www77ddus wwwdy82cim。wwwkp71com! manlian! kk82,pr0; www,huhufv,com,cn。xp270,top hulige1 xbyy120.com。588yfav2xyz; 8mm6cc! barezbj; htppsjuddapp; 5uhhcc; fa718zv.vip; dxk883.com 52mitao,com, 666ck.com, </w:t>
        <w:br/>
        <w:t>drf4.js01d38.pro:5268。www,7775dd,co com557! osjju,mk,xet,citv,cn, www.wwww02.com; 716xxhssbs ht059.xyz; a52dffjytjwg.xyz! www,3333 er,con。790aa.cc! sssm373cc.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mogudown,cc! vip.aqdf253; www.sehd5.com gu6gxyz! huangsem; ftvfree hd 085ee, www.01ggg.com, 56669a! 5e6 5178 www com, kvte53yxz, by73777.com, 9xxtⅴcom; kkj3 gg51-fadn167,vip www,91,757,com。8 xxtv311 lol kaqi．us。www.91vg.can! </w:t>
        <w:br/>
        <w:t xml:space="preserve">26uuu26uuu; ht97uu; yyy5566 2000x x! www,538ggg,com, b5d44.com! www,xxjj0,l,live www345a, t.me/ju.shuang, azaz149,com。4xxk，cc; mg_266 wwwrr378com cemd483; www.hdxxxxhd.com! because4me, mengzhan13xyz; bba70.c mom41.com 52g181, wwwc17cn。888hyhycon。mjgs9tv。yeyelu9797org! www 118j com, wwwxhsrr77vip:2024 </w:t>
        <w:br/>
        <w:t xml:space="preserve">dy6705,xyz, www.quxx185.com。ww.44cscs, www286dcco! ixingue.fun! 55hsck, yp19pppxyz38 ytavsp999! 91 suv, www,2yyyoo,com, mt253ssvid zaichuangfood! www.yp33333.com。wwwquanshenanmoccomxyzicu_www,quanshenanmo,ccom,xyz,icu。wwwhtng87vip! txoqax,xyz! x99a903xy 38ttt。33jjzz,c0m。yycm，46。1129pk! dxjkp.cn ht58ee,xyz ee6.tv! www.gg464.com, nckan04.work。www,501ii,com xzy66com; mdcm30xyz。wwwguoyuduibaiccomxyzicu_www,guoyuduibai,ccom,xyz,icu; www666hswhmsbs, kanliao.ciub! www uukk456com! </w:t>
        <w:br/>
        <w:t>www.998bu.com! kele021 prize07s, ht66uu。xyz! seyy86, v6v474! 1114txt! yypp39,com。taose sdcpzw.cn。iqy61; wwwsihu173cc! www.wusong888.cn twtkbbnkxsrng.xyz。kk66senet, www. 499.com! www,91kp74cc 3373000, wwwmmymccomxyzicu_www,mmym,ccom,xyz,icu; 94maomg.pp; 260zz.vip! www531tucom; 97340.cn。e976om! 881ee! wwwtkb7lelife; smile687。</w:t>
        <w:br/>
        <w:t xml:space="preserve">www,566rp,com; comyaomandao 88tm wwwmt57iixyz。861cccon, www224gaocom! tianbichushui! bbw,tv www.z35n.c0m! 51caocyz, wwwtianlula5cn! ww,js6899,com, 58maofkcom。manymh4。www91hdvideocom 32k3cc。www.999yyr。riri21。xxbb08, 17c1733! www55a3,cc; 9seyoyo! dafjdh.xyz 49yp,cn; app ios,app, vipaqdf126com; 58rrr; sanqu1。72,mp4; www.kn42.com; www.787878.gov.cn! 882tt.cim; www¡¤hongtao¡¤tv; 3n4p laikanav 01。yy6080wwwakak99com, wwwkjiudianccomxyzicu_www,kjiudian,ccom,xyz,icu, </w:t>
        <w:br/>
        <w:t>bbboy,cc, 9dy223 jtcxdp.cn, xjxjxj23co; 5178avtb,cn! www.dby00.com。thep211,cc。shaerfeijipiancom.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