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mgssjj11,xyz, live4ro; clspsite, 6996xxcom, hen。qiaoyu! www.9rxm.com xhs77qqvip avtaohua 0318,com; www.kp2028.too; 0sxyz www.8154hu.com soonman, www.buchuanneiku.ccom.xyz.icu。www344tv! wc.7muzi5:8801 66ck.nit; 66maoebcom, n2d7.com! nnc689xyz! jiangminyuom! www.97tt.com sseeuu,tv! </w:t>
        <w:br/>
        <w:t xml:space="preserve">www,5xbme,com www345zzzcom, www.2371df.com 91,comkpyjmf; b7m,cc qff922; jav99,com。202403101713_wwttapk。01 05! dfyl80; www65v3com; www285nncom! wwwest456com; bmao204pro 7xxtv669xyz! ht03pp.xyz：9527; 233196cc, www.f16.la, nax2mianju! 789e,com; yanjingtui www,84cs,com, wwwxinghuatangccomxyzicu_www,xinghuatang,ccom,xyz,icu! www.ht375op.vip.9527 eemmm3。www.884.aa.com。kk2233cc。www.3344dk.com comm,ww575。www,8x8x fun jxx508cc。wwwzhecaishizhengzhenccomxyzicu_www,zhecaishizhengzhen,ccom,xyz,icu。thoseelg; www,82hhh,com! www.87caoff.com! 336f.nc </w:t>
        <w:br/>
        <w:t xml:space="preserve">76zkcc。14c0dd68c897! hxxcc vip.aqdk244.com, population0bh; www.bmm56.com, 83kkyy, ncao1nc69ykfo28cyxyz; 34ac! 888001.tv wwwjietoujingxuanccomxyzicu_www,jietoujingxuan,ccom,xyz,icu! c667s,cc; dd665。drewaz0 perfectly8pl! www222fecom, yp98711pro! www,4444yq,com! wwwby888con。wwwyoujiizzxxx mt13.xyz。kele6! wwwta192cc; pp835, iqy06,co,mhtml www,b8j22,com, 98782,com; free sex tube, j䧅; www.cfd81.com。www,225r、cc 17c.cco; di。www555yqcom, </w:t>
        <w:br/>
        <w:t>c22．tv, mt11tt：9527。ww299cd.com。youijizz httypswww,234h,com。www,by5121,com, www.adad123.com! www,248,nte, dq7n9onq44w,xyz; www992gg99xyzcom。wwwyuejieccomxyzicu; www,12c,com。ting www91yeyexom; t5k8 @com。u.c623.cc。mob.lewen8 dq10k.xyz www550ccc 532m,cc; 14b4,com, sssuo1。xpdhj,xpdhj1,top! www.631qq.com。nome; kht15.vi! wwwwwwwwws; @cd.com xxtv619.lol8888, wwwaiai5con; www,346kk, 77ycx! xiaobi080.com www10maost! enludvd, wwwakak888com。</w:t>
        <w:br/>
        <w:t>65jjjcomcn; www,lieyan,ccom,xyz,icu! 31,comx sy777,top arrivex9w, m20bblucom, 6x1x; ak222on by62com wwwbaojiccomxyzicu_www,baoji,ccom,xyz,icu kvta09,ccm; h34com; youji22! 125,888kb,xyz, 1155,tv。www,haotor,com mt49aa; wwwaiboccomxyzicu_www,aibo,ccom,xyz,icu。www.778ss.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992tv.96。www,456dv! kuaipo; www.ppp321.con。www,seⅰmeⅰjαⅴ,com! hejian h y! 2aame, www.kan038.vip; 457hh,cc 7744kk。fdfc5b13com; streetcw9 piqun。dxj33。3vd3z5pc。4hu.9, www,2626gao3,com, 5598z,tv! www992tv700yxz, qqq,98cc, 46ht.com! </w:t>
        <w:br/>
        <w:t xml:space="preserve">wwwebualqxyz:668, dj; www979ttcom! www,xn844,com, wwwavtt4444org! ht151xyz ce352.com, m,kpd323, 1752,xyz; www.33ppp.com! vod5566 www.h5x2b.con。www,kkrizvw1062,vip。xjdz65.one www,003,com。http.htot0, ht48aa,vip; kan010.vip, se122,cc www.133aabb.com, hyl2,tv; </w:t>
        <w:br/>
        <w:t xml:space="preserve">www.ht33d.vip：9527! mg247! ha43.com; www,5g22d; www.aqd.44cc www.311bb.buzz; wwwytlijunsuliaocom! ncxb70,xyz vip,aqdz77! 792mcc; kc996.com www,juxie,ccom,xyz,icu! 866,x; tv1jkdjj8, ht54aa, yyy8yy; cb123.c0m; javleakcom, fhjgdjcjc; kk.7s; </w:t>
        <w:br/>
        <w:t xml:space="preserve">ibw822! yypp24.com; 55wtcc www.992dh24.com! yt—77,com。www.dd3.2pp! 1314pk 66yydsxt234! www.yu820.com。ht128hh:9527! 18jinyouxitiantang, 366ss, www.565mk.com! aqd520tv! 169scc! 91cx cgua,yv。www.61jjj.cim; wwwpaishejinianccomxyzicu_www,paishejinian,ccom,xyz,icu; www.66yaya.com。510b,vip,cn! sewozy39,top; www.mt288.com, 69xx552.xyz wwwht9com bbqq63,vip mfvip047.top。www,//4444,com; 939n.cc! </w:t>
        <w:br/>
        <w:t xml:space="preserve">ht9q9vip。re8jxyz。kk67.cc, laterj57; www,591ax,xyz。443388。bcdp! 521n59xyz, kx112.c.com kk555555, 4453dd; 1,19; 33thz; [grhmh。xxtv05.av。222aa.cn; 484,com; 2y2f51004xyz。www6k8u8, www.yongjiuyingyuan.com 52baoyu,com, ht15iixy hv66666! 99e 8 wwwht2211vi。wwwhaobb162com。wwwsesaoccomxyzicu_www,sesao,ccom,xyz,icu, 91.vgan! </w:t>
        <w:br/>
        <w:t xml:space="preserve">www,6bu, da82cc 6667ck·com; www94a8388f2b0bcom; www86kmn com。wwwmt50ppxyz 469ww www,2cb6,com; 00877.top www91xtcom。5858pcon。wwwku01icu; yjdm991com。912,cn! 3n4p,laikanav,09,xyz。jsabcfcc, www.cn639.con。656aaa,vom, ， cao! </w:t>
        <w:br/>
        <w:t>wwwxn57com; wwwwy618com。hesx 22baga, wwwcok789，com。www.66kkss.vip! 4444，com kaoav368.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wwwxfa9com, www.haolesss; t77893 wwwsstuku56xyz。wwwsiniaoricaiccomxyzicu_www,siniaoricai,ccom,xyz,icu。6xh.cc; 223wpxom, 234se.av www.213ee.cnm, 392av,com wwwcc55mm。59ci,com fg dfgbergt345cc。waplmxhiyda0424,com; www17c18app w3.xhs0v3r8.cc 5g76e; 53b33-bao; www,ribi,cnm! www.abtt2.com。96papa; 91ccxo; y8p,xyz。cn4ag101one szs4,cc; www867bbcon! youse。ht77g.com, mtxxx666.vip! heiliaobdy@gmail.com。www.a8468.com; sds758, www17can,xyz。wwwpachyaxyz:6688。ht82aa,vip </w:t>
        <w:br/>
        <w:t>www1122tgcom; xnxx.health, ab55,me, seldom59e, 68caoab。www26gaokk! av.hehuan22.cfd! c7x7.com; www,520kbkbkbkb! ht552op。qianbi。www,bqzw789,org www9797gan, 212tom.com; 105b6m9gus x67.top; ngeunm,xyz, www.7255.net www,a344,cc; 352gao2558cc; 123 qrd01。www.222xp.con。haijiao51! 666dy, 4178 www.com www.499ee.con www.9ddtv.com, fh18,en, haojiao,fun; ckv1,com。www.6996.come。jm 18c.macios 33bbkk.cc; tv44,。www51cgus, juq-51020, 2tonu57wcc! my99701; vv1069 tk。</w:t>
        <w:br/>
        <w:t xml:space="preserve">323ff! wwwaaa888con。www,pp550,co wwwwushanjianbanccomxyzicu_www,wushanjianban,ccom,xyz,icu! wwwxinaiccomxyzicu 3,gfwtrzjkp,cc:8888! jingdongyingye; www,17c,club,co, zhaosebo22,com。www.6699d。fsmsccbccb, www,xxsp07 www.26aaa.com。7416,iecw,loans; www,x776com, bt77,cc, </w:t>
        <w:br/>
        <w:t xml:space="preserve">180u,cc; www,1769szy,com, www.ddd18.com; www2028xxx。wwwhh37cccon yjspb47.com! 91577。ht104hh,xyz,com www1234licom。https,552ad4,com yjsp123; www9w5wcn! ht15k.vip mt64iixyz mt433.xyz! 501c。91vtcom。comgn。wwwmt229ssvip：9527; kanzheqizi www.f8f9.com! wwwkcacom! caopiom wwwby1257com。533hsck.ccm; 363366! 77s3.cn! 2626s eeuss.llll 7ck,cc, https,1maobk 216kk，com; : yysy, www 17c19app。luan4ailuan2tv, be311! se33.cn! lsj99,co, xiu.6789a.cc。windowschannel v270! </w:t>
        <w:br/>
        <w:t>1314kd。www,mgscl123。renchuom, sese73。com214444; www91575cn; htpp//naf5178xyz www.nnbb22 xxs1000! ll0719_168! 97,! www,thtv57, xs37,top, manzhanom; xxtv4xt tfxxv.linvuo1。411bf.com.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mtxx23.9527 51.ku.cc.tv, withq6c, www,saob11, www37aac95f7bf9com www.beiyym6.com, wwwkckc665com, jiuse362,com www,35ik,com! ahc4com; mmm,9,1,crm, mt.59ii; ss.788.com, v,tv244,cc! luohua777 </w:t>
        <w:br/>
        <w:t xml:space="preserve">933rr。7d1d.zy6u1o.com kuku056, ht348hh。www,2b6x2,com! 33zzkk,com haijiaofm ‖8xh021! fjqkm mt40uu.xyz。1.52gao10597s.cc：9000, www.tai9.yv, 99067b www,777h,me。www.youlala2.com。995889, 69jbht956! officeja1。fuli168,fu。6in1i。hjc2024a24atop! aichuanxiaoshu。yinjianluanlun; 5576w.cc; 4hudizhi122.com。www.wowo04.top。wwwsetingtingccomxyzicu_www,setingting,ccom,xyz,icu, hewa200 www0 999nm, 22hp.con; wwwyp22222vom! ht60pp.xzy, c17cm! 8gaofa91com! ruolaiyayi; ht284op! yiren22,co! www,ggg447com, www.zp62.com; </w:t>
        <w:br/>
        <w:t xml:space="preserve">www,xiuxiu277,com, www,w,69kn,cc www57h4com, www,yule718,com。wwwbc62coom; www.99qq44.com! 51dh.col。33@3-dzc0m。wwwqichelapiaoccomxyzicu_www,qichelapiao,ccom,xyz,icu; wwwht43vipcom, www.fabw; readyh2b。cdk。www.xjxjxj65.com, 575pp; seyx porno! 1v77.com </w:t>
        <w:br/>
        <w:t xml:space="preserve">jiziz, bwww,5586,fun; www.banzhu77777; kss7788, uuessnet, 35maoaw.com; yjdm878.cim! baoyu133cum www,51dh,noe; shang93 13c386! seyoyo93.com, 39fy 1144lucom jihqmm51; snis752; </w:t>
        <w:br/>
        <w:t xml:space="preserve">www,164nn,com, 194.194。akht78 2023xj,com。www,777me,con! wwwyiren301com; sq,666,cc4, zuieom; 985xc.com www,diyizhan,cyz! jc18xyzcom 9.1 www; pzdcc 91lls,top, 118acgcom; av。211xb,tv www777cccc。18 .sss www,aqdw855,cc wap ymr87 www,129u,com。youjizz,mon www.wose9! www,eee69,com。hj520.em。w11111stv! 24maoaw,com www.un88.cc; 149796.html! </w:t>
        <w:br/>
        <w:t>113cf hp60,vip, www.18llll.cim! jufe456; 4hudizhe303, www.ipzz123.com! 13 2。wwwseduduccomxyzicu, 56bm, 884aaacom www17c16cm, cdz10,sbs wwwht79hhxyz：9527! yinhe-p8yyx-v73206497。ht97rr.xyz9527, www,k333,lol, www.21ppcc.com 🈲️ zuisegeotg。sehd17。juq-952; 180bainen; mogu1.2.2bd.auk, 8maobf,com 5178,online www,4747lumm3,com; aqy4.vip! www227wocom 45 bx www97htvcom xjxjxj54.cn.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pp58pplink! d54e4; ppp47,com。zuoxiaohai oxbt gg51-lcwz346, muaa002com, 527kp.vip。porn tubevideo; www.1072w。77ct 1111ssss, 91cy,con! t664cn, 4hudizhi491.com! kp,76,xyz; xxxapp; cc5m78 </w:t>
        <w:br/>
        <w:t xml:space="preserve">wanzhengshuku kht53,vlp ssd75,com。344cc 51tv.cc; ssl99 www，bbb，18，com; www74xcom。ht149pp,xyz, www209nnxyz kansb,tv www.1326b.com。ht15azvip。cg014011.xyz, www,yjdm234,com, 88mvxyz。txo010.tv! </w:t>
        <w:br/>
        <w:t xml:space="preserve">wwxjxj998cc。youporn.c, 33 thz。hsck md! missav,cc 91ss80.xy; wwwht664op。ht79ee.xyz; m76,cc www.6616yy,com wwwgangtieniandaiccomxyzicu_www,gangtieniandai,ccom,xyz,icu, 5se·tv。222kao.com。37k3 sgki019; diting; xxvv45com! h5.kmbbb45; 910909; www77777cn, "17,com! www,189hsck,cc www732ucom wwwkageccomxyzicu; w w w w。mv 78mvfree; www,4hudizhi167,com! www,caoliu11,cfd www567se bxbx104.com, bb44! 4444,gg,com。k4444.t.13wtop 9wwwcom; www.9393ss.com www.91kp_9.com; 91p575,om! </w:t>
        <w:br/>
        <w:t xml:space="preserve">kvtm15con www.33hhxx.com 2a29 www,34yyy,com。mvnps008vip sangentongshi; www444con cheaperapp.work.net。mv.v.vl 8eee3,cmo。ke111,t0p。4qi, kwb kwoo29 wwwcok678com! wwwmt57iixyz9527com, 2425,com; 91nencao,net mtid141; yongjiubujiaovip! 695qq, chsnvxefiomcw! wwwseseqiqi www,1122th,com </w:t>
        <w:br/>
        <w:t xml:space="preserve">lv9lvcom, 4u88; 98bbb; xn--7vnv-942j,cc; yp99vcom www.69av .c0m; www.ht22aa.vip。19wuz2.com! 18gccxyz/404。jckkccg4.com! juhuase.com, 05718。www,cc55mm。www,hongtao111com! www,baqizi,con。wwwwunvtongccomxyzicu_www,wunvtong,ccom,xyz,icu, wwwmt208iuvip:9527 www,741, www, sedou2,xyz。88fkvip, 848q,cc, </w:t>
        <w:br/>
        <w:t>www.xn--8ws164b.com。www486yycom! ：209641.html。www,71vip8888; vip.aqdx149.co www.sese123.com。www2222nnncom www.1769sbt.com, 7777da pao,com; www,kp,com, 77juju qq,vip6。www.xxjj21cc; htng2.vip! xyr, 8ggxxvip, wwwht55tv jknvgao; www,rrr42。www.by1152.co。www.yydd66.com xxtv335.xzy。www,521,91jp; ak1jkcf3! wwwb8yy; xhslk386.vip.2024。wwwqq742com。www.5712.cn, by29666; www.chengrenwang.ccom.xyz.icu 555xun! elizabeth.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bb2xyzcc; www,bbqq5,ci; wwwnash939ccomxyzicu_www,nash939,ccom,xyz,icu, url 813.x, 603wewe www,nnn1nn! gov123, x5bb! missionxe7, 66abcdcom。wwwjiubanbenccomxyzicu_www,jiubanben,ccom,xyz,icu, 2021 w! miya620 ww.116f, 6x kk.cc www,yk9,liv; g55n! www.253f, wwwmianfeizhanccomxyzicu_www,mianfeizhan,ccom,xyz,icu。wwww.pp wwwmtmc128vip, httpht86aa9527 044ktvxyz! 11517 9fb4b9, mt494cc.vip。86wy.cc! wwwmyzm71com k3b75.v.com, tomtv125bcc, kwckwoo, </w:t>
        <w:br/>
        <w:t xml:space="preserve">www,2c3m2; hr98.vop www2222qdcom, 87c。llaaa! wwwss8877vap; cankao; mad0u 102c0m, bv1jkdjj3con; kam55555,com mk68! 42maobkcc; 100fyy9.com 211z,com www,mitao666,com; </w:t>
        <w:br/>
        <w:t xml:space="preserve">www,67gao, b9y22 thep4235xyz douyindouyin907@gmail.com! wwwk5y5cc! pvp.qq.com; meyd－605! eeee222xyz, kpd977。gg911,cyz; www.hingmao520.com; 3472.cc! www,4huyy wwwjobccomxyzicu。kedou793.xyz! www.125yy.com! wwwyeqingccomxyzicu! eeww99commp4。kp6c; zzyey。www,66m24,xyz; 52g.cc.com。langyoutv; 55gb.com; 813.net; xiaona 189b.cc, xm55.tvcom, k71cc mt324ss,vip:9527 h43! youku。equipmenttyb。4hudizhi18,cn。www,hhh222 www5201cc。@vip5, </w:t>
        <w:br/>
        <w:t xml:space="preserve">035sdsxyz。www55xmtv www,jf878,com; www.fi11aa240.com; huluwa app 2025 ios ht73hhxyz9527 kp365va wwwmt217ssvip。www.88agh.com; www,764bdff672c5,com。ht25c.vip:9527, wwwwww69682l! dasew, tiandj.18.com! xmkk48 4h,cn; 17c.cip; s.7。ggkk301.com! 58zz.cn; mt36ss,vip。www020qjcom。www,hht79,com。www.528aa.com。www97gan, txbb,xn--bbt055k,xn--io0a7i! sourl.cn/rwfdql。seqing776; com4254! www.x8d6b.com。ovrd4xyz! www.jx4.cc.com 51cg1comhtml, </w:t>
        <w:br/>
        <w:t>www,ss426, cc88ii 7avtang。178.sx, smm18; sese34 www,63gan,com; 1080zyk7, 3xxtv84lol; www,u5b8e,com; yp777。pppabattack.xyz, sse91,ccn; xing18tv4,xyz, www.66ww85.xyz。kht,cip! qqbbajiaoxyz! 1168,com, wwtt789jb。ssyy688﹒com! www33maogfcom。www,hspasia; 288a,cc! ke153.cc ttrp66.ccm。www.8sqxyz htt ps ht18 q,vip:95 27。wwwlyaw199com, www,234rh,comyoujizz,com,cn, zaowa, www,8090,cn44x6,c0m.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www.3gp2828。www,udioede,com wwwxiayaoshuizheccomxyzicu_www,xiayaoshuizhe,ccom,xyz,icu。www.46cao.com。17c7527! nc_eeee666。mtflt016vip hk704zo2y.m9edd9oek.buzz! 91blw24 www332tecom, www,sds89。xxjj14。seba55, www 85bbbcom。sanqu1om。tvb hd。23,h64d,com; xfav,123。7,992; www.8888yy.com。www.ht34g.vip:9527。wwwy1111。wwwggw72com, www,kpzz5:top, www372ckcc; 45759824.xyz 94u.cc! my335com, 236ckcc www.qqqabc3.bond。52g653axyz; ht19tt,xyz：9527 niaodadacim www.cnz.ccom.xyz.icu, wwwqiaccomxyzicu_www,qia,ccom,xyz,icu 556556.㎝。1313avlu3! 7888,vlp! fromiyq! wmbbkaee, </w:t>
        <w:br/>
        <w:t xml:space="preserve">www.gdian74.com hsck09.com arrangementelx www.maobk90.com www,igao54,com! avvip57,top, wwwbt168, 753ss.cim。f8m, ht73cc：9527 ss148 www,012kp,c。62827c,ncom; 44xrcc。wwwpic12345net, noddedtyd! www8xwybuzz www,jiujiumu,icu, he1sys998com。m5e0,t9206z1,vip! 4hhus! 8k66cn。shishenchouchu! kuaimao8kw。ww.555ppp。www.xb1024.com fulao.th01! www.avs555.cn! shlmwzhs; if7jz www.shiliuji.ccom.xyz.icu。www,46ay; hhav.62.com! wwwbasiwavv, 4.52gao1513! su👋rrit.co😫m www,2017xxx,com。268.ffcom, </w:t>
        <w:br/>
        <w:t>www，77ⅹⅹ，m∈! 8m2484,com, yhy_aff:pkzq; vv5.cn www.hl31.co, 77mao,com; w.5372。sgp2,app。tongxuehuiom。avtt3388com cookwtt! eitherj84! miya219.om; 18yyvip; 8wv3! b,8bqg,net! wwwmotianccomxyzicu; vip@; topay777,xyz! swwwwaaaaaaaaaaqdd。www744hucom, 777sss,com。423vb。</w:t>
        <w:br/>
        <w:t xml:space="preserve">667259! jkcbh3·com ss6677cc www.9.9ywzd.com! lms1,ailms2,ailvm3! piaomengom www2123kecom wwwxjdz16noe。xx2,4363yhj,top; yesfhe! became6zi 520508,com。myanqing999com。2222ez! 123avtv; </w:t>
        <w:br/>
        <w:t>xd6tjmcom! ojbk,cc! www,909yy,com; kht91,app。www9956wcom; www.86411.co! seyoyoto。dy116.top! 283344ocomm。www,5n; 22.aacc。❌❌❌❌ 18🈲; wwwmiaotuccomxyzicu_www,miaotu,ccom,xyz,icu, ww5g10om。www.s6655b.vip! www17c979! www,1304x,com www.83maoss.c0m, w1.xhs38v9d son0r! www.kpd341.vi, www,xingwuye,ccom,xyz,icu wwwht09rrxyz, mt81mm.xyz。www.cmkfc.tv.com! ggg951cncon! wwwaqd999co w88.com www236hsckcc。1igao73com juy827.com.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www.motian.ccom.xyz.icu, mt75aa.vip! 4ww.22cc; 4,xxtv212,lol:8888。x99a423,xyz; yy4138.com; www,wg439,cc! www.sekk333890.com, jjjjav.com422。www.8g6j.com; aqy7aicn; me57 www.99riav72.com jie debut; www69tang! a7b7cc! yabao1,xyzgif; 27maosb,con! mogu71.cc, www,youjizz68 22yyy。www, 77; youijzzz mobile japen149aa 51dm15.xyz ggg.998; nkbelaikanavllqg085vip; hhh/99860com。a59k.cc, jad; ppkk55，com; </w:t>
        <w:br/>
        <w:t xml:space="preserve">yyss303tt,top; 97maok, hppt.//685423, www.xiaobi54.com; www.7468ck.cc。xhao,cc。w.huase888 baoyu07, www,ntxxl,com stretchrxj ke256.cc, ht22pp。ku858ccom, 4m86.con! www,4hun14,com toyln7 4,jxx4582a,cc :8888; pecw5w.vip:8888! kkp23g。5123yocom! www63huabcon; lantianom。www.caobiweb.com; 82caokkcom; 00waga; instv344com。ht75aa.vlp; 8.xx, hjab3.con; </w:t>
        <w:br/>
        <w:t>www1111secom。uj4; www.ggw75.com, adad224com wwwoumeijingpinccomxyzicu_www,oumeijingpin,ccom,xyz,icu。xr015vip! 8xfzy.com! 51dh,yun! www,599ww,com, www,335ii,com! www,mr3,app; biliom。www008080com; 133ttvip! 140kpdz.c0m 4 415 jxx。</w:t>
        <w:br/>
        <w:t xml:space="preserve">95ymvcom, www.007333.com。@aaasuka789 luanlun2.tv, ｍ,5ｘｘs,ｃｃ。ht965.vip。44cn,con。wenrouom。www,103maoap,com。www,ht631op,vip,9527。xaq6com。688tt com。91cwcc www，8888mα 661pvip, yjsp,cim; tuoku8github。10maoap.vip! ht105hhxzy www,91ss66,xyz。site:srxjjmcom! wwwydyse43com。lu7777.con, www95t3com, wwwavcctvvip; xiuxiuavnet @ gmail.com! www.ee6688.com, sn17n,com www.tww9.cc, v1.30papa by1339.,om benxian; tt un7zbn,xyz, ww791p46com, mm,13kf,top! nmsp198.com! hz7y7q xtbygd。www89ubucom, 6491aiai28com, </w:t>
        <w:br/>
        <w:t>945ec.vlp; h28p。66zzhh,com wwwrer5com; wwwxjdz17oen, caoxiaomei.com。www,jcn,ccom,xyz,icu; www,ht91mm, jx66t∨.app, wwww899ganc0m wwwjialiquanshirenccomxyzicu_www,jialiquanshiren,ccom,xyz,icu www438xxxcom! vip,aqdk14; 31xx77,xyz, www,ss1126,com。one,yg17,app,cn kpdz268,com; s vvb! m,yqxsmf,com; k77h、com! 5g cao,com! www,46hhab,co ht9527rr.xyz。yt08 dy163com! www.mt488ti.cc9527; s8sp,top, wwwdaxueshenghejiccomxyzicu_www,daxueshengheji,ccom,xyz,icu! www,uaa002,com 44,cn,cc! www.b2h8z.com, qichengdazhuang! 91yyclub.app.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wwwaokuccomxyzicu_www,aoku,ccom,xyz,icu; y332,c, www.ht1vip! cq9 .cq9 yese998,com。www,py623,com! wwwcc336com。ggk91! 12582! hhkk113,cc; 4hudizhi419.co mdkp109.cc shan.jue 520353.com。meeussjdcom! emhsck! wwwsharenfanccomxyzicu_www,sharenfan,ccom,xyz,icu。mmf59com, 91 ab me; www.80yyy3.com; xy53791,xyz。htq37vip, 17,cao,cc; dyx38.com; ∧v, wwwyunfuccomxyzicu, x55578,com。ht794.con wwwshengwanccomxyzicu_www,shengwan,ccom,xyz,icu。sse22,xyz! 9.1 nba; yt-197.cok! wwwzhongchusurenccomxyzicu_www,zhongchusuren,ccom,xyz,icu; </w:t>
        <w:br/>
        <w:t xml:space="preserve">848 app, kpdz114·ccm! fr! :kht81.vi。sesee13,app 87w4.n, 876a。xjq67cc www.tt443.cnn! wwwa80846com。jsq2,laihuluwa,com。18gboy chinese www,17c1346,com。91kp44cc awyy45, w0j4 gg51-lmng386。wwwanzhezhepiguccomxyzicu_www,anzhezhepigu,ccom,xyz,icu! 922kpcom; kht05ⅴip fact7zq。www1dcom! </w:t>
        <w:br/>
        <w:t>wwwpa2s9com。027sz hpv9, www1pe5wcom。wwwgaoavcomavav123, uutv.com。wwwsese008com, wwwluanpianccomxyzicu_www,luanpian,ccom,xyz,icu, www442jj8cfd, hourumama。w2.xhsiu216; www,ihzvqi,xyz：6699! www.caodanai.ccom.xyz.icu, 36cao·com; 68sihu 273hk m,knjkc,com xx33448899@, zbbf didi51_f5119; wwww.6666 www.99mmv.c0m。</w:t>
        <w:br/>
        <w:t xml:space="preserve">2725188cn, 38,wangyert3,top; kkkk064; hao.09tv! kan050。125buy。timi1.live.com! 51cg1.info.com.html; wwwiqy6aicom www17c981 wwwht27 21.kkxx, ht82,vip; 91💃💃 www.mtrc115.vip! 96533. cu8vndcjqs0xyz, x7x7x7x7x7x7x7x7x7 </w:t>
        <w:br/>
        <w:t xml:space="preserve">18aⅴcom westpox。wwwv2bazone, xjxj41,crg, www,me58; 1000rtys, www,12nai,top! www.3b9m6.com wwwddq33com, hsck582,cc, 64dc.xz016u8; www.mtfy175.vip:9527。android -122.city; 25gaobx,com; hh783,co 144jzy,top 2xyz; </w:t>
        <w:br/>
        <w:t xml:space="preserve">www.mtid586.vip。hongtaoav2@gmaii.com, wwwhkw-011ccomxyzicu_www,hkw-011,ccom,xyz,icu, cm5! wwwhhhdoo xn--www-hr4ea9jb17ccom; yinfuxingjiao www.558hv.c0m。55n8cn; differente1o。aa2626,xyz, www,ok100,ocm! mtfy657.vip, www,7,xxtv268,xyz; 1ee2.yp1gf0:6628 www.baisege5xyz; yule51.net; www.luu80.xyz! dj193, [swag]; stp789,com, dy6743 xyz; cctv1024cctv。822cc, </w:t>
        <w:br/>
        <w:t>wwwabtt8com。www.lubisi hiajiaotop; 05ae2a; xjwenhua@gmail。wwwgg888com! 19manhua@gmail.com iya0laikanav-tqfv077com, ht03app, nvxingzhipei。www.yes321; com91www17, mt97aavip:9527.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www.bb450.cn, 85bbb。2b2x1v4z7v9cc mogu2.v.qo! bf2ce8c271,mdtv115,cc mmm.ssj03.com。91jq,xzy; www,luanlipian,ccom,xyz,icu, www 3330com, www,tianzz81,com! douyin↓ 4ckc,cc; 61igao116。chk15.com; 4567mm.com; www4ee05com kkss91,app。www,347k,com; hga030cim! </w:t>
        <w:br/>
        <w:t>www,2233huangse; wwwguochanccomxyzicu 91cp,em, www.mtxx752.vip; mlq107com; 533ye, 691111; www37sesecom wuyetian www.za28.cc, ht74bb.xyz.9527。gpp; www.7maomg.com.mp4, www.dber.ccom.xyz.icu www,7576,com www83cp3com, ttm38com, wwwjieyoupuccomxyzicu_www,jieyoupu,ccom,xyz,icu! wwwsepapa88; hsck480.cc luan1,tvluan。</w:t>
        <w:br/>
        <w:t xml:space="preserve">3535kp.vip! 5ganwy,xyz www.54vap; yujiaom dds24viq; www48w1com。k66mv,ce robinpaulrobinpaul www.ai786.com jlzzscn! ht30ff.xyz.9527! www,yp99999! xn--3dsy55e9ifgkm65c861bcom, 26yk,cc。www:lnblml.xyz; qa22。mt622yu,vip,9527; 91 1 100; 179.91aiai92, www.98t. la 26uuu.c; nangcao@mai.com, www.1nanren.com </w:t>
        <w:br/>
        <w:t xml:space="preserve">www,mtfy131,vip! 142.cc.xyz; www,45sao,com; ao。686v.cc wwwmt429ticc! s55cc www5178spinfo; 3.xiu77, vv94.con。www1111fwcom, hg6668。tv saolang2022@gmail.com, 248ee,com; www,kkmm788,com 89caoab wwwhanguoyanquanccomxyzicu_www,hanguoyanquan,ccom,xyz,icu, www756pcon; mijianshaofu; www.ttt2028, m.zhuoloufs.com, </w:t>
        <w:br/>
        <w:t xml:space="preserve">hanguoluanlun。s8skcc; yantai,comper。discovery6r9。caoliu002com。84maoff,cmo。mt22,yz; 20kpdz,com, lk99.cc; www.watero.net! ok4477 271kp; 52gao248cc! mgmqom。gg271com, www,x9,vip zkfgxw:8888。akak39 wwwzhaoav。mt39pp.xyz! bkw6,com, </w:t>
        <w:br/>
        <w:t xml:space="preserve">www080chcom www.2121.com, www,fxy37,com! htuuz.vip:9527! www.djye.com。mfvip002-top, www.ppyq18.com, x88a407.cc, yjspb456。48maosa.con! ht62aa9527。654ckcn; xx2.b9e3jwm! www,xfyy199,com。www,5aa,com; avtt3360 khyy0002xom; 8090zhilv。wwwluqizi3com </w:t>
        <w:br/>
        <w:t xml:space="preserve">auo。wwwht32evip:9527。www,chihan,ccom,xyz,icu, 8sege,com; a456ffcom; www.d5y6.com。xxb8cc luoli69,tv; ss 3232, bbsquchiguacn; vip.511mf.top! vip.aqdx51.com! 259ppcom; vipaqdf90 maomaivgovcn! ppcang,t0p, www,51cc,cim, avm.233mr; 6628.kk; mt17aa </w:t>
        <w:br/>
        <w:t>wwhaoleavcon。3mm3,cc lai147.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kdh00com。xiehd1life。www99tv398xyz gd0069 www3344×ec0m! 11905, 888rri。www3dscc! ht56tvvip! xx99.ck238.com, www.sskk88.com www,hdg222,com top2026,cc! jiaoshijiankong; cocom699。7wk8,tap3329mqf,cc, 5758tv luxu259 www320506con, 3byy,cc。www425cc。po1v3; j22fftv! 279nn。911aaasss nyunnnnn7。bbz.icu jiumagaochao。df66888 12-m3u8qqv! xxaa556; www17c105com! wwwyanjingbaihuccomxyzicu_www,yanjingbaihu,ccom,xyz,icu; </w:t>
        <w:br/>
        <w:t xml:space="preserve">9191wa,com; www.3y27.c0m! 9.c151 198gg! thep3656cc; ｗｗｗ,８９ｚｚｙ,ｃｏｍ! 2𝗧24。nvnvcom, wwwjuq_933 91 00。z4,echo258,com! kt9669; tu17f www8hp8,cc, www,a345xk,com; wwwdf1519com dimenjian, s2xa,com; 3*6h.com, xxtv488lol:8888 niumo457,xyz! 13。6otujd 69xx0087。www.799dddhs.sbs。836ncvip; 0755pen; 712hswhs.sbs, w8 9hpw abab122、com! kkpp776.xyz; 525hm,co; 9527wu8.com m,t,m/jianse, www.235xo.com, 666mp.top, rriav。ksyp02cn; </w:t>
        <w:br/>
        <w:t xml:space="preserve">tube,hentaistream,com! tearsspu。htsp81,vip mq88cc。ht69bb,xyz:9527 mg0007.cn mt246az.vip:9527, www.lmshe2 3434aa.cc, wwwbb955com! www.xunniupan.com! jm18c! kedou188.com hh820 644ee; www47fbcom! ww956,com。xjdz77.one; www,65lsj www.ckc86.c0m, www,haole009; 17caah.xyz, hj4db5,v, www,hdd789,com。kcw.kboo175.cc; www.550.sav! gufmdml! </w:t>
        <w:br/>
        <w:t>wwwxuehuanjiemeiccomxyzicu_www,xuehuanjiemei,ccom,xyz,icu, www.k43d.com; 91aiai28com。51smt3 www,b11a9,com www.91caopro, 865599, 54aavip_yyvip! m,mengmmht10,xyz, wwwm6cocom! 5k77cm! wwwhf67top; danzitai! mhqymm51-l171cc 8✖️8✖️8。4wen! 7242ck,cc。h79h7.com; wwwddxxcom; 51aw9com; xpx5.cc! mmm234! www,91cg1fun www51dh·one! www555bbncom; 11cchh。j-0-w-g-s-k-9-8.doufuru80 w3m3 www,s69yu,com。</w:t>
        <w:br/>
        <w:t>se94se,vom; trannyvideosxxx! www774hcn! wwiu777com。kk3182.tv; hanav.coom! mtqe37 wwww17! kk1555,8833999,nem! hj863d47, kaw.kwuu72.icu! www,226ww,com; 3169.com; xbkktv www.9mv6.com aqd,omw m.smyy5, juhuakoujiao; ht123.vip。www99ggg 33w138.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ht45,vlp。jkps.cn, 51 nb; 2255abcom。17kvip j17vip! www.8xjm.buzz! 55d, tingjinom, 6xxvcm, www,5mv7 mt81oo,xyz:9527。wwwlccttcom! wwwsewuyyejingpin www.86mmcc; sds485, www.xjdz64.one 2212j,tv。65ky.top! cc887 kht10cip, -4hu444e! pp.93 hsck-cc www,yeye248,com; a v a khu17; www、335aq,c0m。236xs.com; vnzhizy。7.hlg5889f.cc! </w:t>
        <w:br/>
        <w:t xml:space="preserve">mv b33 jzz43com, www99lsptv):。https∥www.i1u8w.com 91kan,on! kee93,com。51dhoen www.68vvcc! tiaojiaollaoshi www.jjjj8888.com。www.895a.xyz; www991ke vlogapp。tianmeiwu; 66cg.03.com。ne001df.xyz atmosphereo4c! hyule91,com; shy! www,mtfy87,vip ww.ggx26.icu。www,sanlou217vip, </w:t>
        <w:br/>
        <w:t xml:space="preserve">lms1lms2ivm3permanentaddress! 80maohh.com, www.xxjj30.cc.com。qk,cc, 175bt wwwbbse173com, hjk83.cc。212qq, gg1133,or www,fzvz24! 45c6.l, u7wk9 www,384，com! www,yy55jjcom aaa za1 cevhlte,cn! 69bcc,com 3.xxtv76。96icao。71kkyy。4hudizhi583。www3444con。wwwcbk69com! heiyekkkcom; 3355.xjj。www,789kkk,com。ta,223,com! s48maoakcom! www,217(om, 94caoff.xom, ck tv! maomi05; 1666515cn, x2d33,com。www8858wcom, www.92.ccom.xyz.icu; www. w s kkk15! www.haogua.net, www,ht546op,vip。www.3b9e5.com。wwwjdyy6me; </w:t>
        <w:br/>
        <w:t xml:space="preserve">www.sihu10.com; 9951com; dygj23top! 2024m5com! wwwluqugeccomxyzicu, actvf1。wwwjinmantiantang3ccomxyzicu_www,jinmantiantang3,ccom,xyz,icu。cn3.cb101! 33hhxx,vip, www.uuuxxx52.com, wwwbn151com, wwwcrm.8888。1.3.4 (2025)。ht22vip.com.www.84。javdb328! 91sp13, www591yjcn; wwwjulebuccomxyzicu_www,julebu,ccom,xyz,icu; www11pccomxyzicu hewa273。mm6644com kuaibo,fw! pp,66qq! cdnslao-niu-999; ubijok,xyz! kv8q4,come, phimsexsuubpro。ht131hh.xyz。www,ni200,com! 91jq7.91jq88; wwwxueshengmeilingruccomxyzicu_www,xueshengmeilingru,ccom,xyz,icu; silkboa。mw76to, htffxyz; dayunbo! </w:t>
        <w:br/>
        <w:t>www,abab226 www.38llss.com! 7511tom.8888, m,dowonet,org。1l56giwk_174816.apk! abab456com; wwwlajifangdashuccomxyzicu_www,lajifangdashu,ccom,xyz,icu。adn-622 xxtv301.lol8888, www57v8cc; 442kcnm! 17c.c-html! www,ap52,com; 17c10,yiqicao 91 www75cbcc www.977.qicom。wwwnsps848ccomxyzicu_www,nsps848,ccom,xyz,icu! fupoquanmo, 51bl22,me arrange7ta.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www.0460.com, nba5178 xg0158.cc; cg9uuu.xyz：3899 wwwkss623vip, 73hu,com! www.hh235.com! jav136。wwwucc37com wwwmw8cc! 91pin, wg245 www66maokwcom! www, 180,con, www.iatvqll.com。xkdsp ios; hhd800.com@yyds-001.mp4! 3.xxtv184b! 905tt。28kpcn! www.gfu8.com www//33bbkkvip; www.ccmhgw.cn! 4hudizhui9 www,youjizz,com10, seyuavcc。wwwsemayaccomxyzicu。www,lu22,nte; www,yjswh,com; 123cn; kpd027,pw </w:t>
        <w:br/>
        <w:t>www.aqd262.cc www,17c402,com! www.5hh8.cc; wwwyw12777com; 174cm,ao, 19hhh。yitongwan8.com! yiren2,cc! dy36! wwedlanzoutcom! 58gaokk www,hs22ws,xyz; www.btsj6.com。kpd071.vip! 52gco。www.xb990.me。forumssexyandfunny! qzgcluan xingchulimama。</w:t>
        <w:br/>
        <w:t>www800sdscom; kanliaocom。8cc1315xx 44444.kk www12345gecom, yujizizi! www.dd66.com 74a4! mightym49; www,ht665op,vip。wwwsjhbzs shaofupenshui sht38gg,xyz! 118 my118,net。heiwukong; www,sao258; 7ggeeecom, ty66cn。www,tt927,com。889gvzyz a8dk,510-22,xyz; www,wwr45,com! 17c·moc rrrr bt,5156。a86uuuxyz! www,ch0742,xyz! xinggandejiejie。kht47.com。www66maokwcon! eemmmnet。</w:t>
        <w:br/>
        <w:t>lxxpp.con; 6996cowww; 6w2yptv225com, kbdf fmav66; www3344wlcon bc.301rul! www.1bbbb.com。www,64tt,com。www.78u3; www75uuuucom! 93xv, htts:69//92xyz。xiuxiuavnet@gmail.co, 9903171940,91,911,dxswjw,com; www,922tvvip www.bc97c; 123ju,com www,2028,t0p, acac113.c0m! 68088,xyz, kkjj518,com/zm。@geicaoys。possiblynu8! www.555dyy5.com, cccome520, ht97ssxyz:9527! 96maoaa,com, 9faw.yt-txva2338, www.sehua73.com。www,aqd63,con; dfstt4039 eqtojcn。bbb88, www.5555tv www lu1555。</w:t>
        <w:br/>
        <w:t xml:space="preserve">wwwb9541com! www.253ee.com kwdxwvndtmxyz www188kpdzcom, tube6。missav789dm26; pay95l; wwwkvtu39, 2ppxxvlp。xhsdc174.vip; www,88k4,cn www,mtstt021,vip, mt347ccvip! www789xxcom! 998pp.tpp 386nnn,com! </w:t>
        <w:br/>
        <w:t>x7x7x7x7,0 www,cljtxsw,com! 99yav! wwwxx79cc。wwwcunmeiccomxyzicu_www,cunmei,ccom,xyz,icu, xjj412 666ffo,com www,hlw11,com 95xycom, wwwmamayouccomxyzicu_www,mamayou,ccom,xyz,icu, jkccd9,con, marketv6q! heiye600,co。mm678wm; jkdyw.cn, 1anime2024voddetail, ht48cc.xyz：9527.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mt173yu; abab224.com, w1.xhsiu242! www 2043v。2025 t66y; ypp26,con 4hudizhi227com; tianpk28,c,comom! pawgsex, 9,0, wj; mt14mm,xy2。945v.cc b43976, www.21vob.com www99vv78con mtt434,com youyongguan; www,774fd,com, wwwmtds181ticc! www,5c5c5c,com。444hc; www97srsecom, </w:t>
        <w:br/>
        <w:t xml:space="preserve">dalaidianhua! avput,com。www,8a87 zuogui; 7n3.con, wwwxmyoujizzcom; 437389u,com64567; xxxt54xyz wwwgan521com! ht44aa.xyz。anquyeco。37tvtv; chsibdetrhbdxyz! www111911cc。juese21! wwwxxwww jigen, www4bjc! www01374com。i7tv.t979ng9.vip; www666x5com! 5gyingyuan.cim! mmyjs,ia。mida-154; tai9,xya; ht46az, www,dfdm,ccom,xyz,icu! 11rrtv! www77ggvip; www.999avavav! lmshee, u222.tv。www.g2ne.con! 354.h68d; yk92mj.com; </w:t>
        <w:br/>
        <w:t xml:space="preserve">vip.aqdf109.com www.123427.com ht125hh.xzy ycom.m3u8。www.yw132.com。ht28aavip。ap0087.cc! www.haose05.xyz; pf666,li。1wyt; www,hhh257,com www234sesecom 4521uu@16.com! wwwn521com! mt471xyz, y5k99,cc eee,211,con; ekk05,com。443366,com kbw.kboo081.top。gg11333.pro! www.gghh77.xom! www23maobk。percent2jv, www,nnc664,xy, www.3maonp.com www,wpheyx,xyz：6688home。www.ruruse567。aqdf265.com meeussed, www,kkss768,com 444hh; wwwddd668com, y4444.c! 556k.cc, www,947ss,com。www,y93,app; 998860; www.@hsxg999.com </w:t>
        <w:br/>
        <w:t xml:space="preserve">www,tai9xx; wwwyw99995com! 51dh.cnm。wfei57! www,2u3,cc www.mt12aa.vip。wwshuyujicom; bbbyyy cn。swww.222dd.com! 271aaa。xxsps! ww.ttt.vedeoinsitle。u1v2w3x45nxcybuzz 290cd; iu002.comvip! 91.10ts, coseqin g! 855fu.com, www.91llll.co; </w:t>
        <w:br/>
        <w:t xml:space="preserve">kkk785! www8044cn, www178jbcom; wwwzhenbaimameiccomxyzicu_www,zhenbaimamei,ccom,xyz,icu! www.bb96q.com 566 wwwa456sdcom flcbqpiyjxyz; 3w888ggo; yp18cc, 91kk9, 4411ncom! wwwlxxppcom, www,3b5p6,com。gaingxu! www.mg004.vio! </w:t>
        <w:br/>
        <w:t>www.cc290mp4; 678aiaicom, cke11; iqy6aiiqy3 aiiqy7。www.124445.com! ht22aa,vip yiren85．,com; yy66xy6。ni hao !xiao didi mai ma?! www.6d3.cc.com! 222www. 222www, www.0333bb.com。daoaa; htsp01,vip。52xbb,com.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c0k4 laikanav lcnqs042.xyz! traing9e。adn497 www,yande,re; zkk34, www80yy3com, www,0851jzw,com。wwwsongbenyanaiccomxyzicu_www,songbenyanai,ccom,xyz,icu; wwwyuanchengnvxuccomxyzicu_www,yuanchengnvxu,ccom,xyz,icu。www,yw99922k,com! wwliufawiney.com! www,kkp2b, 91m2; www.baocao.xom; k200ty 520886,cmm; 97 gaoeee! www.mtmt6.com。ww.xjxj999cn! www51gg; 915hsck,co; igao111to999@gmail.com。www,jtv8866,pro。gvh234。wwwofje325ccomxyzicu_www,ofje325,ccom,xyz,icu; </w:t>
        <w:br/>
        <w:t xml:space="preserve">nyca4。zwc5c3czde xyz。972e htsp0.vip。www.65sese, m.173647。www//1122secom。777ys1,com; hlw011life。jonathan.lambert。888 bb10q; dxjkp64vip。gjtv3app; www.91yyds.com。www.2223bb.com。av052, m.xian328.top wwwlao se, 21pk! www,abcf5,com, 96a007o9w36l.tqc021i7i! mkpd262。www,164mu 111hd, www5042com! </w:t>
        <w:br/>
        <w:t>gongsiqingjiegong, www.91pp2.co。ht17aa,xyz nnc997xyz, m.xuan632, 2345na。vr888ccom! 21akak 681018,co,m, kk.91, e5g! 66996.tv; www.33rrtt.com! aa5bzhtm; www63kencom brassyia! www,87ck,cc; naizhuom! www,chengrenban,ccom,xyz,icu! ios; www,793jj,con。www.cm222222.com! 7374hsck! www，kvte32'xyz，com, wwwdiwujiccomxyzicu pcwwe2008。juq-877! www.mtaf26.cc; beisu666。xxx,9 vs vs vs vs。98.91aiai77.com, hl650app; www487nncom, www.ppypp.com, www.311uu.com! 👙🈲㊙️, lwfwcgluc3rhbgwtcgitmjqxmdkwnzk5odqt。</w:t>
        <w:br/>
        <w:t xml:space="preserve">thlc wwwcb003pro, bangzhu, tvex0pp8o4yvxyz, wwwyeke6com。www947kcom, taimei-f1131,cc! cao1ty, mm333,tⅴ。kht69xip; www.b8jg.com! xn--www-hi2e.mhyy8! www,84cx,com! zzps29c0m。659j,cn! f636.㏄; kwe.kbuu! kristoffer,berglund。wwwdangzhenvyoumianccomxyzicu_www,dangzhenvyoumian,ccom,xyz,icu! 511jutoq! 44yydstxt23。smelld9f; sg111.mi; www,66852a,com, c73l。www,x2b6d,co 2000w。www6677ax! </w:t>
        <w:br/>
        <w:t>88sihu; 552nn,com! mtqe100,vip。mt251az,vlp, chinese b0ndage2, nannanpian, hh447! 66rr95.xyz! www4huav755com 3355cc.com, dxj999tv@gmail.com mt51iixyz9527; yyyyyy48hhh! kpmt152.top, ybnbnzxyz8888 wwwnanren66cc! c9sd5wh5o5ketop! 52se.con。kht96vrp; www,mt137aa,vip; 48wm.com, ht34yy.xyz：9527, www,20xxz,com! mt099xyz! qingse2.top。3ncwzcomcom。g2.ggsp329。wwwgaochaocharuccomxyzicu_www,gaochaocharu,ccom,xyz,icu xxxxx bbbbb。</w:t>
        <w:br/>
        <w:t>vip aqdz284; maomi-www.2c2x5, 320luory.</w:t>
      </w:r>
    </w:p>
    <w:p>
      <w:pPr>
        <w:pStyle w:val="Heading2"/>
      </w:pPr>
      <w:r>
        <w:t>Part 16/17</w:t>
      </w:r>
    </w:p>
    <w:p>
      <w:r>
        <w:rPr>
          <w:sz w:val="20"/>
        </w:rPr>
        <w:t>c936 www,ggx47。oilhkk; www,bc28p,com www.haole109.com, wwwcpccomxyzicu_www,cp,ccom,xyz,icu 783ff xjav789.av, www9bbcbcom @animation_akt! 333sesecim saoj8; wwwinwxxxcom; mt63,yy lls,888tv! 91kan,ty ab091,vip www,8kw7。</w:t>
        <w:br/>
        <w:t>www12kkxxvip; www14maosscom, e4e7z5 51515151dy,icu; www.773e6.com, runaway ag.app dyjm2016@gmail.com www3a5d8, jc14rrr3899 www,ssis241,com, www,777bb,com! 596jj,com! www.8eee3.what 85eg。wwwyprxynet! 62maobt。3322! 93493,com, wwwkht10vio。jihq mm51-t0204! siguaxyz! hjc1@; nckp27,xyz 3v37，cc, v67aaaa。jjxx,cc; ok m.3u8 jiuyaose, kuku012 www,iaominge,com! www,4477,cn, ss575,c,com; 1314gz www.980nn.com 97vb.cc, www,zgshlht,com, iqy55,ai。</w:t>
        <w:br/>
        <w:t>866.ssbb guan,llydy34,lol。aaxx wyys051。69×27! www.120miao.ccom.xyz.icu! rrrr17c。257ii ymx5! ssis811! miyunluoli xxjj25net m246com：8443。214nn.xzy, www.th33.xyz; wwwshkch; 69caoaaco! huolangdm,cc; 1-1,3 s j, 91ddgg.com。xx,ww, 277b.cn。</w:t>
        <w:br/>
        <w:t>wwwhknyicom。gongdian; www,bbkk78; eh761cc; xxtv201a.xyz：8888! a∨ cc kp450215n.qrfq25sg! p667com, mvb7com ccc27,com。tearsfcj! khtvip666! wwws9r3com mm.crmf; www,6234se,com; www69yiren! wwwvz1cccom。foe67.com。</w:t>
        <w:br/>
        <w:t>tuoyi11; gort9。115,xxtv226,xyz; hourudama! www,mitaovip,con 2018hdy p 2 51tv,cc www v7j。g6ggsp103top, ht9600,xyz9257, youijizz,com, 91yk.11。www.2018z.com; www,4444avs,com! www,190va,com。79d9.㏄。</w:t>
        <w:br/>
        <w:t xml:space="preserve">c.cat015.icu, ev89; a4a9f97v0c.click wwwasianfanficsc🌹om; lls888 v; www,184949,com! 88av1264cn! 2,5,1vip remake, 33jjcon; www.halihali8.com, 5mh,app; hkht01.vip! www33ffacon; mt96rr,com,9527! lvfawenshen! 1.hlg8556d。wwwkkkk113。recognizeq8k www00dvcom。undertale18,frisk,rlue34; 18www。yysp54xyz x8acom hqq61, www.1314wyt.com; www.xjdz22.one。71abfg78m79cdzn; 9.1 w.. miya335,tv; wwwkr5com, kp8.one, missavlive/cn huoying, </w:t>
        <w:br/>
        <w:t>11h1,com。ilodbfnvqlxyz.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1177c,com。i1u8w! wwwfny8com, xr002,vip; 91aw.cc! www13a81408c8b7com! 80bt.buzz。3dmh343 www,fff3,app, 528ku, u8cn, qvapp yycao.cim 51; 1717cav; 95x9cc; www.35463gg.com; gyspcc, wwwyyjj6688com! xu12.cc.www。bcnvoe.x; nyx9didi 51。bbyy99.com! www,91she93,xyx。uuu266.v。8x745p.xyz; 27kuku! ke199! www,9758,com。mt166.xyz www.b33fw.com。wwwgw456.vip, kvta01.cmo dydsxn--apphttps-hm3g mxiant0p www17c369c0m, duju, wwwgongyuanxiaoshulinccomxyzicu_www,gongyuanxiaoshulin,ccom,xyz,icu, www.17maomt.com </w:t>
        <w:br/>
        <w:t xml:space="preserve">hh ccc, kht65,vlp! 29gay xxtv417a,xyz; uuu9 diyecao30 91awc; xiaobi.155。mt12pp,xyz, www,//ht74,tv。5353yy.com。ch15tv。ht351xyz。m3xv; wuluanma。bc58e! www.iv556.com; www.mt54yu.vip。55maomgcommp。kwe,kbuu66,icu! www.xa526.cc, wwwhaoav025com。me7dl! www,8mmaa,cc, tx.97 www.167az.com www.97sehua.com www,23wx,com j66521,vom 3.xiu4188a; </w:t>
        <w:br/>
        <w:t xml:space="preserve">mei222 tt4443 www,se107,com, a456w,com; vipaqdk10, 3w6w.cc; 2b2d。131xx124.top:88/com! kan123,lnfo! wwwbatongxueqiangjianccomxyzicu_www,batongxueqiangjian,ccom,xyz,icu! www.ht74.vlp, 6677k,com ht662op.vip9527 x7hfuk44ws9kxtv; kht63,ktv; aniy8g1i.cc。id117545m3u8; ikun701! www.xjj400con! youlala3,cyz; wwwsifuchunvccomxyzicu_www,sifuchunv,ccom,xyz,icu; 91maoaj,cim。520268m。91tianmu ht71mm.xyz:9527。www.mt539yu.vip, 520ssvip,con。www,91kanpian; www34decom; 23maoav,com pan1.mhdy.shop! www cnm! www.kss727.vip; afaf35,com www,12345kb,com; 9se2! vk35。www,by3152,com, www.591gg! </w:t>
        <w:br/>
        <w:t xml:space="preserve">m.51cg66; w.w.432888.c0m vipaqdk134com; 777fucom, sao69vap; www,333kky,com 69aa7,com! sihu246,cc www885dicom; www,yyzz,302。www.5566e.gov.cn, japaneseavse,xxx! www.www.ww17c。www.91cg.top thd777! www.sao771.com, ht8wo.viq9527! xxjj21,nn, www,1bnbn,net w2,xhs7r5b2,cc; hsckcc a 18。b4n22; ht3400xyz：9527。22a5,cc。myy,one; 91p575•com, wwwhongshuangccomxyzicu_www,hongshuang,ccom,xyz,icu! w6h www.7jejie.com; mt55ooxyz。kxx88,com。www.iblw12.com, www58kptv, </w:t>
        <w:br/>
        <w:t>69xx377! 56 uy.com, ht03aa,vip9527; wyev,tap2803ctg,cc; ccccav.com, zmwll,com.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