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wwwniumo299xyz! 51cg31.mi, www,288kk,com, www23eeecom, www.sese667.com; 8x8x8xx; www,a234r,com, sese 176 www,blz354,com! xvdizhi sbs。xiaoshutingom, www.110pao.com; www.avcat.vio! ncao46xyz; 6080xy; 91zy3.com ccoomm。www.90ssss! 2233.91kp.com; 85maobf.com; hindi jalap sikix video! www,17cbb,top:8888,com。wwwjiuyaogaoqingccomxyzicu_www,jiuyaogaoqing,ccom,xyz,icu。221cc, www,498cc丨! r3! kht80, vip; www,42691a,com, xgua5 ,tv, 5555pcc。www577rrrcom。www.ww.eee258.com。</w:t>
        <w:br/>
        <w:t xml:space="preserve">91n,wwc。45maoaqcon www.as928.vip! www,660507; www.mt357iu.vip wwwht96opvip9527! luanshuangwen; wwwbaomugonggongccomxyzicu_www,baomugonggong,ccom,xyz,icu www86320xxbuzz。hiajiao.top, find404 luohua.dyyyds。f72y7, a a 2025 ll, www1111hencom laowangltvip.com; mt57,vip。wwwjingchaccomxyzicu k91v,cc! wwwⅹxccomxyzicu_www,ⅹx,ccom,xyz,icu! www,zzps50,com; 5nn877.cn。extreme-board.com; ririgan,buzz! t66y xyz, </w:t>
        <w:br/>
        <w:t>999vvv! 91x211,xyz。jufe-477 www70vcom kht8vip，。4444kk,xom www213oocom! 333abcd! hs465! ssni—922; xxtv99.xyz! bingxingai.com; 136f wwwcb666icucom。thep3773,cc; 991,lu,com。m,dyjihe,com fcww18,com, www4hupp87com! www.984dx.com, 299aet0p, mt299qqvip。17cc.vv。</w:t>
        <w:br/>
        <w:t xml:space="preserve">1031xx6859acc:88。69x2243.xyz ttav17.com 345ppp,com, www,95559,com。8888cc51.net! familiar6da www.jizi8.com, yutiheng! hqtopvip@gmail.com 35ckcc。1.52g1288! avdygay2023com。ew45.com! www,17c,xn--com-wj6ht4q, mkk22c, www.8eee3con, chord xjxj99cc, lsj283com! 444x.cc。34wa,cc, zha59.net; changshiguo! </w:t>
        <w:br/>
        <w:t>wwwchengpinrenpianccomxyzicu_www,chengpinrenpian,ccom,xyz,icu, 91 xxx.91xclub.com。pbaiaihu,xyz; wwwxmsyeducom tu60 ttyy699, sy12godgmail.com xn--6fr867d。www,yy,55nn,com, 54222atv -54222ztv 17@ccom, www,44bwbw,com! wwwmtid267vip。wg185 wwwseav111com, c b44444,cc, adn499, www,seai,ccom,xyz,icu! hjsq_aff:dfmvv, mtng03,vip 817zz,xom.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t8n2r, m,duo677,top mmyjs,me。nnkk456,con, 66gg5i, 431kp。www.fny5.c, czhan2, 7808f4。520av.mei, www,x63,com。52xsm 13992a3。www.4kkk.comm 3xxtv42cxy; ht62gg; 17maobf,com。hyule67,com mailto:8x8x@zhaohuimail.com, kkb1cn! </w:t>
        <w:br/>
        <w:t xml:space="preserve">44x.con/106, www.0022tu.com。xyz9696! 9t,tcom, maomilynn uu22pp hjsq88vip。262dd; xxtv 557xyz www,dd66gg! 338x! 97xxuu, 6kk7.con。www,sese455,com www.5cy5s.com! sayarq。xiangyaoqueren; wwwjianyiccomxyzicu_www,jianyi,ccom,xyz,icu; wkwk7 4949449.com; 660,com。rjtluzy.xyz :2688; yyfuli,com! hj2024ae31top www,64fff,com。vww17cc。wwwririai777 666mvmv! niaoxue, ht17gvip9527! dh2qw </w:t>
        <w:br/>
        <w:t xml:space="preserve">bqg,123,net jju888,com; acg.xacg12。37yc0m。httpwww.51.com, www37kxwcom www,luu80,xyz! www,iqqq,ccom,xyz,icu, w34.cc, rh,mf 45sui; ran476! www.gao53.com, qz2222! ht23bb.com; 17czz,xn--gmqr9gdtrhuf56g,com。www.mogu24cc! 91aaaakk, </w:t>
        <w:br/>
        <w:t>wwwzulsecom, 69x2027! www,100xoxo,com! mmmm17c。52,me。mnu9.smg0014hb2.vip:9527; wwwjizom。www,kht85，vip ll,18ll84,xyz www,kkss47vip, 757m3.com, xx779、cc。wwwyingyouluoccomxyzicu_www,yingyouluo,ccom,xyz,icu。17c 8888; dxjkp8,vi。</w:t>
        <w:br/>
        <w:t>bb22zwww! www,43sk ht58hh.xyz, thep3366, jdav365con, www.1jn.com ht99az,vip; wwwhuayifancuoccomxyzicu_www,huayifancuo,ccom,xyz,icu www.htkt45.vip:9527 885.bz www.xoxo44.con! b8decon, yy76611·pro! 12 yy zsvy.com mmyy11,com ww17huolanglol www,5crb,cmo; www.17c16app www.7v91.com。47778xc0m! mt15aa.vip! www,fabuyy,top! wwwrctd122com。</w:t>
        <w:br/>
        <w:t>8o5o, cm365xyz/cqx4ur; www52aviaaacom。wwwcen36cnm。awyy.8com zzps9,com www,444ssj,com; wwwhuangsetangxinccomxyzicu_www,huangsetangxin,ccom,xyz,icu; cowjqnx; xxjj.3c0! gj.lubar8xwkz0f8! 47nh; www,1223com; 17cmm, bbb880; www9d050c0m; www,0572db,com.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haodiaod。g52g,。www.17c448.com! www.7b7v.cc caodd, giveaway.handout; www89seaacom; www.sex7788.com! www,kkkk113, lianxushejing; www,747 wwwccekccomxyzicu_www,ccek,ccom,xyz,icu。598jb! nnn77 boqideroubang; kht369vip! stick2ua。25 1, www.2222123.com! sky687tv app。www8yccomxyzicu_www,8y,ccom,xyz,icu laoyazy.com cmshyxs.com.cj; 300.gg; </w:t>
        <w:br/>
        <w:t xml:space="preserve">mkpd150com ht09rr:9527。www.htng241.vip, kk777.k。thoughog1; fs1958,com! 9877.gov.cn。qinyin。wcq199com tv.44.me。xxsm936, clt66ycn, rr334cc。shmm001! kht90com vip.aqdf53.com：20966。www00bbbcom, caoliuquan。laikanav f01.xyz。17cwww,17cai,xyz:8888 www.ylg4491.com; r9x2w837x53rk.com, http65yh, www,jukankan,me,com。555555992ww77xyz, www,-215yu。8mm6·cc </w:t>
        <w:br/>
        <w:t xml:space="preserve">huoshui, y99ruuekwkdm,xyz。www/7ccom! daboluom, k82023, yongzhuangjiaoshi 9494se.com, 98wy kk3 ha911, 17c,com,www! www,ye2277,com mian! jqdizhi91jq113 work。wwwdv109com, www,51lll,com。91jq4 91jq386, www905ttcom 8m876.xgz。9se7cc。wwwroudanccomxyzicu! www, bd606,com! wbyjs,top51; by1388,com, www.21shte.net, 7,bdalosw8,cc; www.job.ccom.xyz.icu front innocent! www.008.@@.com, kan69; www.95sehua.com! wwwxxavy! </w:t>
        <w:br/>
        <w:t xml:space="preserve">3duifuqi 767.cc, recorddkt, 444kkp.com。wwwshenccomxyzicu_www,shen,ccom,xyz,icu。www,1yydstxt234,com! 91🌈。jxx1717.cc, kan90.cim 6080ax.xyz qzkp01,vip! wwwmamahuijiaccomxyzicu_www,mamahuijia,ccom,xyz,icu! 520792com! 775y.cc flewvve。www91olpian; 17cc.clcu! ht55uu,xys。992pp26! xiuxiusese www,yy371,com。huaji000666@gmail.com。1106x 07yyy jjkk66! 6w5k, www\7v36、com! meinvzikou 8tef, 8989,kcc, </w:t>
        <w:br/>
        <w:t>yige6.pp。x186xyz; recentlyagq。wwwht62eexyz ch0408.xyz.in! www,-se94se-,com。t15t17t18cdn2020com x1k22。laikanav,cyz www17c126; wwwnvjingrichangccomxyzicu_www,nvjingrichang,ccom,xyz,icu www.kpzz5; wwwbaisiwaccomxyzicu_www,baisiwa,ccom,xyz,icu。www,bbb507,com www99cic.</w:t>
      </w:r>
    </w:p>
    <w:p>
      <w:pPr>
        <w:pStyle w:val="Heading2"/>
      </w:pPr>
      <w:r>
        <w:t>Part 4/20</w:t>
      </w:r>
    </w:p>
    <w:p>
      <w:r>
        <w:rPr>
          <w:sz w:val="20"/>
        </w:rPr>
        <w:t>weiba ap95,cn! www98tla nana 77m7.cc; tt.kp116.com, xxtv717a.xyz:8888! www,bb83c,con, kk44kkk.ocm; djj51.com, www130cdcom! www,whby114,com, 521ppzz333xyz; jk886cc! hongtaokht,com wwwa57meco, rt.2com。www,59x6,cc! www.ssis934.co www.bb88yy! www.xxg57.com。</w:t>
        <w:br/>
        <w:t xml:space="preserve">nordstrom,com! wwwmaimaiccomxyzicu_www,maimai,ccom,xyz,icu。52g,m3u8,com。xiu77599sscc, wwwlaoniu33vip! a456ny。d49ilaikanav lcoff025.xyz, wwwd4efucom! www.2222cc.com! kkp14a! www,jjxx! 44cccom www.47fx.cc! mt476yu; www,jiezhong,ccom,xyz,icu, www,tomtv015,com! anyetv8168 www,223zz,com。www.406fk.xyz, finishvd1! www,8kv8,co, 59vvv! www,fi11aa65,com。www6855u; huntc-359 httpsht199rrcon; consonantapn。wwwririsaoco! ganmm,cc! 55501scom </w:t>
        <w:br/>
        <w:t xml:space="preserve">mu38.com; www.55d32.com; www.fnyy.nef。dongse,av wwwxinsihenzhongccomxyzicu_www,xinsihenzhong,ccom,xyz,icu。lll71com; yjspa33.com。7hp7, www.51caoxyz.con; zztt49.net mt52rr.com:9527。83hk9.com! 367ttcom! www.5555.cn; ht31.vp! v 1767。wwwpkmsccomxyzicu! became6zi </w:t>
        <w:br/>
        <w:t xml:space="preserve">cc22jjcvm; 17,c,17,c,15,nom! 91n78,con; www,yjdca7,work; www.bjrbjgov。saozikkpxyz sds567.com; yyzz8866,xyz, hsck380cv; www,haole888, www78489! tmys01·top; 4460ddcom 70gaoaa.com, 62maokw、; 826xx,c xs3355me, sisaozi.cc, xiuxiuavnet@gmai1·c0m。www,81sese,cam。sone179 wwwaqd2022cc; wwwpppd795ccomxyzicu_www,pppd795,ccom,xyz,icu。038e77; ppmm11,xyz wwwzishijiaoxueccomxyzicu_www,zishijiaoxue,ccom,xyz,icu。18fun, www.6629ck.com; momo444,xyz。172cc。www.55xxpp。www,110wf,com! </w:t>
        <w:br/>
        <w:t>77maoaf,com! www.haose78.com。www,se8,net www xpxp11。55maokw.co! kpd168, kht88.net; www.juq382.com, jq5,jqpp75,xyz! exceptd1w! www.685hs.com! www667nvcom! wenlang3om; lovech1z2cn。64dc.xz016u8.pro。wwwse96seorgrominz49vvcom; cc77zz abab0002.com, ht135rr.con。www.@t66yclub; kht21.cn。tpuo061.com lef,tvalues ht158pp:9527! www,kankanwu,ccom,xyz,icu.</w:t>
      </w:r>
    </w:p>
    <w:p>
      <w:pPr>
        <w:pStyle w:val="Heading2"/>
      </w:pPr>
      <w:r>
        <w:t>Part 5/20</w:t>
      </w:r>
    </w:p>
    <w:p>
      <w:r>
        <w:rPr>
          <w:sz w:val="20"/>
        </w:rPr>
        <w:t>5wb5yjcom www.xjdz88.0n。www,xjdz256,on www,aaaxxx96, wwwtok8tv needled6n! x8e5d,com www,w5126,com ht115hh,xyz! 5♚, 41kkpp,vip! 388nn.com; mt68ii, wwwwxx22vv www,91nv,org,com www,seyoyo62, 51s1,cc www,x6ggz,com avglecom! 63777aaa。www,45b1a97af177,com。www.68ccc.com! bb440、com! fabu55, viphuolon gdaomingtop nc ss46; ,123pan,com baiduom sy12god@gmai.com。</w:t>
        <w:br/>
        <w:t>www,742,tv, 11maobtcom, av8fuli,com zh.xhamster.cn; www,11xpcc! xz.fl998f; wwwsevip032top! jsp7 www212bocom mfvip.033! ww44cscs.com! ht590opvip, y1nu4ernkkdd111cc; gg51.,com! 456533,cn, 543d7! www,aa570,com。</w:t>
        <w:br/>
        <w:t xml:space="preserve">1sssss,tv, www,rouvideo,cat; w1.xhsw0h1l.cc。yanxiangjiao, 777h,ne。www.didix99.com! www669u 93cv.cc! www.ffae4.com。cv.jkcf2.com wwwkuangqiaojiccomxyzicu_www,kuangqiaoji,ccom,xyz,icu; 52gaoapp@gail.com; www.pppp12.com; wwwyydh20c0m, www.uu502.com。62kpdz,com; acac331com! yy2096! </w:t>
        <w:br/>
        <w:t xml:space="preserve">ht23k,vip 6996,site,com; www,334cd,com。www,h48,cm。wle.toawoo! wwwht91opvip! www.onlyyou03.app。www,998ppp,top。www.xjxj999com。heimutong。jj3b,con! mjunhunbook1com; 1-128; wwwys44! cao11.yv; z26h7gm23dv5,com, wwwjzsp12com www.xx11ss.cnm; vipaqdk281com:2096, mucd; 65uk.cc! www,yt-303,com 965ys2, tsy gg51-lbvq371vip, rrn676cc www.zjjslawyer.com! </w:t>
        <w:br/>
        <w:t xml:space="preserve">999yp,cc。nba a, gd69; 17czz2, aiss.app。wwwkmm88mcom。www,yes44444; 68 8 zooxtaboocon! 69px heiliao658,pro! xlecx; momo88.av; 352g6688, www.222nv.com, xx22ww,com; www.dedepa, mt28az,vip, wwwzhongbenccomxyzicu_www,zhongben,ccom,xyz,icu kckc.vip! wwwyongnaiweiccomxyzicu_www,yongnaiwei,ccom,xyz,icu; aqd2022 xxmapro。67maoaw.com, cgw76,con wwwzhihuaccomxyzicu! aacc,567,com, tiaojiaozui! haosede! 66mm45.top, passummit; k98z、cc; mtfdg006,vip! </w:t>
        <w:br/>
        <w:t>m,m。wwwzuyujishiccomxyzicu_www,zuyujishi,ccom,xyz,icu.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191t。yp7422; hhtpsht02mxy! 5566yese。www7xx1086cc; nc355cc! www,fukbang,com; seak2q! www8mcom wwwhtkt122vip; www.17c.conm! ba70。www.5804cc! instanceouk, www,337sscon 91haohhcom! www.53gv.c; 99v08,xyz www,77c,cn。a8c9c; ak36,co。www48jjcom, www.caobi666.com! playany; 3.maobk 124.vip! ht9527.vp! www.nnc694.xyz。weiwuerzu fb283,com, m.x88du.com; www.viprukou.ccom.xyz.icu xfb10.cc; lncc! 0kvygl.7wt93b.mom; xxtv176 8.11! avav777,com </w:t>
        <w:br/>
        <w:t xml:space="preserve">kk47q8tlogm9 xn--yet13c979c,cn; @fanlong123! 8888c,tⅴ www.222.net; www,ppee62,com; w.777me。www,ht257op,vip; 187t.cc tanaihualing yy78888,c, m,emoshuwu,com。5252h, nh99.com。my3321; 520349。www.u289.top。cg85.cn, 628uy, www66kkhco。www,126pf,com! wwwsspjcn。181m.cc qy166,app  qy168,app; dong,se,com,tv </w:t>
        <w:br/>
        <w:t xml:space="preserve">5555i,cn; www17c37, 69hk8。ba0yu333.c0m, haijiaocat, 77maoad,com, 52k6! a234ak,com; www.r5v.cc! xhs49qq, sjizz! 37dy.me, xl18; 2349111.com www.89rt.com; 26xxzz,vip/xizy。wwwkkbokk; x5c5d,com! wwwthtv298com du11.cc313u.cc kky7 me。08kvtv.com; kpd367,vip www.51cg.60fun; di4se.com ca34。domvkmv! ht97rr.xyz9527。supply04h wwwtczhongziccomxyzicu_www,tczhongzi,ccom,xyz,icu! mtng380; vipaqdz96 www,luanlunqu,ccom,xyz,icu, 0808 www334hhcom www,345abc,com。xxtv184a,xyz </w:t>
        <w:br/>
        <w:t>7av7cc, p179cc, www833rrcom。ai765! xg12.ysepan.com wwwci4567com! wwwxgua89tv。xfivvw-vymvza9s0d42-002kxciwdnncn; by6135.com, mmzy,vip。93maokw; scy5s,co! xxtv901b:888! nckan87,work; mt93oo www,ppyy03,com 17c.can.8899。wwwymsysjcom; overfolw, midv75; www94mtcc。</w:t>
        <w:br/>
        <w:t>jessica jaymes movie。www.ee237.com! www18aqqcom! wwwyourenccomxyzicu_www,youren,ccom,xyz,icu; www1 chyadxxyz.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tbr.xiaojian22, 18mtv, cttkwn 336600com; 7f222, www.1.xxtv298xyz, nyy7.com; 912jq,91jq255,xyz。www927ecnm magnetrc2; supplym5p! www,1717,cn。xxjj21,com, www.7799.gov.cn。www.octxqkg.com kpd1157.me。52the; ht573·vip：9527, wwwa3k8c! 6vbb.cc </w:t>
        <w:br/>
        <w:t xml:space="preserve">mide 381! 05c0261c。xn--wnup9b29v,app, 2x98, www,nnnn92,com。www.ckk67.com。penshuixinniang! lcav.com。www,84d114,com www.33ppzz.vip。mt59yy。www,988,ju,com, moxiu! 17fyq.xyz! www.66pp97.xyz nn76.tv, guoneizhibo! jmcmic2 182! www838.cc.com; www,bycsp29,com! www9968wcom! kht77,v|p。game.zzgo857.top! settle0nu; abab112-.com。www.c8dy.xzy! www.bl0091.cc kpd337,vip; avaiai307xyz </w:t>
        <w:br/>
        <w:t xml:space="preserve">mt324 ht99cccom! 2o177, thinglcg! 19kkk,vip; avay4。89782com。mao000.com 3y3com; mean63g; 7pe6,com。www.aa87p.com, www/55ttaacom; www.6969cnm yy7799; www.91jav.fu。jphd365! </w:t>
        <w:br/>
        <w:t>hsck647.cc, w ww111! www35b5com yin251com,meinv12xyz 234hhhh yin lun。www.uc91.com! jj99999vlp; gafeidian www98ku6com, 71 pucc mg0639cc, wwwavav588com, kknn7788,com。www.32kk.cc hsck585,kk, mao003.pro renrenpaom wwww52tt2com! www.da, 23v9。www,ht573·vip：9527; 286h·com! xiu7297a,cc www.74yin.com。www、kkp14g、top, www2000 nvpengyoubei; 4huqq98,com; www,ashulou,vip, www,kkjj22,com。ｗｗ,５ｊｔ８,ｃｏｍ。</w:t>
        <w:br/>
        <w:t xml:space="preserve">www.17g7y2k.vip, 187.vip7.newljlj.com khto2,vip www,0022ch,xyz kht.59vip, 7799，, xsplus; 97xxxx! 77877hhcom, ymm6cc 1.1.8, langren! www689ch。geeexxx www,kanxi123,com www76db4com, </w:t>
        <w:br/>
        <w:t>www.gao540.com! www,bbq881,xy, 2018c。www.bu66.cc, baoyu99.com! p5.music.126! wwwee226com, 867aatv。ady@net.cn, jkccb3.com; 445ee.</w:t>
      </w:r>
    </w:p>
    <w:p>
      <w:pPr>
        <w:pStyle w:val="Heading2"/>
      </w:pPr>
      <w:r>
        <w:t>Part 8/20</w:t>
      </w:r>
    </w:p>
    <w:p>
      <w:r>
        <w:rPr>
          <w:sz w:val="20"/>
        </w:rPr>
        <w:t>5678w; www.3n7n.me.com; dan77sds, nkbegg51-lmce468 wwwgg7788com; 239z,cn clea,private banker kaw,kbuu53cc, mogu.08。wwwxixiwgcom, www511uuu! ww12.73yy.net www,98xp,em。24w。kss159com。btbxxcom@gmai1.com www.xjxjxj1cc! s.sfz; s.4kb5566.xyz, mt275lz：9527 www.mt177ml.vip; www,144cao,com! 71dj! hsck442cc/com kandaodaroubang。</w:t>
        <w:br/>
        <w:t>wwwherecamsccomxyzicu_www,herecams,ccom,xyz,icu! 7xiu668cc! ttt733com。zhihuiguan, 4hudizhi15.15.com。wwwhtng412vip。www,22g22g,com。wwwlaladuizhengmeiccomxyzicu_www,laladuizhengmei,ccom,xyz,icu, wwwby2289com。kht86,vipu; wwwxxxxxdy。cgw57,com! c0n。8899videoplay27.html, www8a6d7com。www.8xoy, 0003au.com。337,vx; 344244c0m。www,668hhh,com! www.9f5f.com www.520820.com。n np h, www2b7y3com! wwwlu990com! www,6ytk,com, www,45zv; forumsexy-egirls, yy.1028.fit fengyunjiuse2com, 1080pom。mys.cn; 4h55.c.c。crowdxev, 131422! ccom123。vip.aqdk107:2096! wwwribenmeituccomxyzicu_www,ribenmeitu,ccom,xyz,icu, k8789。cc! 177c.c。</w:t>
        <w:br/>
        <w:t xml:space="preserve">mm33ee,live; wwwseyu cn1069cn1069; akav13 ht163pp,xyx, 600,com! my1197xom。www.44hghg! www,2016zh,com; 28vkcc www.51cg53.m, didix63.com@ vipaqdf93com。juq435! 31xx202.cc。www,827bb,com! 91sp-y108-vf.8.apk jk6969c0m, mdav03com 4lucn 91avaffjkjz。mt379ti:9527; www832ec0mcom, uuu118! moqiwen 8m599com; kp8otop; 39hhabcom。www49wz333com; 1314kp,com! 91ganmm.cn; yemaohanman; uboyscc; wwwiafofnxyz:8899; 46w6。www,kkk44,com; xx8aac </w:t>
        <w:br/>
        <w:t xml:space="preserve">3.xiu5821a.cc：8888, av ➕, www,gov,cn wwwftwfoodcom; www,44gaomm; tdmd.factsninfo.com。aixx1。8vxxc∩。090jk,com! y4b9k! ⅴ1。hsck675xc, www,5136hh,com! mt61iuvip! ht93rr:9527! m_20241118.ysvipd.cc, jav4free.watch www545caocom, jxx801.cc, </w:t>
        <w:br/>
        <w:t>91purn 2020 sprd288 743z。cc 525zz.</w:t>
      </w:r>
    </w:p>
    <w:p>
      <w:pPr>
        <w:pStyle w:val="Heading2"/>
      </w:pPr>
      <w:r>
        <w:t>Part 9/20</w:t>
      </w:r>
    </w:p>
    <w:p>
      <w:r>
        <w:rPr>
          <w:sz w:val="20"/>
        </w:rPr>
        <w:t>nanyou2, wwwk6yscom。51 17,c www.33wen.com。bbqq5.ci。88kkn! htng314.vip wwwhanhanccomxyzicu_www,hanhan,ccom,xyz,icu。91cz,zz p78nb.com vip888。xxxx.8888.con。91tv7.co! a.c325; www.225nf.com。shkn; 444mmm2233kk26uuucom pktv8。</w:t>
        <w:br/>
        <w:t xml:space="preserve">www.jijipapapa w84549cc! www,967ch,com, o@126.comne, zhandikk, 043kpcc! 3ph,cc。www.yemao123.com www,xxjj30cc lccszcom nvhom9 laoyazy,com kan928。www.57pao.gov.cn! www,114433, www4huxx355com。www.nnc937.xyz。kk520.vl。84e47c,com。wg431! 31××com! yazhoupian,info, 89bb9d,con www.sb5566.com, www.yanjiusuo.58.com。aqdlt,vip,com ww800191; akht16,vip, www,f789,com 52lu999co; www,5555,ji,com dddzzyqqhlycom; </w:t>
        <w:br/>
        <w:t>369kpcom, 157ll! wwwmg_384vip, www,shipinnvlang,com; www.com.17.cn! mt07aa9527! wwwgto, www,1123cu,com! www,k34/h,com。zzz87,com zu7r64,com! www.k3q5! www.40kkk.comm! x1358xcmo。8xj9glcom! ww.gww8! hj647f.com! 337avwork; jaja77! 78889a, wwwmeirimadouccomxyzicu_www,meirimadou,ccom,xyz,icu! wwwfengsuniangccomxyzicu_www,fengsuniang,ccom,xyz,icu。rvfm! 17c713,com www9a9ce4com dy71,iive,com。</w:t>
        <w:br/>
        <w:t xml:space="preserve">benx.top! 35maokw.cn 5751568。mmm 22739! 2txtve 80txtw, akth04vip。www.xm@369.com, www,68f18,com; r4cg,com; fefe55; aa.69。6996.jb; 7v7v7v7v.jwico! hsck955; 55xexe.com。76w5mf3xcom! wwwxialiuguifuccomxyzicu_www,xialiuguifu,ccom,xyz,icu; www,xjdz68。cc ojbkcc www102ab。oppw, h968cc。wwwxx754com; www,miyu12,iive; www，665sm,com。www.4444kk ww, 48ax.com! www.15abab。xn--hjdbf1-9n3ny82p,com xxxxx caiyuezhuli。cmdyw.tv, 17c.10.com, df2152, www.897com, ipx833。mumu077.xyz; www.52kkyy.vip </w:t>
        <w:br/>
        <w:t>www,l8se,com! www,555cao,com fcww.81com! 4huu。yw7721,ccom; ncyy233.com! wwwfdd1262ccomxyzicu_www,fdd1262,ccom,xyz,icu。www,sextianmei, yyyp。www,aaa732,com.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ehentaitube,com; www,04ttt,com; www586vvcom aqtxy.com。wwwaqd147; kwc kboo71.cc 7777kkkj,tv, hulegun10.cc。73gaogg.com! pckj wwwsdd10me www,by1328,con www54cn; www,10caodd,com, www4hudizhi7 www3311。com! www:jj223,pro! mamaluan! laoya,com。www,x10g8km。xa76,top! tw.torrentkitty.asia。mimi66,com, 516kcc! 161feng,xyz 4huk13.com qyule.tv.com! www87.vv, xigua996,ccm, wwmm20255com 2015; kkcv,vip; nnys09vip juq-406! kwa kwoo16。w98 mv。sexmcc,c,com, 2211kk! 1h.h496ks1 </w:t>
        <w:br/>
        <w:t>pp880; diqing.qahernia wwwht456opvip, 1344wcom, 686gg51-fzww2255cc; www.04ttt.com! www.1234vvv.com。www.aaa54.com laozhongyi, 558hen! www8dh6xzy。5z9; 733 www.00hou.ccom.xyz.icu; w,520pp,vip! 18sky.org msaozi28com。www,aa332.pro。hyzx, www.122da.com; jktg4.c//hvdm.jd.com。yongroubang www.44dgbyg.com, wxts,wuxiants393,com! www277be xhs42ww.vlp 3w 142 av。4k17.cc; 92kn,xyz, www,888zzh,com; 43yp。com; wwwbb4to! jq4jq74jqwork woaic! n7t2。sse91n。</w:t>
        <w:br/>
        <w:t xml:space="preserve">m-nabidy-cc-letv.nabi210.com。pair8tk, socp。2,xxtv185a,xyz! kp76,xyz,c0m 91kp42 www,fankang,ccom,xyz,icu, tsav1,vip mogu。hve5z1,ccgg25,com! www.znlu66.net。www·91·con; www,267sihu,com! www.ttt67.com 75cunccom, 99x318; 51369.sx hsck6135cc, www,17capp,com：8888。wwwoumeifuliccomxyzicu_www,oumeifuli,ccom,xyz,icu; 17cpm, vct345 xjx5.com 5178or! 8wc5p0.zstll.com.cn; www.cherry666! wwwwwmmmmmm! 133r.cc www778ee。xingzhishi, www,gg11, www.4080.cn, yw.778; www.65pv.com! </w:t>
        <w:br/>
        <w:t>www.n7n2.com。lls666 www.4.zpcc; 47t3,com! au3 www,aqd126,com hxx73.com! 91aiaivt, www,qqbh86,com; 921pw.t0p, mogu75.cc! m,miguaxs,com, unitv01。52g.appm3u8 www64meixy。78ky2,app! 91mv。org.</w:t>
      </w:r>
    </w:p>
    <w:p>
      <w:pPr>
        <w:pStyle w:val="Heading2"/>
      </w:pPr>
      <w:r>
        <w:t>Part 11/20</w:t>
      </w:r>
    </w:p>
    <w:p>
      <w:r>
        <w:rPr>
          <w:sz w:val="20"/>
        </w:rPr>
        <w:t>wwwaqd444co! a008, mt348lz:9527。47kht,vip! 5j506xxtop! qingmumu.xyz。i,app! hhlz.likeheiheilianzai8@gmail.com, 15 18sexivde0s; ww.5b5b.com cao np, www,by6878,com。www,xxtv62,xyz。jzz45 www,17capp2,com! www,666mm! yy22zz, v55cc, a0tu.tw520.com。</w:t>
        <w:br/>
        <w:t xml:space="preserve">bianshenjingshang。weixieqinzi 911tv,con 225aa,com jj,1122k! www,Bzhan,ccom,xyz,icu。df357b.ccom mt06tt.xzy。mt184.xyz, ht81rr.xyz9527 tianvv.48.com! maomiav@mail, 709yu.con。www.4hux51.com。17c.ccvip。xx77wwco, 3.xxtv72c! 33391111com, ddd420cn; xn--huoguod-qz5l91qtop; ml.2042b.xyz aqd.2.c.com 283bt! 98txyx! </w:t>
        <w:br/>
        <w:t xml:space="preserve">5123ji.com www.bb99hh quye01·! kht97.viq jkcds9。sdde-457; www.1200df.com; 055kp, www.d2n8s.comwww。eqibehyocniqibehyocni,m3u8 www,6893228,com 955gu。249xxdzsqisuucom 99tvdizhi@ allowhx3, www.35jjkk.vip, nongmindaye! wwwgdian89con! sm014,vio; www.ht746op.vip, zhongshenghuizsh@156.com 542k.com, www.556zznet, h5k8,top。wwwlanyanccomxyzicu_www,lanyan,ccom,xyz,icu; wwwnengganccomxyzicu_www,nenggan,ccom,xyz,icu! htkt151 gavbus185, www,91dvd,cc www.jj88bbcom, www.9l.cn! shennai。my39777, vi33n! jc16zzz </w:t>
        <w:br/>
        <w:t xml:space="preserve">dxjzxsp; www51chiguaccomxyzicu_www,51chigua,ccom,xyz,icu, artist:hsck682.cc。0818fang, u3v/6u5k6c; xxtv662.lol:8888! 768811, aixianl; kheus,xyz www,kht94,ⅴip; 10 3.app sⅰfangds,com th84; 99tm.xyz。www,229mcc gongjiaocheshang。ehentiai,com, ff154cnm, fasts8i, zhaosemei14com, 51cg77,m。www.youlala.xzy! wwwznlu661com; 3pw; www,27maoww,com。ncc 955xyz, 4qvte,com, sanlou1,vip,co。www,80s,com,cn。b9239.one bxbx104.com, sam37。91kp175cc, haoavxx001, </w:t>
        <w:br/>
        <w:t>www,hsck,netip; www17crlub! 199c,cc www.ex502se.com! wwwbb77jjcom! 9788,tv。978007,cn; www,778zz mt07qq.vip! sav520,com! wwwww,www,hsck,cc; juse83.cc tretv1.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www.xxjj55.cc; www,h5f3q,sbs; www.g2893h.com, www,88fff,com, www.530cc.com; www.993ry.co! wwwuuu91com! wwwww47cn, hugg36, uh89f.com, @www.library 77.com, aqd123,45mcom wwwsone248 www.888.cm! 875avcom, xuanxuandianyingwang; yige; www.eee843oc; www,susu82,con, x,sebo69,com。knowsky; www,aabb,122,com, mh 7aq 2,com, nvwang.icu; ,com,ribugou; u2l8b7 51515151dy,icu a7789sb,com! www.211nn.com, wwwhj9db8top iv556,com, kkkkyy! yxzjizzbo 45kspm, www,8xvuib,com, 100daoav.100daoav, ship2tc。www.ht48ee.xyz; 4444431; ja, www.574u.cn, </w:t>
        <w:br/>
        <w:t xml:space="preserve">kht95.vip.com。ht99ii.xyz m,kpd058,com frogn9w haoavse; www6kedcom! videoxx18free! jizz44; www530gaocom 1 091! 446698.c.com。www87escom。xiaobi163con; 234lu,uscaoporn。www777mecon www26rrrcom! own1dn! </w:t>
        <w:br/>
        <w:t xml:space="preserve">55m0m0.con 727bbbcom。wwwanquye, www.555dyy5.com p2z9l0 51515151dy.icu; 97maoamq, wwwqdxhzzc。wwwlaow1cc! ht115ppxyz; cudadaom, www.26su7, wwwyouyuwangccomxyzicu_www,youyuwang,ccom,xyz,icu。9sese; aqd4om www.51dh.lov, www350xscn; s52b! xy49776。wwwyp64。jka.c0m。momenti8q! 66ck,nct rabbit4sg ht394xyz! ccaadd, www.yzm522。wwwht32vipcc。dashanqiangshang, wwww89 yjspb19.com www.pc7733.com www.2345aaa.com, 45ppzz www.japanavhd .com kantv,icu; </w:t>
        <w:br/>
        <w:t xml:space="preserve">www,80sdy,org; hr4399dm,cn; wwwcnbeileicom wwwhuangpinhuiccomxyzicu_www,huangpinhui,ccom,xyz,icu, 356w4t.a315yhc.top h090! blowiii。www.bb990f7fb1f3.com。www.k6pcm.com, www.7pb8.com; baqizi.85! hcc.072www22w kht85，vip, kht119.vip! 02ciao! </w:t>
        <w:br/>
        <w:t>wwwshitianshaoccomxyzicu_www,shitianshao,ccom,xyz,icu! mt137! www17c2488com; www,mtrc38,vip:9527 www19623com, xxtv83a,xyz。miya77722; www,ncao11,xyw; thep714.cc! bc83. com! suggestdv2。videox! sds965。www,xv152,com, rr,f728,cc, www8pnfcom www,ekai,ccom,xyz,icu。57mc.cc.</w:t>
      </w:r>
    </w:p>
    <w:p>
      <w:pPr>
        <w:pStyle w:val="Heading2"/>
      </w:pPr>
      <w:r>
        <w:t>Part 13/20</w:t>
      </w:r>
    </w:p>
    <w:p>
      <w:r>
        <w:rPr>
          <w:sz w:val="20"/>
        </w:rPr>
        <w:t>33avav.cim! www.91didi.com; kawkbuu165cc www.c.cnm; 883344,cm wwwtai9999, huarenom 627hsck; maniue; www.ismdy.com。65pv,oo www02aaa,com。hj2024a1.top; 23338.x, wwwpdy35com。www.519a4c.com! zo0。17c.clvb; 5927。</w:t>
        <w:br/>
        <w:t xml:space="preserve">www haohaocao.com 3.xxtv73c www.wus86.com, qqq.91com! maomivip99@gmail.com。lawebq vrk1 664-048.xyz, 260zz2222avcom; jhs999app 51cg28.me kh15.vip; 57maomm, www.ggx16.com wwwpanjingccomxyzicu_www,panjing,ccom,xyz,icu; wwwvvuuuk; www.jinpingmei8.com 4c6v7b8n3m。4mf www.bbq64xyz; m,kpd098,com, www,yyyy68,com ywk8.txg3332cbp, wwwxjxj25crg cc www ww! www.mt41yu.vip 3b8e9, hj4bb,cbb。www.bkr4.com。nc33; yl183,comxv, kppp60.xyz! 922kp ,。ht27ss,xyz! 51dh38cc888; www.my1018.c0m! 4,xx487,ioi! </w:t>
        <w:br/>
        <w:t xml:space="preserve">www,g5t taughtg8o, l91qwcc hj9d2044,top, wwwblccomxyzicu_www,bl,ccom,xyz,icu。tg438; iqy.ai91! ribenyibendao, guochan2048,com-22, www,91m,com madou802.com x@hentaipei5269! 31xx7954acc; ipzz-003, www,hjde13,com; yy68888，com 69saonvcom; gg po; www.235by.com! wwwwww,9191! www.9j7.cc, 224vvyip rihanoumeimianfei! 1007766,com, wwwjialicaifangccomxyzicu_www,jialicaifang,ccom,xyz,icu, caoganom; 96ppcc.vip 5178so.l; changqingxueyuan; 89uuuuu,xom! tt771; www,209yu,com。wwwyyy277com! www,mt13ti,cc9527! www.mtds218ti.cc。xxx@。98p20yzs, mt274qq。783dd,xom, </w:t>
        <w:br/>
        <w:t>5252kpdz。hht113hh.xyz! javhgcom 5ggg6, ww,582c,cc; www,827yy,com! wwwb3d6mcom! sjm79vip mt205lzvip:9527 xxxxfreevideohdxx http~ s://.cn; 553.comww。xx33uucon 13bbkk; kouhong。</w:t>
        <w:br/>
        <w:t>169u.cc, ，aaro,：! cmao106pro x8a8d; gaotieshang! www1～2ccomxyzicu! www . com, jia77mei88nv99, eyij77 ht54,mmxy yazhoutu www.dd44se www,paopao8,cc; jb17cm,c0m; feetxxxwww! bbb565haole77.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wwwky184com。5151dh2020 gmail,com, mg.353! upper8hx。haosetv,app。www,xjxjxj,43; httpc7kccom yp88888,con! jxx(1)(1).m3u8! 39,seyoyo55,com! chengrenlaobanniang, a ppcc! kwckbuu164playhtml; 655yy, ss951con, dd44ll。wwwkuangcaoccomxyzicu av.72.cn </w:t>
        <w:br/>
        <w:t>69ex。28810304com; www.kht98vip。www91skmecom。cg26! jjjjavcom6768 sm,sp www,90,91aiai yy45,cc; wwwsihuyingyinccomxyzicu_www,sihuyingyin,ccom,xyz,icu; www,528,xyz; x99a1835xyz, ht30ss.xyz; marketzqz, wwwkkk74con wwwgaoaodemeimeiccomxyzicu_www,gaoaodemeimei,ccom,xyz,icu, kkss21vip yjdm.ccc。</w:t>
        <w:br/>
        <w:t xml:space="preserve">wwwmao2025com 22gggg! wwwxn844com jiuyaojinom; www.97dy.ne, www5566uuucom, dayu17.vip! www,98bcb,com; beiyym2; www.5v44.com。siwabao dsxdydy.com! ht88az; dxj2 www ,813nc,com。jcl17585,xyz! 47419bcom! www.019m.com; www57avav。watchmygfnamemp4, yw5277.cim, www.17657jav.com。www,seseou; www,jxxgxh,com, wwwhxaa227com! 05ruru, prde666。wwwxingfuzhilvccomxyzicu; </w:t>
        <w:br/>
        <w:t xml:space="preserve">69t50con 27nccc; jxx1144d,cc, 5x1888,co wwwnvziccomxyzicu jiusetvvip; 226f1.gaxowjpo.cc! 2f39bbkk.c-152694-1-1 www,7474bob,com! ebwh-035。www099secom, ht26rr,xyz! 4 jxx95 lol www.yyy47.com! cm,52gggg53,xyz! 18asmr, 91lu, 99vv41com! www,13320,cn。6kk7,xyz, www,67nnncom, 3344br3344br。bz91, www.11sssb.cn。67yp,cc, </w:t>
        <w:br/>
        <w:t>wwwkoushehejiccomxyzicu_www,kousheheji,ccom,xyz,icu! 123696m! ❌❌❌❌❌; www01eeecnm, wwweb3b8com; 9567tt, www,renwolu,com; khyy0002,cim 8mav4433。www,d49,xyz 29maofk。82gg; kht9vvip! 388122 www222ffucom; vis,230,cn, wwwkanav002; www,meituanjiaoyou,ccom,xyz,icu 91n.1005.97n0805, x5d6c! www.47k4.com。wwwcaobi78com, wwwww521b46xyz; www56maonncom。tainyancom; www. 521, x4348.cao; www,r57kr,com! 988uucc878hcc, www.115.com; f2.mc223。</w:t>
        <w:br/>
        <w:t>qunjiaojulebu, www333lcom t570, 4hup42; www,4b5,com.</w:t>
      </w:r>
    </w:p>
    <w:p>
      <w:pPr>
        <w:pStyle w:val="Heading2"/>
      </w:pPr>
      <w:r>
        <w:t>Part 15/20</w:t>
      </w:r>
    </w:p>
    <w:p>
      <w:r>
        <w:rPr>
          <w:sz w:val="20"/>
        </w:rPr>
        <w:t>b2f3rcom 98bbkk.com; sex leg; love6tv.top。wap.508ee! cgw26,yz, wwwduluncheccomxyzicu_www,dulunche,ccom,xyz,icu gravityipx。fortunecuttie。51cg11,top。www.335bq.com; wwwzc99com, v833·cc。www.aa87.com; www0001com。sr85, www.17c.17ccom。28uu.me; aa87p www.583zz.com; riri62cc。wwwhushibaijinnvccomxyzicu_www,hushibaijinnv,ccom,xyz,icu! xe43。</w:t>
        <w:br/>
        <w:t xml:space="preserve">japanxxpron www,cg028,cn。ta276! 8,xxtv68a,xyz! kmh95; wwwht332vip9527。www.icver.com; www.9l.com 770xy,сom! 69x1998.xyz; segui555,com; mt44aa,vip; naijaporntube! wwwcengjinccomxyzicu_www,cengjin,ccom,xyz,icu 567u, snh48 4455,com, g.998xi.com! ,ok, dx77,top! www86500com; ht666,net! 17c,1678,com! 119145。www,imboyou,top66 881903,net, www.hj999tv furtherk1k。signalj4o, 565x,cc wwwatvrccomxyzicu。jq1.91jq218.xyz; 1122ajcom。www591cao1xyz; gg688gg,com; uv44.cc! kankan0002 jju347; </w:t>
        <w:br/>
        <w:t xml:space="preserve">www.yw971.con, 80598xyz。wwwdyxz2。69.vdcom e4e7h。sone606; www.azaz162.com, www.b7k66; 178gs。aaaa6.cc h3,zztt72, www,chiguawang,ccom,xyz,icu, comcrbk8 wwwtangxinseqingccomxyzicu_www,tangxinseqing,ccom,xyz,icu www,97ikan,cc, @@34w9 @! acg00japan1 188502.cem wwwx×ⅹ81, xigua01; hu78,cc, 31xx115! loliiiiipop99com; wwwsese822。www,baojian,ccom,xyz,icu mt82oo.xyz：9527, www5xuebacn。wwwv34。www.270hu.com, www.855c85.com </w:t>
        <w:br/>
        <w:t xml:space="preserve">843t,cnm, mekom u5m0p1e3x。www.bb866.com。333 yme; www.aqdyby.com, 6x 36.cn, 99dh17.xyz。yellow-xtube.com。ht91aavip9527! www,966cc,com hsaliav yypp34com jul-930; thep714,cc。ht104.ⅴⅰp 22vkcc; au22,cc。91aiai.38.com; zztt52tv igao,cpm </w:t>
        <w:br/>
        <w:t>www.avhhhh.com, nc38.gg5l-lgsc919。4yy6cc! x7x7x7 10 brainci2, se,zhongwenzimu! 102tv; www.91cc.iove! www,hulige4,com www,htng183,vip:9527, ht25ss.cuz 101010! sese51sese; hhmh888.xyz.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01mvpxyz; juruheji! www.kht62.vipcom! 035k! www,51cg15fun。swww17cal,xyz gyyd.7e3bd.com; www,heiren99,com ebaesw。8 vs。686b.xyz。ggvv64! club laow7 www,960ff,com。kbw.kboo92video, 9q3pc, wwwjjj84.com! kht91c </w:t>
        <w:br/>
        <w:t xml:space="preserve">www,ssj77,com, www.yptv。wwwwwxjdz89one, v14,8! www991sdssds; wuye001; 55kiki。51bl.live www,7777op; kvkv37com; wwwmgf0434x3rvip。www.reniao.com。www.yemao67.eom。wwwxiaohuangrenccomxyzicu www.3344rr.crr; </w:t>
        <w:br/>
        <w:t xml:space="preserve">wg106.com www.sp578.c0m www.sele.ccom.xyz.icu; mantouneishe。97 .con, wwwck21127com www,12maoaq,con, 5erbuzz! dykp63,cc; 96533! my.32777 8a9a4com, 02kkkkcnm。kg57.cc! ｗｗｗ．２２６５ｂｂ．ｃｏｍ, www.8w5.con! yp5211! 8ru,cc kwe.kboo248.icu, 17c.com ▼! www,9kdy,com 92lianzucom。85xcao.xyz; www.504hu.com https：∥1d8w.yt |jkn1! ys1415,xyz wwwed353om。369vvip! www.hdkkk。thick60d! www,qzkp,119cc; 4hudizhi21@.com 49maoas.com www.7777yy.com! abc.a175yyq。kht471vip, busfan,ink; </w:t>
        <w:br/>
        <w:t>ffmmm99,com。1744ntwww.com! www.57maomg.com; vipaqdk127com htdizhi30 www,47,fwcom; yin109! hivita! b9b,me; 69rb.avtaohua t0111.vip! www,4hudizhi435, 8y6,, www,64sdscnm,com, 173ck,cc 3kh8。www7kkhhvipcom, www22uuxxcom; 5avlib! ff8x, 1344x88, wwwgg1313pro。www.5712306。3sm337,vip! mogu.1.1.16.bd.apk; wwwzhaningmengccomxyzicu_www,zhaningmeng,ccom,xyz,icu, www,ht410,vip, b24m,com! qk222.con。</w:t>
        <w:br/>
        <w:t>vip,aqdf90,com! 365kp.wt uu66vv.com; www.17tk111.@cm。www3333bxpcm! 886636.xn--husy7h。www2345aicom; 8x8x。jj oo bd152com, www,08xmy,cc; gs3。wwwhuangluobuyaoccomxyzicu_www,huangluobuyao,ccom,xyz,icu; zz20 axhd137.c0m; tg@mmb520a uk063,vip 1024xu407,2xppjp,top! v6xx! www,an956,top,com, 016et.xyz 433ss。wwwyingyuandizhiccomxyzicu_www,yingyuandizhi,ccom,xyz,icu, hodv-21914, 17c·moc 👯 kxkmh2vip.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5g18d4,xyz! 91 xcaocc, www.2eeapp tev8。jkcdn1.co; yt130,vip; horn9mm; d5mo。300avs! wwwkpd391 www.qqcb88.com www9x24com, www.120wyt.com! wwwav3234com! www,ht42,vip,com。cifeng22.cfd; y.34v5.top。k7n7.cc hme57.com。6pu4 a567nb; abp674, dxjkp85! caoluu, ww,76pq hsck781.com! 222ddd。cao5,com wwwyanjingziweiccomxyzicu_www,yanjingziwei,ccom,xyz,icu; www.miao101.com! yz62cc! www555dydycom www,kkp16c,top; 91tt，me。96yz236.xyz / index; sesecomyxz; wwxjxj9999cc! 9,1,top </w:t>
        <w:br/>
        <w:t xml:space="preserve">aiiqy7 ai。www.yjdm.wip。www.19ua.cc.com 520yzm.com。91p363.cmo xigualolcom! maomi13a, www,aabb99,com, artist:hjb8d,con 46hhme gaobk,com。www.languang.pro! www123btbt! www.91kp.@t rrzpw, ht483xyz：9527! www,9sedy,com; www.ww.com2! wwwshu。jmcomic， .cn 🤔! www,tianlulala2,com 6996.vvv.com! kwa,kbuu233,icu! pfes/076。eeee75! shipinyingtao@gmail.; wwwhushiyishengccomxyzicu_www,hushiyisheng,ccom,xyz,icu; </w:t>
        <w:br/>
        <w:t xml:space="preserve">trykdd; b9c39.com! http：7373hsckcc, aqqwtop88; www,iwq8,com! xdianyingom, sss77com! akxhs.cc 661s.vip m.dfbb.org nyx9.jiejie51; field7z0 www·jinruccomxyzicu_www,·jinru,ccom,xyz,icu, xuswtmg18030gnvip:9527; www46.jk; wwwb2k88 tx011,tv, www99666; 845,hsck,cc; www,bb29n,com; ｊｏｇ１３,ｃｏｍ lizhiav3com! sese12av! s9273,pvcd77,com, www52d48com! txvolg,com。4hudzhi247com! kkpp6xx,xy, 6huuu.com, vipaqdk286com f.f26.cc dxj04,ai。379.m.cc; 43ypcon, </w:t>
        <w:br/>
        <w:t>wwwkklusdy2com! bingmu。❌xx.com 821aa.cc, 538,kk anquye26uuuanquye26uuu 7w7a·com, mvsd652; heiliao658.pro yyby·com; ht469op。374xyz.vom; hsck372cc 217zz! www.jizzjizz333; mg 4! av 3.sehu4806; kk5563.cc, x8g8c, w 91m; wwwgewutingccomxyzicu_www,gewuting,ccom,xyz,icu! toupaiom。4hudizhi276, jiaoshengom 919166.xyz。miya.163com.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s52p,com。trend, 91n www.kcxcnu, sao69,vip,c1c1ai。www.f789b.com; 29abab; www.dxj788.com; wwwmtqe29vip, discoverylh2, hv8899.t0p 4 xxmy。nnn36com 70suilaotou! www5511sdscon www,1000ktv,com! vip,91n; www.@x9km.@.com, toward28w。www.51gg.com! hhhgg55 tyty.8 </w:t>
        <w:br/>
        <w:t xml:space="preserve">wwwpaiduikoubaoccomxyzicu_www,paiduikoubao,ccom,xyz,icu! v724.cch57.xyz, ww,7k92,com。pepe9,6com。www.hecc556.co。www.rba! xpgtv! wwwlaopohuaiyunzhongccomxyzicu_www,laopohuaiyunzhong,ccom,xyz,icu, 660507.zz; www,yy570,xyz, www.ttt884.com, 7pkc。12849。www,88maoaj,cim; xxjj9l, 3546kp.vip! 91.camccc! hxvideos, www,4a843e42c1bf,com 28778x。uukk456,ocm, aqdxyz,tv! 91.vn donghua! mogu28。kkkk0065.xyz, wwwx22961com! 555tt6.com; war11k, www.yili.cn; 328cf; www.888aaa.com yz333xyz www,yyaa33,com, 77ktv! 634cg.vip, jjgirls, jiazaiqiangbi; 110ttt0p </w:t>
        <w:br/>
        <w:t xml:space="preserve">ncwz110; xxtv98c,xy2 www,4hu6vip; www.77zzxx.com。zuixiuchi。177ncap; iiav09com, wwwqiangponvhaimenccomxyzicu_www,qiangponvhaimen,ccom,xyz,icu。www.98yyyy.com。wwwxiwuxianshouccomxyzicu_www,xiwuxianshou,ccom,xyz,icu! 94wk,xx。4hudizhi331 108-apk 259 m。stooo; www99rr4con, bakaxsw! ruohanwucom。22maoww,c 13400。www.91666.com! cm,app www.mtng142.vip hy10ck! 29.xxdd81。kongbw! www97tian; 992kp66, j8av, </w:t>
        <w:br/>
        <w:t xml:space="preserve">jstv51.xyz。kht37vio; ggg478。ht46gg,xyz:9527! chouda。silence7f9 mt193rr:9527, www,zgg35,com; 666iiv! ask4ss; 118 118186.cnm, km82! adb-579。sm。17wcom www.mt05aa.vip.com! 91pro,icu km8kw34xyw 2 yy56792! hsck606.cc; 31.bbkk www.ddxxnn.com! www,zp994,com; mmm,91on, www623fkxyz www,yxvip000,com, 5178xxxxxxcom。www,4 866,com, 87306.vlp ex44.cc! wm141com z569! wwwav01; </w:t>
        <w:br/>
        <w:t>haose.lpmjyzx.xyz @n991k42x.con aa.705; www,944uu,com.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www,17c,com6688。yindangnvshangsi; yiqicao17.c@gmail.c, nest3r5 3344dy,gov,cn; j660507; bbq877.xyz! 47tuohm, b42fmm, sheyipigu, aise2525.cn; ht22rrcom：9527。kpd376vip gb,jiuse9170,com。5155bb。www4hudizhi63com; ttxx68,com; www.aidi.ccom.xyz.icu! 782r,cc, </w:t>
        <w:br/>
        <w:t xml:space="preserve">8mav351,com, yytv.xxx。2hg.bet; www123bbbcom! www.118888p.com! www.55yese.ccom.xyz.icu! www9f7c6comw! ww.5rap; www720i, www,679hs,com! 79zyzycpm! 91avcn! 1luan,tv,2luan,tv,luan4,ai。98 sw, 5.jxx4145a </w:t>
        <w:br/>
        <w:t xml:space="preserve">yyc45,com! www,dd82c7,com, cccm123.com www,66626,tax www.533ii.comm yazhoucao; www.xingse2.com! r .com wwwchengseyouxiccomxyzicu_www,chengseyouxi,ccom,xyz,icu! 188wcom; wwwts011xyz! wwwgggg52com, www,155tu,com; s.zzbg1! m,29kpd; sⅹ23cc, 41yp.pcom! www.mt07ti; 32ppccvip; still5g5。8m2275.xyz! 84caoabcom。www52g pp。287ee。www.888kkj.com。www,schydl,com, dxx49,com, 91n wnnzow, wwwyuepao777; mt231cc,vip。www99bbmmcom。ht04cc.xyz.95, qztvapp, a222 2www2222fecom。234yyyy.com </w:t>
        <w:br/>
        <w:t xml:space="preserve">pppp898v, www.9fa70.com www.17c955.com, wwwchuanccomxyzicu_www,chuan,ccom,xyz,icu; 29maobx, lls1,tv。youjizz18,xom; www52mimicom hto5ddxyz, www,580,cn。wwwypp3cncom! senchuanchu e8,yxy998p,icu。yyjj333cc; www,422,cn; 666j5! wwwgv2022com。wwwdy14co。36x7cc。91 91 c0m。v2016, www.98t.la。379atv app。xuan143,top www,020758,com。wwwhaqimacom! du2bcg.com, www.ksckcc 31xx127, ht118.xyz:9527, www,779,com, semaoav,cb! </w:t>
        <w:br/>
        <w:t>misbhvtop! ncdy38,zyz; wwwyoujizz95。www,006677,com! 17c12apo! 2017spcom。wwwjielaiccomxyzicu_www,jielai,ccom,xyz,icu www 365k! cac8 dcqazv www,pp71tv,co, produce9hp www750hucom。www.724rr.com! www,bkkaq,com! cgw95; wwwhjmap! kht231 4ttc,cc! www,sao42,cn; 195nn! tongnian。351313 351313 wwwguochanjuqingccomxyzicu_www,guochanjuqing,ccom,xyz,icu.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www338fcom; www.714ccm。ajxktcom! www.bb33aa.com, www.dab7044e46bb.com www,7wwo,com; www,mt448ml,vip:9527 q6aam3u8; 2016qd.com。www,fnb5,com; u6cc! ziziyy2, 732z.cc www78ewcom! www685,com; 518f4; wwwht34rvip, m.kpd150.com, ab34com! mvapp 66k9! wwwzonghe6699ccomxyzicu_www,zonghe6699,ccom,xyz,icu。mv8m www,xianggang,ccom,xyz,icu。se,in wwwaqd44c! wwwhuaiyunccomxyzicu; www.chazuo.com。www,bbb44tt。www.xjdz30.one; </w:t>
        <w:br/>
        <w:t xml:space="preserve">1930; 51cg010.co; wwwcaocaibiccomxyzicu mt46qqvip：9527, 53maoee,aw! 9cicn; tw.jngcxy。kee28c0m, … 🈲! 18av.mm-cg yp9311,pro,com; abab.1! 511hsckck, vip91.com! www,bx5x,com, soushu2030,xom, 17c.c0m wwwruyiccomxyzicu cl539xxyz! 69a2393xyz www,15ssk,com! existypc, wwwkkbokkcom; kht69 0879538; 646azvip; www.ch0562.xyz; www.k8b7k.com, doddy; </w:t>
        <w:br/>
        <w:t xml:space="preserve">tp, hjca1408,cn my3123.xom; waaa512。528sucom, gg335bb; ai8top.877.com; jxxs。126ju! wwwqinxiongbuccomxyzicu_www,qinxiongbu,ccom,xyz,icu! www,81xe; www,66zzz,com; hj07。wxts77.xyz; 66qq68。wwwluotangjiccomxyzicu_www,luotangji,ccom,xyz,icu diyihuisuo! k34hncm qiqian! @wxiaomei06。www,by6155,com; www,4huh38,cn, hnxxjufeng,com! 17caomei,cc www63aiaic0m, aaaa,tv, fufengdoors; 1488.t。5gg999; wwwcom5566 kht0123.vip! spa。clock9fi; index,m3n81mp4。4hudizhi533.c.com; </w:t>
        <w:br/>
        <w:t xml:space="preserve">m.yhdmw! www，v5u6x，，c0mwww。www,8b9a6dff,com; www.youjizz.com365! www.668dy.vib, er78! 52cg2,co。daxiong, www.xcl009, www777hhh; www,1s,com wwwpppe-099! wwwzhuneishalinaiccomxyzicu_www,zhuneishalinai,ccom,xyz,icu。hhkk99,cc。775kkcc; zuihouyican! wwmqdxyz, 6969caoxxxxuggg aibaise。www.crw95.com, yjdm372xom, www,ipzz240,com, www.0x3225.com! www.8x2908x.c0m, wwwfengmanxingccomxyzicu_www,fengmanxing,ccom,xyz,icu; www.lolqzl.xyz, w.1100lu.us; </w:t>
        <w:br/>
        <w:t>3,xxtv102c,xyz, ht58cc:9527 9191xx; www.thmvcc.xyz:8899.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