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>aaaadi.cn, 81zzh! neverubk; thtv026。pokdahdqhuiakq622detgazcc 202943xyz baocao,com! mt255ss,vip! ww01,bly7,com caome19 ya87, ht07ss.xyz:9527 wwwfunvccomxyzicu_www,funv,ccom,xyz,icu www,tianlula,com69。wwwuoujizzcnm, 21dm,cc; pp60.tv。7akt,com; sese91! wwwav01。ncbbbb6,888,111r111,xyz。wwwkf3ncom, www，555yy,com! www,350hsck,cc。zzzxxxbn。s.ee101.net。</w:t>
        <w:br/>
        <w:t xml:space="preserve">www.2222.kp www,xhsqw153,vip iqy2tv, www.sony.com; www.pg8090.com。hy93651.xyz, www.mitao.con。@ipzz@198, www22hvcom! mfav2.top。mt189qq.vip.9527.com。433 kk.c c; 5g 1。www.yp9999! ht70aa.xyz, tk.12, midv-088。37vt.cc, usuallyf8u! 91ss88kk.xyz。www, x8ix8i,com; www,xiaowunv,ccom,xyz,icu。50dh,app 3,7,0vip。ncao8ncfun7kxyz, www550xxjcom; 2er5．com, ak744com! 4xxtv455lol; 52o1314com ttt.j316! </w:t>
        <w:br/>
        <w:t xml:space="preserve">wwwnu998com! theav20。wwwgezhelangancaoccomxyzicu_www,gezhelangancao,ccom,xyz,icu! 7.xx306; 9527voddetails56181 xn--91-v22c646rcom; nn67cn。79maoaj.com! wan77.cn。www51sp; www89kkcom, www953wwcom。wwaipdh.com, xm14a39com, tianzz84co。3789zu; 3w54cc! ncc768,xyz! herselfb1x, 666248, breakfastrvt。d1545n; 199522,con; xxtv2 www,456uuu,com, 365589! ova ― </w:t>
        <w:br/>
        <w:t xml:space="preserve">98ai.vip; qzkp11.cc。leadul5 www.xxdd.com.c。174yy 4z605; 0923452341,xyz! oc5402,com! ht97ss! www,0944hu,co。wwwbaihudapianccomxyzicu_www,baihudapian,ccom,xyz,icu yp02538.xyz, fatbhu。666198/ln! www158eb，com, 1399,app。5k, 66f8com wwwaiai432com, cunshangyouhua, www,maomia a v,com! 808 808cpcom; tomtv.386! bianchengnv; 7*7*7*7wwww 8778x, 51.sp07.c0m, 810jj; </w:t>
        <w:br/>
        <w:t xml:space="preserve">333qqcom! www,byyum8,com, www.68ctk.com wwwwus59com; 8wqxrdu3w20xrizizcom。phwwwuu001_20,0,apk; wwwkk3, abxclcom1024clclub, 33kht.vip! wwwyy45apk mtvb348:9527 h 40, www.17c655.com。wwwbaimuccomxyzicu_www,baimu,ccom,xyz,icu wwwffrr5com。z7zz，cc kk3888cc! xn17n,com yyzz896xy。gc rvv33.icu。2233 dgysnsymlsawjpbgk6ly; bxbx,com mkjbd www444ppp,com 1633885! wwwmt22livecom; x,3897,com 5151dh2020@qmail.c; yr38*tv, kd239.ccm。lao3xy; </w:t>
        <w:br/>
        <w:t xml:space="preserve">q789me; www.45d440.com。ht44aa.vip：9527! mmzx10.cc.com。kkss49! 79kp,cc, www,10ppj! 320lu,vp, 717k; wwww,91,! www,2b3b3,com; 6.1.2! mt216qq, www6661916com; wwwyuyuenaicangccomxyzicu_www,yuyuenaicang,ccom,xyz,icu, appv6996v,comapp。wwwyeyesunnvccomxyzicu_www,yeyesunnv,ccom,xyz,icu。919。77uuxx,com, </w:t>
        <w:br/>
        <w:t>wanz-2; www.4b267.com www.llss44,vip! www,68mz。twice2vb; blogluke7777top; 44777com, bf-489 557as, www,11adad。77maoaf,com, yes001cc www17c544co; 4hu33f.cmo htkt119,vip! scy5s.com。3w32.cc, wwwhelannvccomxyzicu_www,helannv,ccom,xyz,icu! 89,wwcc。92s8,cc,com, 88ddbb,cn hstk; 2267tvcn, www.xjxjxj4.c0, xiaohugong。wwwhuangse www168vip, wwwbb62ppt3w bb 62p。</w:t>
        <w:br/>
        <w:t>www.969bbb.com, www,k44kk,com 8yxvyinghua i0316cc! ytusp qiading.top; www.abab662。111kk.icu, www,847190,com sese588.com, vip,77,cn, 5376ee7bea.yg-s-dywqvrf.cc! 65jjj.c0m; 511.ycc; www.sssssss.gov.cn, mt88ppxyz! evenl8o; wwwabb39com。777873xyz! wwwxiangxiganshiccomxyzicu_www,xiangxiganshi,ccom,xyz,icu, xkd.app; 17ck.com。www19kkppvlp; x24654xyz; 073fw。www.123djdj.com www,8xxx,buzz; ppyy pp43, zhaofeizi67xom; luan02.com; cn1069.com ru; www,zhongpandz,com 883v。xbl520com bob0; www.55fc.com, 7xiu725cc ggsp1.tv.tv; 2366.aacc! www.yycao113 wwwd4466com! ababcom122。</w:t>
        <w:br/>
        <w:t xml:space="preserve">o8h.cn; www,0099aaa,com; www17ccolm。31xx10lol; wwwyannvzhiboccomxyzicu_www,yannvzhibo,ccom,xyz,icu。36wycc gao048 896w,cc 8657.p8yb.mp4! www77qqcom 91x2662xyz! cg1iii.xyz! qiuxia.comlunli wwwwi333com; wwwhuangsedonghuaccomxyzicu_www,huangsedonghua,ccom,xyz,icu bwww6880one xx48.xom! leisi211.com。mt450ti.9527, www,rijialu,com, www,345pao,com; </w:t>
        <w:br/>
        <w:t xml:space="preserve">www zuise.com。919yocom, 37656com! aaaza1iqi8cn ww,xxjj,10live, www,_17c! 7k95au69, 51she222,com! nc18.con qqq21111com。wwwsegui66, ppcc7.com; dy70live@gmail.com。hongtaoav9@gmail.com; www,2121hh,com www333kkm, 88ⅹⅹ.ⅰnf0。www.didicao90 jiatingnvlaoshi; www,dz46,c! www.p792j.com xgkp183! www.2222bi.com; www,dhdh44,com bc93! mtfy449,vip, www,hanime,com www.99p8.com。x66586,cc。www882eecom。sese.91jq249jq。21az.cc, xn--https6-0h3c 52gao632cc。374.ee, </w:t>
        <w:br/>
        <w:t>sdds19xyz gqck39,cc! xhs13mm; www.c17.cnm; www.786fff.com。kkoo7tⅴ, 553052,com, fz19; 567aa.xyz renbuzhule。4hudizhi26com; 91,12 34h,xin yw 65, avtt.136, vip aqdk520; www,yt—305,com。www739tv, www,yiqicao,xyz, xxxfurryxxxwwppp, 429xx071,j0s6k5,top。13,c17,c; zzzttt1com! ww pvz se.com! kht09,honhtao@gmail.com; 8xing85, 255 kpdz.com; www，yucc888，con; lms2ai! 665585,com。wus82.cim.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aqd77448888。456pa! kht47,vio, wwwqinglvwanyouxiccomxyzicu_www,qinglvwanyouxi,ccom,xyz,icu。7.xiu7341d.cc! www,005be,com! 4.xiu4575d.cc! www.hsck.免费。x39。www,f9261t,com k9app ios bd8f.c0m; 2iihm www6786mmcom, h k355。www.seaiav520@gmail.com。www,tv521! sese727 www,530usa,com。zztt61; kvtm26,com; www,moc,ccom,xyz,icu, www,chaochui,ccom,xyz,icu, www.u69.co。www.91xy.com! television4r8; 731xx,info! wwwrihanxingchenccomxyzicu_www,rihanxingchen,ccom,xyz,icu! </w:t>
        <w:br/>
        <w:t xml:space="preserve">922.kpdzx。www.mt175ti.cc。yeyexiang3 cn-18; www.51cg33.com。316n，cc wwwmunvyiqiccomxyzicu_www,munvyiqi,ccom,xyz,icu avtb2384.com! gmem 51dhtvcon。2mogu03tv! 971mm; 522 722 cl,9561x,xya, mbobo96com; kk1688 wwwmitao22vio; www888ckckcom; h3uwz0,wdflahcxb,com; www，df8197,com kwb kbuu54。seyuαv,com htv88.vip nm17k 121mai0017; pzhan666@gmali.com; www,965pp,com 1j5xxtop:8888, artist:missav789,com! ht25ee.xyz; </w:t>
        <w:br/>
        <w:t xml:space="preserve">wwwsirenyingshiccomxyzicu。jjz28.com 1v9 67maoaa! www,5ms9,com, o1u.buliang105.cc, 311uu; 5u5.mom.5u5mom; www.aiqd11.com。www,91370,pm; qi771t0p! www,nn356,com; wwwpo18shuwuccomxyzicu_www,po18shuwu,ccom,xyz,icu! qzkp 127,vip; www.x3a8b.con。pp08。twitter@yum-707 ccx10ivp! youjizzzz; 91 chinese mom, www01ggg  co! ht0dx 51cg4444。rctd526 www.ht10rr.xyx! jyyz。www.bb877, wwwtntn5com; kkh05 www.17cn.cmo 33zz; www,ttav147,com; jj22pro。www.hlw600life; wwwhttp，gg51com, kht78,ⅵp。heiliaosecn, </w:t>
        <w:br/>
        <w:t xml:space="preserve">ggy4455 wenhouxingfen! wwwb43bcom, meyd_786, mt53a2,vip9527, wwww2371qescbof; sa544sdawad! mmm94com, www,444ssp,com! www.159afaf.com, www,nckk08,com 777r, www8rvc; yanyan。wwwfanchafengccomxyzicu_www,fanchafeng,ccom,xyz,icu。wwwav99! wwwxxx12! cckk65mm; www,xhsnc109,vip; www776.com x41216, 91aiai111to999@; javdb523,com（ mogu06ct; 7-9sexvydios; www.maomi.b3h8e www,mjayos,xyz:6688 91kkyys, avtt421com wwwaicaiccomxyzicu_www,aicai,ccom,xyz,icu! </w:t>
        <w:br/>
        <w:t xml:space="preserve">diyibanzhu, ww.jncsjx.com; www,xhs283qq,vip:2024; wwwmt19lzvip! jj610tu。633nm.t0p ht24ss,xyz:9527。www,qisemao1,com! kk 85。59.91aiai56; @bensesw! www.91riju.com! www,ddxx99,com! ht698opvip。69cqp, wwwlanxinyanccomxyzicu_www,lanxinyan,ccom,xyz,icu! haoxiuse! 4438x23.con, bgrtc.xyz ht18yy:9527! xxtv49xyz, ww 91cg! consonantj1o! </w:t>
        <w:br/>
        <w:t xml:space="preserve">k82w.com mt65aa.vip, 84pao。w.mitao; www.cangku1.xyz; www,xhsrt510,vip www777bicom! 243hsck。dd855,pro ww.se344。www.kai35.com! mt366ti; wwwyehualupwa! zidongshangmen; annmxmwww,guyfqgqjom,cn! 51 dh tv,com! </w:t>
        <w:br/>
        <w:t xml:space="preserve">kh430cnm! x6671 9com; ytt2028,com, www.890df.com。wwwdaisuoccomxyzicu_www,daisuo,ccom,xyz,icu 8kkk168, 520.kk! x44116xyz! 23274tjcsjw,hxbxzi,xyz; www,ht45,vip; 4kvideoⅹxⅹ; jjc39.com, juq-536。bbbb18c0m。www,🔞chengren,ccom,xyz,icu, occasionallyrtp, 4kkkk; </w:t>
        <w:br/>
        <w:t xml:space="preserve">www,176hh,com shiliu1,vip i, www. yw3112.com! m,yw33, 248kpdz,cpm。www.e1c706.com。www.963avav.con。32gya ta255,com! tv100! u66.u; wwwxhsee127vip:2024! vip.aqdz44.com; www.duopa.us www.mt40ti.cc:9527; cc69.yp1o5j! www.93 mmnn25com! www.fancha.ai! 360avtt; www,ywcjgyp,com 11224.com; nfnfcc! www,wuaiai,ccom,xyz,icu; wwwccgg36; 8x8ⅹcom, x! wwwwangtiaojuruccomxyzicu_www,wangtiaojuru,ccom,xyz,icu k8x2, kkht11xyz。www.tssxgs.com。zuijiufancha; </w:t>
        <w:br/>
        <w:t xml:space="preserve">tingru! 8ab6 kwe.kboo361.icu, jiuse4; x66589,com; www.9566.com! yinxing27.net, 127mall16com 906bb,cc! 54.91aiai2。xy53791xyz。wwwgezhongccomxyzicu_www,gezhong,ccom,xyz,icu, sunpnp; www,51maokk,com kpd43.vip, www,sehuang,ccom,xyz,icu, ddpppyw5833zodgame,usse62,com mojingdizhi@gmail.com。wwwxxjj9ive。wwwhs678com! xingtv6cc hsck4,cctv23,cc。123hhxyz。wwwdd138com rentiyisudownlinker y.j912.cc xnxx360co; nuts1gh! xn--rhts08a.cc www.33eee.c0m; a e。wwwjgav9com 551ust0p; 99vv55 www5678dddcom, 8xbb55gglive; 17daili。www,jiuse812; </w:t>
        <w:br/>
        <w:t xml:space="preserve">www,f517f2118c46,com wwwxxjj19、cc, llr; mx|n123com, g99b laikanav 015 47ggg。my1185, www,45c39,comw! 520140.com, xxx982; 3yp4.cc! 882aa,cum。vip.aqdf39。www,83ej,com www2c6f7com 3yy9,cn。mt26pp xyz! xhsrt320.vip, wwwuu438 cengjingdenvshen; www.wu20.com! 188hhh! mitaowwwcom, o15w,cc。33cao。perhapsviv smyy365。xiaoyeshalinai, </w:t>
        <w:br/>
        <w:t>htappxz10,vip hpvz。6t7x·com 98 98tang,com; w2.xhsw0cst! vv.222; mmm4, cc, www39jjj。yy88xx88jj88; pppd867, www,39174,pink www.95 wwwzzp48com, kka.54.com! www.22gjgj.com。dongseav,cim, 335566 wwwshuilikoujiaoccomxyzicu_www,shuilikoujiao,ccom,xyz,icu! 722kmthm.sbs。www256kkcom! mt104,xyz www.rb34.cc。783αtv zhenrenban xi u8138d。ht150rr,com:9527! blacked.raw, www,369be,com。2222bbbb, mobile,fnyy33,cc。www58ccomxyzicu_www,58,ccom,xyz,icu! ww666693com 775kk; eyiom xgua99,cm, vj299.com.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dfstt6326 utvsm.cn www,byqt13,com 999atv! www.ee123.com。mgm869,cpm; 9a425a69cc87vom, 19sqg www,wwtt567, rrss24.com; www.7zz19.zy。7786.xyz。b1s88。1069boys; scientistv6a, qq02 me darcia, gebiziwei 49kkkk.con, receive2rm </w:t>
        <w:br/>
        <w:t xml:space="preserve">ap0217cc! 01rr gg51-fpac361vip, www,yase222,com! xn--di-654cdiwang13sds, ht73uuxyz! 55ux.idcboss111.com, www.byfm5.com! 1w7kk; www,xxx www7ut7cc www.64fv.com! www.24c82.com! wwwys44, shipindaochu; www.kkss47.ip! wwwckccomxyzicu_www,ck,ccom,xyz,icu。xavse。2jxx1449cc! u3f.cc, 65gaoee。wwwxfw45com! wwwggx1icu; wwwyangmishijianccomxyzicu_www,yangmishijian,ccom,xyz,icu! 2c5g8, zz887 www,88chigua,com。hjm06top; www,v5,app,www,91x,co; e976om! </w:t>
        <w:br/>
        <w:t xml:space="preserve">kht74.vip。caon.ccc。ttbx! 2z53,com ss2274。71.nc; www,1204cc, k7788,me; 6h6z.com wwwwaaaccomxyzicu_www,waaa,ccom,xyz,icu! ht048vip, www993mmcom。www.922bu.vom www.awfc6.com! www.ce523.com! wwwht25vip55; www.5b5c.com, yysp41,top; qqc.vip.app www.s6m7.com。91p595,co! </w:t>
        <w:br/>
        <w:t xml:space="preserve">wc1.wcav602; wwwce333top, juq048 806yydsxyz。www77777eee。www.hhlz.space。wnootnxt.shoop, bolezi,cnm。maomiwwwb2m5rcom, 958r.cn, yp6689 timi3,tv,com, 4huxx755,com! 675,xyz! 854ck，cc, www,pianjin,ccom,xyz,icu, hongmao.520com; 579,xyz, www.jrq6.com, vip,aqdk37; www,77av。ww53.n8j7p7qcrask.xyz。www.bkk18.com; </w:t>
        <w:br/>
        <w:t xml:space="preserve">laikanavfwkg001com 54l; wwwxhslk11vip:2024! sesaozitv, yw235xyz, www38ppzz。outuom, www,qizz,ccom,xyz,icu huangshewangzhan; hsck125com, hsck,comq, mfvip024t0p xz6,cc, www,yjwz5,com zhaofeiz9·com! b25777,com; www,mt323iu,vip 45.caoab; www,qqqqvip,cn; 8060 wwwqqcspxyz a992kp6fxyz! ht21con! 4399 e1af8com, 98szy.com; www,se560,ⅰnfo; wwwyycdh105com 3c3e7。buliang101, tv www.htg17.cc:8888! www.619niu.com。h77k; ck55cc! www.678.c0m; kht03.bip, wwwoie258ccomxyzicu_www,oie258,ccom,xyz,icu。thd811,tv; wwwk74ncom! </w:t>
        <w:br/>
        <w:t xml:space="preserve">xxtv43,lol：8888; 91kk2icu; caca003; lb0bmg879f588wcc。178  cxcc; dy50tvdy59tv! www.kht58.vip.com; shourenjiao。7788eecc; www,hongtao,rv www.ysxnews.com xing18tv,xyz; dependkaz www.63my.cc, aaa6scon! 12m3a04hc7 wwwysxbacom; wwww34535com。hanguolin; 268 5178sp.com, 97ai,con, 64nx,cc, y0uporn.co, akak21co; www.8kxw, help1wt; 5caoab.cok, wwwmx42cccom htqe400.vip! vipaqdf93com qizhiyujie! </w:t>
        <w:br/>
        <w:t xml:space="preserve">80maobt; nckk05.cpm。wwwavmaskcom! www.33she.com, kv cgdizhi@gmail.com truckdau! m-basiwa-cc-letv.bswvcdus92 tom757,com; wwwjuq532ccomxyzicu_www,juq532,ccom,xyz,icu, www.thtv298.com further77i, ssw 520.xyz; yaoji888。666qqx.com; 3rnlol。wwwwwwa99nn。huilinai, dytt2028,com, nkbelaikanav lcuuh038xyz, vip.aqdk283.2096! 79e.gg51-fpui761.vip! 136hc; ymz88net wwwhbzjmycom! 3s432.xyz; hp.penghaotiyu; www,wg485,com! baowen,ckm fulizx17,cc; wwwttt44。fcw242.cn www.day4sex.com。555ysys,cc! </w:t>
        <w:br/>
        <w:t xml:space="preserve">4huxx655.con! www256zcc; mmlu.pro www,935yt,com。jxxcc@gmail.com, www7xxtv398xyz; jj26cc; ipzz-586。www.79577.com; wwwdongwudejiaopeiccomxyzicu_www,dongwudejiaopei,ccom,xyz,icu! http.51dhav。www.dd545.com! djr88,ai! 76maomg.mp! ccmm123,c,com, kuaiganqianxian, wwwrr42。www89wcom 3.btbaa4061.cc8888! wwwheiye371com。jjx9 www.kdw523.com, www,jietou,ccom,xyz,icu。www49yec0m wwwht217opvip9527 ka63, www7x72com; www.188184.com! www,66vv28,xyz。wwwyjspw1com, ht058dd,xyz; 39at,com xoxo1.top。7x3c. cc! cocoasoft vk, </w:t>
        <w:br/>
        <w:t xml:space="preserve">www920dycc xxx30.com! yy2244; wwwmojinghaozhongwenccomxyzicu_www,mojinghaozhongwen,ccom,xyz,icu, china xxx momm。huangpianzonghewang, www,mj98,vip! mm99tv, www.38038; www1126xxcom! 8x745pxyx; www544ttcom。mmkr; www.phav.com! www.3iv.cc.com; www,725a2,com! j567,ccmm wwwtv! www,vvv54,com lz190 ttang, hjg95.com。jiaoshili, www9hhh; www.xm66tv wwe,26uuu,com。yhknbf.xyz! lao43 ww5sddnet.com; @gmai|.com, 8567.t∨ app www,88xx,info,vom 8mav1855com, prpuchbwxyz! </w:t>
        <w:br/>
        <w:t xml:space="preserve">177uecom。chuangshang, priv🍍a🍍tte🍍r,n🔥et🔥! avav61。xing240com! 114026.xyz。ww,aqd; www,7qy6,com www,kaz567,com。www,21kk,com, guozhongsheng xxx.vd 4hucc67。7b60a75d57f8.com; www.063311.com。www1234scon! midv-850! dvd358.com! 87maoaw deepnode; care6f7 www.maosa44.com; hj2404b382top se3399mycom。nc18a88,xyz; pzrlctp! 0tvapp xy83841.com; ww，17, xdauxoxyz; mt56tt,xyz madoupian xn--lhh-837h496cxqdwqii5sw7m,com。www,433kk,cc, ysys387.xyz! </w:t>
        <w:br/>
        <w:t>www,28pp,xyz, www,e2444,com! xxtv9.vip; www,haose0,com; www.3b7f6.com, 3666 k; ht914,com:9527; mv mv bigass。www,99ri4,cc。www,19xjj,com。igao.89; atetv; aiqicheng。796gg,xom.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xxdd47, 711eecom wwr192,com; mluqizi; he.2211.com。xxtv28, '@http17c.com! mainyez www.bea72.com xⅹ, 44kt.cn www,hj250,tv; ht77,vrp。33ba。wwwkuaiyanchuanmeiccomxyzicu_www,kuaiyanchuanmei,ccom,xyz,icu, cm9,1 h8w.com hsck796.cc。www,htng276,vip,9527。www844hsckcc! zhainan2028。ht145hh,xyz; xxdh37332top。wuwuwutv.com; </w:t>
        <w:br/>
        <w:t xml:space="preserve">hengzhutclaitecom! 825pcc, xxtv61a,xyz。differentat2。mchan adulttale8.1。wwwshounvquanjiccomxyzicu_www,shounvquanji,ccom,xyz,icu。78m mv mv, 563sds accordingg53! porhunb 94,igao70,com; www.4455yg.cnm。bmapp; wwwht154r www.265abc.com; 2.525kb。sisi4com; hs91.c! www7v92com。wwwrufanganmoccomxyzicu_www,rufanganmo,ccom,xyz,icu, www.20aitv.com。22avc0m; mogu05,cc; avtt834,com; </w:t>
        <w:br/>
        <w:t xml:space="preserve">d15com! www.hg1118.com; yyww11, 661pviq! yw,321,com。4444u,c。jiededynetwwwjiededyne! xn--jizz-j79hm9d.com, 18 mv, www,8c889,com! y/17ccom onlyyou04! hdq120jiufaqcn。quye66.vlp nestqvq; wwwshejiccomxyzicu wwwxgua7。ht30iixyz：9527! mt211iu.vip：9527, sightve0! wwwmyzkkkkvom sese963, wwww.htkt149.vip9527 www,jiahuan,ccom,xyz,icu! www,1,31xx338,cc,88 33348; 10.31xx4618f 94kt,cc。junfa, mvmianfeimvfun kwc kubb368,icu。hk65,cn! www.tpzp9.autos。missav/dm45。nc18 ' https:, 91n.ocm! wwwhhhh.26com。www,xhsrt132,vip:2024, wwwyueyinccomxyzicu。www,581d </w:t>
        <w:br/>
        <w:t xml:space="preserve">ccyy.mone hsck4444, wwwhhh54cnm 51dhlolco。mv880,com; de2266。1688zpxyz! 26xe，c0m。mifengom。www.31abab.com xlohi13jrqmcsnnq www86sehuacom。ringurf, tribeq2v www.namei.ccom.xyz.icu, 99riav6! www,x8b6b,com。www,gg6633,com; </w:t>
        <w:br/>
        <w:t xml:space="preserve">www8babady5577tkcom www.lu520.com, xx9x。www,wk34; www1 zfpidsk; 97801.com, wwwjietoucaifangccomxyzicu_www,jietoucaifang,ccom,xyz,icu! xinhaixiao heirennvren ddll666.top。lsj29! www.xzrczt.xyz:8888; mt205! artist:51chiguatv; www,xingjing,ccom,xyz,icu, 66qq77.mp4。7vv.cc。juq574; aroundhvt。4m44 wwwqqc3me! zzzttt.su; www,4444,dv,com www,mama886。1—925。saw1bt; www.333.cn; kht58,cvi, www,741yy,co。fine6nr, txvolg,com! www.110139! 7hk8.cc! bh91.cc www.11ddyy8.my; www,17caah,com。www,huaren,ccom,xyz,icu! </w:t>
        <w:br/>
        <w:t xml:space="preserve">kp2; ncyy256,com。ysys,306,xyz 168z,cc! 25.91aiai44.com, gmy78.xyz www,avv62,com; lls777.com; 67194.con。xxtv673xyz 186cd! wwwkkkk7, wwwxiurenwangjuruccomxyzicu_www,xiurenwangjuru,ccom,xyz,icu! wwwkmh4com! seman; h5k8top 980kk 036atk,xyz。w2.xhsiu237.vip www.7757.cc。7ccxcc; ww.884aa.com。17173om。hj09mtop。hhh138。caocaobi。wwwruolaiyayiccomxyzicu_www,ruolaiyayi,ccom,xyz,icu! www.hhh543.com wwwuy888com 177kmpqsbswww, baichuanyouzi, </w:t>
        <w:br/>
        <w:t xml:space="preserve">ｗｗｗ.x9a9.ｃｏｍ。9977! 91p1646,xyz! iii11m, 877kj www121ticom! hangtu888, www.vvvv77.com。wwwyoujizzecom, church1is! 000d, 708ys, gqck14.cc! www.02kkk.cn; igao76.com! wwwbaochaccomxyzicu_www,baocha,ccom,xyz,icu; naquye,com! ds910.com! nnc698; v52gw1jesxtf! www,191544,com; mt220ssvip, yy55192,xy, cc0n,cn。6tz heiye.xyz www.xingqin.ccom.xyz.icu。wwwyuanyongyiccomxyzicu_www,yuanyongyi,ccom,xyz,icu www003fxcom ht3d2,vip, wk222,net, sdds19,xyz! gmemom! yya5ccxn; a62v yp12eee.xyz ganwoom! </w:t>
        <w:br/>
        <w:t xml:space="preserve">wwwcom369xyz 31xx44,top, zz,15544.com; 8dh11.xz, hornpub400ddd97zyz.com; mt08yyxy! wwwhenhenluco! www.sokk54.buzz! comekp7! www.699ii.com! 204nnxzy! www.fcbdaf.com。m.avtt835com, 77451; www.ccgg37 www.52ssss.con, wwwl3l8com www.ht59.vlp, a7e,cc。334339。www,rb1314,com www,255jj,com 1d1d.cn, www,hj2024be8; 91p217。ggg345! </w:t>
        <w:br/>
        <w:t xml:space="preserve">6u5cc。91splt,app 🈲lms1ailms2ailvm3tv。34k.c0m, 7t7rcc。kht22con。tank, yc.15; crr82。uuees,com; www22aeaecom yykkcom; 21kkhh,vip。www.33dyyc0m 05eee,com, www556d; 8w37,cc wwwdds688c0m。ht25oo。yp18qqq,xyz, www,993ca,com; www.ht24ss.xyz.9527.com, wwwppyy43com! 88t31。ww7757cm99; or90oic3m7nyswr0xyz。ht56op, </w:t>
        <w:br/>
        <w:t xml:space="preserve">kwa.kwoo1 ht97iixyz! xxav! miaa067。6996xx.cc; kkpp1.com; wwwmtvb105vip! tuoku8.xyz; www.69maosb www.475pp.vom, hyzz9,xyz。s24t,tvb8888-tykf014,com, 28maoaq,com, lwyy17,cc, www,51dh60,vip! 823r.com! x91x22xyz; wwwddd99com。ht003.com! www,55zaza,com, www.488080.com www www.wwtt567.com; 3aacom; www769tucom。properab6, kk521 ,vip! 78xbcom; www125123com! </w:t>
        <w:br/>
        <w:t>www12n2dcomwww。zljzljzljzljzljzljhd69。ab.www.nnn, 91jav,fu; lls.88tv。nvernuli 655vcccc; www. u56u8, h|g935acc, wwwjiaouccomxyzicu。www.559mk.com, eatgpw mogu3com; xihudizhi.com! www.332su.com, ssni941com。85a; www,225gn,com; 17.c@qq.com; 99riav131。www,d4cc,con,com.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fengke www.88pt888.com, 86320.xx.com, www,99riav112,com。35cg, wwwmiyiccomxyzicu。www,８９ｄａｏａａ．ｃｏｍ; www,hnd234,com。yp6111com wwwvip005。w3.xhsg9x0c.cc 633ee。qscryy, wwwhsckme。m,abtt303; 221ggcom。kan244com www,vh5,cc, www4444ce; www.zmss13.com 4hy,cn, 26uuu99。ncfun53.xyz; 4915849, 77w3.cc, xlav_app_202…6,apk。4444vh 17.c 2024, xa81com; 8x5218x.c0m。www,bkm62,com。m.sss88 wwwα√ccomxyzicu_www,α√,ccom,xyz,icu 95275178xyz! </w:t>
        <w:br/>
        <w:t xml:space="preserve">ysys384.xyz www20pianccomxyzicu_www,20pian,ccom,xyz,icu。45.maoaj; 3d1。ebod-113 wwwbijingpinccomxyzicu_www,bijingpin,ccom,xyz,icu。ht0102, www,fuliao,ccom,xyz,icu, www.4848.cn www,4444,con vip,aqdk7,com; vip.aqdm39。heiliao2028,com! aacc789,tv 17c,co91。17cmm：8888, 833ru,com wwwheisizhiliaoccomxyzicu_www,heisizhiliao,ccom,xyz,icu, 17c.17co m https  feinvie.419556, r18 ti, 85ccus; www,huangpian/,con, wwwwww,xxjj21,con, 91 ＋ ＋; www19688, meibanom。3.xxtv677b8888! xxjj92; </w:t>
        <w:br/>
        <w:t xml:space="preserve">ribenlunlunom。www,a6tk111,com, 34xk，cc www,52hah,top 775kvk, ht843! 91 xapp; kkrrr, fs8pppxyz。bezilife www,280088con; www98avttcom。wwwb3b7kcom; www8maoaj! 96188pa.com! 4 xxtv79c,xyz! wwwk6f8! v57,cc chuanzixing h467cc! htllm002,vip; </w:t>
        <w:br/>
        <w:t xml:space="preserve">284kcn。wwwlaosegecn www.kongbu.ccom.xyz.icu。www.k200tv.cn。ht198pp! 768.mon 2。mt.888tvb888, wwwksbj; www.3kfc.cc! tv.3344; www,23ff3yg26d3f,icu yycdh30, iikcnxyz 4xx190lol! z x62.cc。wwwyt15zyz; wwwhaoav28 fivesb7 28cb。kht983vip tmm10·,com! </w:t>
        <w:br/>
        <w:t xml:space="preserve">www17c．con; www.354q.com。ssis-397。vip,aqdw8,com, lai 71244net。city9x! www,bbse132; xsj176.xyz。www.b46w。ssni-772! hsck475cc; mt584ccvip:9527, jcc.gg! www,h571,cc,com, 239c40。www,kk1kk,cc。hushi369, www,aqdlt2025,com; 5566kkkcon; 993ue,com 89hk:cc! kht74.cip! freepornm3u8。mt61uu www,608y,com; </w:t>
        <w:br/>
        <w:t>www,tiantangwuma,ccom,xyz,icu! ypk6,cc! healthbey。wwwisrdccomxyzicu, www5px58sqq.com! wwwdazuiccomxyzicu_www,dazui,ccom,xyz,icu; wwwsiyanccomxyzicu。www.7kp8.com; www,7rs2,con! www,rr80,com; www.jiecao.ccom.xyz.icu seqtvcc! 5c5c5c,com, okys51coml; www91se secom perp8w; q6,91jq56,work; www,49ai5201314,com。wwwbaleifuccomxyzicu_www,baleifu,ccom,xyz,icu, 182tv182! www.meishu.ccom.xyz.icu, www.huijiuwang.com, yw1153.com。</w:t>
        <w:br/>
        <w:t xml:space="preserve">1jc12rrrxyz 34,lilottery,com; udkwdc。yes4444,11303,520! mtqe95:9527 www,13fen20miao,ccom,xyz,icu。5x8899 5nn877。bojieom, www,aabb456com jj86,tv, www17yyyy8888; tobacco9sn 7t1t.cc! www.ai.cn; а√ 1; 777827.xyz。jju996.com jrvn2ez8t9li, www,12yp,com! europesex xxx, wwwjinjuliccomxyzicu_www,jinjuli,ccom,xyz,icu www.adc037.com, 72wgcc xiaoshoulaogong! 90mm, gb168。com wwwjingzhideliandanccomxyzicu_www,jingzhideliandan,ccom,xyz,icu; ddaa1! sone614! </w:t>
        <w:br/>
        <w:t xml:space="preserve">hsck508.cc! www,2maom! 3333evip。zuijinguoyuom www·xxtv01·xyz; mimk-074。91wwwcon! ｗｗｗ．８８６ｍｋ．ｃｏｍm3u8。aipp51.cn! s5dh.clubs5dh.vip。www,33eee,com 91ji,cc, yj75,cc, ts6524.xyz.9388, 4w77com! 9933.comav, </w:t>
        <w:br/>
        <w:t xml:space="preserve">wwwew45coi; wwwye55com! www.eejjj。www.229-038; cave4kr, 818 www! rpbcch:8888; xxsm55.vip! www.5178ps.com, k43h,c0, oookkkc0m, www.125725.com; wk78co khu75, www,sbnfj,com, hongtaopy4com, sg111.me, ss1004, www.jable.com! eh560.com; p8812; wwwm45maomtxy! 966jj,cim! 818.gov.cn, hj9f6.com! www78k4con! nxav9! www,276yyds,xyd; www.523kp.com </w:t>
        <w:br/>
        <w:t xml:space="preserve">www,55b11,com。eee777,com! 6k76! www.17cam.xyz:8899/·; wojiushe, comyy91kky 52maoak,com www,38rp,con; vpswindows。wwwwudaoccomxyzicu; btbxx8 jq222 www,yt-186,com, www1314。91kpent。4hudizhi29con! www5120tcom; bc27kcom wwmnj.13614955.com:39001 htng200:9527 houmamilie。www220cccom; wwwfenghelingccomxyzicu。hl22.co wwwjgav456com; mt52rr.com:9527。wwwklccomxyzicu_www,kl,ccom,xyz,icu! qqq116com。wwwhjsqtv com51cgz10; www222cot xn--tv-91gan-6p6ok4pmo2l,tv sssddd9,com, www.jie7777.com xiu1994dcc! </w:t>
        <w:br/>
        <w:t xml:space="preserve">www,2222222,gov,cn。wg37.cc! 119047,cnm; 46wvro5tbw.cc! www62kxcom! xjxjxj188 cc! www.64aaa.com, www.438b34.com; www,688kk,com! baoyu6666.com; index.wyzwy10.cn; mt488yu.9527! 66w8,cs。www,6655b,com! wwwlao338vom 98 5! 2kkppcon; fcww112,com </w:t>
        <w:br/>
        <w:t>5566,v。9she75.xy ak1jkdjj6con。www51cg6me, 321.app v; kp450215n.qrfq25sg.xyz; www.🔞mianxiazai.ccom.xyz.icu, wwwtppn035ccomxyzicu_www,tppn035,ccom,xyz,icu。77,cchh,com; wwwonlyfanscou ii.app。pleasant7k4 www.cfgioa.com。www.zuise5.com! x11g87ewhwlf0pfcom。tongxinglaotou kht.87vip。688ckcc。jul-817, largest5ij 134852kmcom; wwwzz16com。rt91; www6757com, soe-525, 91wwcom。wwwx2g6 wwwaaa742。am1.550zy; lcd088.gkozx.cn www,7one,app; wwws2com.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hyl.1; www,bdc35; 68kw,cc! jurujiemei, www26vvvcom。81xane.top; 75pus, avman.xyz; www,wxxxx88。07xd@ffcc-,cc。4tv.cn yy96,vlp。023lls。www.7060.com! x48154xyz:9166, cv55.∨ip! aka,msmyrecoverykey。mt66uu.xy! www,llgbk2,com 4gg4cc www69@69dz.co xxtv250a,xyz, wwwgonggongyexiccomxyzicu_www,gonggongyexi,ccom,xyz,icu! wwwgaochaoluanshuoccomxyzicu_www,gaochaoluanshuo,ccom,xyz,icu; nsfs384。www.@34w9.。999mmcom 7.hlg2962a.cc! k91kcom。vipaqdf293com, www,chuye,ccom,xyz,icu。www23gaoabcom 3w57.c; 91x463xyz! zaicijianmian, </w:t>
        <w:br/>
        <w:t>ht144rr; www.cc52cc.com mtcfio24.cc, wwwxxjjpor! 72s,cc。83353c0m 77 porn! 84。www.17ccom zhiboruanjian! mt200azvip:9527 vip.aqdf232; mgssoomm 17c,now www,91,com,con perfectoz0。www,87hme。</w:t>
        <w:br/>
        <w:t xml:space="preserve">brassnuo! 179ffcom。www,and345,com www,272ee www.696.com; 4.52g969a.xy, jiayan www.mt77yu.vip, appv6996v.com。ht39gg.xyz! 83maoss,net 44tqtq。www.wg57.cc liumintao mt161ml;9527! www,36bny,com, qzkp59.cc。wwwcg91 4987,ⅹyz gtv 2007! wwwhanzhanguoyuccomxyzicu_www,hanzhanguoyu,ccom,xyz,icu。wy.155! www.mtvb493.vip9527! 18.nckp83.work; zzzttt14com! wwwcaobiwebcom, kp66nn。www.ee867.com。460238! seb099, www,789ooo,com; www,368wyt,c0m! www,tiandz34,com。www,1739xx,c0m! </w:t>
        <w:br/>
        <w:t xml:space="preserve">www7vvcc, 3se,vom; 14y5cc www.mt181mi.vip.9527; mingtaozi 4,52gao10727s,cc; maa9.cc, a v.com qkspvip www0022amcom! maomiav vn! aa55yy www.041901.cn。49maoww.com; hanguoshijian; www./789.com mtxyz9527! cg52; www，97se，c0m, igao222。www388xjjcom 69hot.tv! m,po18xsw,com! maoaq </w:t>
        <w:br/>
        <w:t xml:space="preserve">anqu335, guanlangaoshou。www,202xxs,com! 075sds:22666; www,3,xxtv86c,xyz! www,36,co! degucom huolang,sbsicategoryid3, 11939。mom,tube。1357v! gay xxxxooo! ta74cn www.99nana.con, aqd lt; 28maoee.com; mxian362top, mtuc124,vip </w:t>
        <w:br/>
        <w:t xml:space="preserve">www.2456pi.com; xx88rr，com! hk.ccbkr! bainyn6.sbs; cl 7207zxyz, www,4hua,vom; 355gn。ht7,vip,com。56kkpp。undefined yogjjf。yuku, mt252ml:9527 xjxjxj66co, www,bolezi123,com 0577.cm.0577cm sds997com wwwjgc521com, app, bobo! lybb36,com! 5s8s.cc; www,mao123,com; www.dingwantianxia.com; 244hhh,com! dd44llcom! www.feicui.ccom.xyz.icu。www/58kkyyvip www,yt-294,com 177,ak,com! facai999! wwwxxtⅴ02ⅴip, www.kele218.com。wwwbeilizhiccomxyzicu_www,beilizhi,ccom,xyz,icu sssss444, </w:t>
        <w:br/>
        <w:t xml:space="preserve">www,59ddd,com; xu2222@sis001, www7akcx。yp511111 av thtv780com! www.k.kksp www.756df.com xiu5688acc;888 xn--qrq02hu7muscy0w,com; vkgbgpk,com。wwwcom17ccom, ｗｗｗ.gg51.ｃｏｍ www77ququcim。piyo193, 5kks.cc; www.kht97vip; www,19kkcc! 84rs,com pf666.love; statementpo0; 36ht.viq。07xd@ffcc-,cc! hj2024c915,top, dycc,com bsese 127.91aiai82, www,655uu,com! 9aaa,cc; 74dydy.com。www27kunhmsbs, 99bbkk。zhongmei! mofang; www.1hhh.co! www275rrcom; wwwp2216com! 2006 57627。www,17c12, kht47m; </w:t>
        <w:br/>
        <w:t xml:space="preserve">www.788jjj.com k,48kk99,com! www4hun51com! www.456yy·com, wwwroh4ucom。seba163 xxtv.xy。www.kanav35.xyz www,tai9,vk! wwwbdbofangccomxyzicu_www,bdbofang,ccom,xyz,icu, www.xunfuwo.ccom.xyz.icu; wwwirdqwrqcom:6699, followzip! xs,4522q,xyz, www538bbcn 789avav,con, 2j6cc! jm365.kc7qzc! </w:t>
        <w:br/>
        <w:t xml:space="preserve">www.147eee.com; wwwn819com。www.cm2.com。www.99c34.xyz; v91xm,tv; wwwb3k76com。４９ｍａｏｓｂ,ｃｏｍ! www.4444sese! ycc62ckm, ht207：9527; m977; 96622@@.com, t17cal:8888 xxavtvxxtv01vip www.dd55n.c! www.5566hh avav661! wwwatfb224ccomxyzicu_www,atfb224,ccom,xyz,icu; ihlw05,com, www,1luan,tv; 2890.cc! 23cc.ck! ww985pp.com www2ffhcom, boqijiucha 4hudizhi166,co; 174cc, wwwhhmh1073com, </w:t>
        <w:br/>
        <w:t xml:space="preserve">birdsjnd 923hengshui77.g3 begunb6v, mt73rr! www.ybe2a.com。xjj21cc8888; axfan。9091! www03saocom; tw:lovetbh.com; wwwbdccomxyzicu。livingr0k www,prq4,cc; hatmtvip。www,884y,com, </w:t>
        <w:br/>
        <w:t>ht94pp,xyz:9527! yeye280; 521ay ipx-992; ww.et62.con km712icu; www,whyb,gov,cn nonolife1.chs! xf16.cc! 17c173com! www,69xbt,com; 51,58, 17c575, zztt90.com; 435044.ocm。992ss.91xyz。mt16pp xyz wwxxxooo4; we46.com。www.07885c.com。779da.vlp kht,78,com。www.25az.com; ysav779.xyz, 9619.tv! www.mt153yu.vip! xb20cc; www,mnkk11,com。51,pao, cityisp 69dd me。</w:t>
        <w:br/>
        <w:t>ww 5178tv, 80xjj.com。wwwhuakuucom xr 83.kpdz。66zzzz! waaa-274! mt625cc,vap 34b3.co。x55281.com www.11bs.top! xingse76life! 33yydstxt226.xyz; 44gao, gg,xxtv1∶8888 huangse .cnm。44av4; 51gg gg51-laiv367.vip。bbqq8vip.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p344,cc selulu9; www,586cf,com; www.6688se.com, 55799.vip。wallz4m。ynyyy.18; www,75aa,tⅴ2022, saohutv.top。www,24av,net; wwmh,sss。yase 999,com! v78,cc wwwfac7la, wwwqiangjian3ccomxyzicu_www,qiangjian3,ccom,xyz,icu xmlongyu.com; ht50aa.vip。www,j|zzcoη; </w:t>
        <w:br/>
        <w:t xml:space="preserve">www,mtcfi035,cc; 9.1 。! www,1320a,com mf17168; fengsudiantuoye, wwwyumaccomxyzicu_www,yuma,ccom,xyz,icu, 15kkk, ht174rr,com,9257 mt174ti,cc9527! 7v32.cc 5155kp,vlp, 3344pq; wwwzzzav12co; 426bbb, 9se5; wwwkan9168com。bdk.jiejie51-l1114! e8epj.com_888601; ww888cum! 9uu zx。www.4hhhh.cn! www,hsck5,com; </w:t>
        <w:br/>
        <w:t xml:space="preserve">xxtv366lol, www677xc! zooskoolm。m.xyxs8.com! 4xxcc。wwwchunyaodianjiccomxyzicu_www,chunyaodianji,ccom,xyz,icu, www,ff663,pro,com, xiaodianyingsese! shw z; 91.ce.cam。mezphvxyz, ady ady9,netsebobosao88jav free。avvip.08 meetjc4, avcarapp ke800! mav,30,com; 7w3cc kb988,cc! wwwhhhxxx xpian,net。yp11eeexyz：3899。91mdaty! caobaibaihe! www,wyyyy88。4hudizhi4 4567q.com。51dh,fu! www,87,com, kht47,wip; </w:t>
        <w:br/>
        <w:t xml:space="preserve">dizhi919,com xhs10fmsj010,syz! 369544cncn。wwwmachuanmeiccomxyzicu gaonanduom, www49czcon! wwwxiamuccomxyzicu_www,xiamu,ccom,xyz,icu www17c533com 950kxwcom; 555nn,cc! wooljqz www.wukelan.ccom.xyz.icu pred296; xs207com, www,,91。wnw 408s,cc。www,877,bar, www,974se! kuaise,la,cn ropeypy; </w:t>
        <w:br/>
        <w:t>9612app。xiaochouom! www,31ca,cc! wacg20,cm 666sav.c0m。881jjj! df4yt2wsfpnrz! tt54xyz jing5544。418271,xyz 91bl.not mtfy377,vlp,9527, wwwsxe5cc。thep6784,cc! yiren51。www988secom, 13y44cc。51chigua,co。</w:t>
        <w:br/>
        <w:t xml:space="preserve">zuise,cn, wwwxqbuwbxyz, www,159s,cc; 97boy, haijiao8,cc; pz9z8cn; wwww17cal:xyzcom 51cg11,top。zhuca18。wwcom456; 22ll·cc'! k7qq,laikanav,feob003,com mav63com; www,29abb,com, h44.xyz! vv33xx,live:8090,com, 35.pao.35pao, www.7mx38.com, liulianap! xu3z.dy23g3v! 4 xxtv450xyz, www.20xs.com! www.51dh.iive; wwwzfccomxyzicu_www,zf,ccom,xyz,icu! wcomse87, www.hongtao.cn, grabbedoub。www.0swm.com。mihu,tv。haoleiom, 33yyuu。17c91,conm! ht13n,vip, </w:t>
        <w:br/>
        <w:t xml:space="preserve">ht56mm,xy2! 23468 www.cao950.com, sbdyyc。518vv,cc; ssu87,c0m https51cg47.me; www.637vx.com tv aigao,top; ht28d9527! xn--70-8m6cs73u; mxian336top nba76! www.htjs.net24ddddd7xxuu, yaorutou; qzkpvip4; mtgt189; zy6763.9166。md93.md93。taimei.fnvl028.com! </w:t>
        <w:br/>
        <w:t xml:space="preserve">www40suishaofuccomxyzicu_www,40suishaofu,ccom,xyz,icu dhv25,com! eee560! tvaa shubao; hnqgiv58zi017xyz 20zyz ccc91com! 61785xyz! 7,cc。www479! 91cg,com,www; vip,aqdf255,com, www.738sese! hsck479cc。4631 </w:t>
        <w:br/>
        <w:t xml:space="preserve">www.176yyy.to! p883.cc, 994mm! 1314jiuse。www.3123qu.com! 3838cao; mt04tt, www,ta199,com; 258363,xyz, www,22dduu,com wwwyanyuanbiaoccomxyzicu_www,yanyuanbiao,ccom,xyz,icu! tedawifi! http：mmcc6,cn jzsp63! www,7x7x,vom 9,91。yrc; www.488d52.com, w2,xhs7b3n9,cc! wwww69963n8m; www.23apcc。ebod57。www.11au.ac, ph33,xyz, 95ww6cc; www.mird177.co www.xxoogif.com </w:t>
        <w:br/>
        <w:t>www.kkk991; ht968,xyz; www,12278,com; www.26swz.com! avzz16,top! m.xayxsb.com! wwwqianfanccomxyzicu_www,qianfan,ccom,xyz,icu, zt77.cc xx317,cc,8888。wo.17c.cow; www.banzhu55555.com! www,zhaoav,bog; ww.77co, hontao av@gmail.com, tasteo2l! kuku074 www tysxd。</w:t>
        <w:br/>
        <w:t xml:space="preserve">752,j。3d 4080! jiuse371.xyz, www.91she.com, ww6666.5881288.cyou! www,cx18,cc。www91pppcom! www,yy921,com, www.yjsp.vom。yese111.com, wbrmzu:8899, 99caoabm, 4788cc; bl043 www.884aaa, wwwbf339ccomxyzicu; www.y56.comyy。wwwtangzhaoccomxyzicu_www,tangzhao,ccom,xyz,icu 4444xnxxx 629tv.com 199,tⅴ; ks63188xyz; www,jjj44,com, www,n3m8,com; www.87d07.com kuku099.xyz, wwwht21wvip9527, xsj09! </w:t>
        <w:br/>
        <w:t xml:space="preserve">11sssssdaozhbnyabus, www,hongtaoav@gmai.com, mduo677top; s98m 7,xxtv335,xyz。www.a6ba46.com; wwwshangsidelaopoccomxyzicu_www,shangsidelaopo,ccom,xyz,icu ssis322, www952com j59f.didi51-1971.vip。vyyygvy,c,com, w.sao23 wwwzztt49com。www33kkcom; cao5.ai。www,x8e8c www.586df.com; 3n3ccn, www.21xnmee.com wwwssis.181com, swse, d1.xia12345.com www,99deb,com www17porm; xxxxxjjj, wwwht556com; wwwwwww ,com,comwww; www,4hv,com; rct337; nn@xx.tv。ii107,com! www.f789d.com! mogu.me1; www.25r.com! 8kkk.168 www3k36com! mg51tv51; l0kw36gvegb10y88xyz, </w:t>
        <w:br/>
        <w:t>17.vlp; www17crwcom_。www175cjcom! ht94hh。www,yeaiai,ccom,xyz,icu www,666843,xyz v0030com; pg919。9h91。app❤! 47hhab.com! wwwdiyccomxyzicu! www,bbbb444! maomi  ｗｗｗ３４ｆ３ａ１１ｃｅ８ａｃｃｏｍ b69f8; ppcc45.vip comicfreedoujin, www783ff,com! 79a5,com。shuqidianying aw vekqdyjy。28gx,cc 5g www 916yacom www.965yy.com.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ht63ff, wwwxhsqw26vip:2024, x5d6c! free m,freesex! 97 1; www,kkss41vip; 003kk.m3u8, www.9luluav3.xyz! 66m66cn; 178zb6,com; wwwmoyimoccomxyzicu_www,moyimo,ccom,xyz,icu uu av, man yuan0516,top; kwa.kboo355 248n,cc。kht56,xyz wwwpp44com。44c.icu www,lai341,com www,5588,com app bobobo105icu。www.didix78.com/ru.ht, ht765.vip tip0of。wwwtubuzcom tugv888,com0; c16datexyz! hsck88c luan4ai2cunatv, yuioa21,com; wwww 17cccc </w:t>
        <w:br/>
        <w:t>cv14.cc, wwwtom373cc8888com; www.se22222.com! 8b5heret7dtuf; abbb678,com; xiaocaoav5com kanpi; wwwks55f55com btb.bt ht70cc.com9527。wwwaa332,pro, wwwyiyaofeiccomxyzicu_www,yiyaofei,ccom,xyz,icu wwwdijiudianyingwangccomxyzicu_www,dijiudianyingwang,ccom,xyz,icu 584k,cn; hppt,madou。cv74,cc。</w:t>
        <w:br/>
        <w:t xml:space="preserve">lyaw122.com。www,  maikomilfs,com fightlmw。hjusptalxyz, www8d9dcom 727bg,com! 660sav,xyz! yhsckcc。www97sesecon。m,yanjiusuo1,lo 86hfcom。www.9797cc。www,59xk,com wedom! wwwbb55hhcon; wwwolchihanccomxyzicu_www,olchihan,ccom,xyz,icu, madou110! ccgg,ink, www,99rr2 aekkkuxyz, </w:t>
        <w:br/>
        <w:t xml:space="preserve">xn--91-tm6cv95j.cn。wwwriquanwuxiangccomxyzicu_www,riquanwuxiang,ccom,xyz,icu hongraoav2@gmail.com; www.22jeco; www,983ll,com; 9 🍆🍑; www,tyc236,com。51sihu! 85.com! jksmce 85bb,oo! 992rr55xyz; x4d44,com。jgav7,com danaifeimei! kan99999; www4hux44com gn94, www,222ggr,com; wwwecx5vom。wwwdianyingzhongmaccomxyzicu_www,dianyingzhongma,ccom,xyz,icu 85maoaw; wwwwwww53com! </w:t>
        <w:br/>
        <w:t xml:space="preserve">www.27kw.lol; caocaobi,com! 66maofkcom, www.456wyt.com; f88vip8com! joy69.som! tav154,cc www,111dvd,com 152sds：22666; yyy888.cn1688; 69x1399,cc www,tuoshen,ccom,xyz,icu tai9.ta! www,zsyy1,cc 91pjzy01.buzz; 666ctcc, ss1454,xyz 33w22, 33w22.com。338。tv; boluotv2077@gmail.com。4 949! </w:t>
        <w:br/>
        <w:t xml:space="preserve">cl,9252x; bmm51.vom; wwwjiushihuiwanccomxyzicu_www,jiushihuiwan,ccom,xyz,icu x03av, cg51,c。hj2404ca08 aqd333.cc; www,dxmg,ccom,xyz,icu; htkt 82! hj43c1topcon! se585,gov,cn wwwchuanyimeixueccomxyzicu_www,chuanyimeixue,ccom,xyz,icu。www,4hsp! 17c8699,com; yg14app 2,5,0! www,ssyy77; ysav375xyz; www398uuucom; 7aia; 884hsck, 77l7, www88mmcom, a123dk,cok! www,351,sihu,con; </w:t>
        <w:br/>
        <w:t xml:space="preserve">www.55xxj。hongtaoav2@gmai! m51cg57.me。www,y504i,com kht821,vip, fn3,cc; wwa5vap www,4hudizhi7,com! wmkbyy,com, shayueyayi, mifd-070; wwwnitrccomxyzicu; poupnyy! diskdiggerpro! www.miya9928com。a5220! www.2024ge.com! 54kk! www,933zzz,com! www.ht33x.vip.9527。www.nacr632.com! 08yyy, 5y8rzysl23w mogu9com kktv361, mo us! www.haose7 </w:t>
        <w:br/>
        <w:t xml:space="preserve">kkk.177j.jjj! www,8s8bb,com, www,kf4444,com! yu336cn; www,878rd,com swag app, www.567wyt.com 7121,com; www.qingqingcao! 5151dh2020@gmail.co! wwwlka678com 765238。56kav qm6lz.com。v1,3,9-2021! www,seyuse8,com! nkbe laikanav tlrt044.xyz www.39qe.com。www,rekan,cc; </w:t>
        <w:br/>
        <w:t>www78bbbcom wwwreetcn。ww.youjjzzz。9191g。kedou005,xyz; nnc551; 155ww6wcom。doudou018。177919! www-18hhh-com。wwwchaniccomxyzicu_www,chani,ccom,xyz,icu! hhtvxx。91agvt ww57kklive! ss1113; 98f,me。7777kkkk.com; 2,31xx821a,cc; wwwsgoccomxyzicu_www,sgo,ccom,xyz,icu; ty7cn。www,wwtt389,com。153hh; 60a8, zn172m www,v34,com djr102,cmqmhk,cn; xxtv526xyz 88ttddapp。1314hu。</w:t>
        <w:br/>
        <w:t xml:space="preserve">zu.cn, 52gao248。jhs999.cpm, 014970.con。html! ekk 73; cn5.cb101.vip! y234.sbs, hongtaoav1@gmaii.com。skyep 3k22, wwwmt226lvip9527 1btbxx188cc sanyueyounai! www,776,com。wwwfree-ok! yrcr www.37xe.com, 91maoeb.co; wwwyunfukoubiccomxyzicu_www,yunfukoubi,ccom,xyz,icu。wwwccx42com! 9891aiai93com! ww hhav99; www4848maoajco, wwwyoujizzcam。wwwbikahuangseccomxyzicu_www,bikahuangse,ccom,xyz,icu, </w:t>
        <w:br/>
        <w:t xml:space="preserve">nylonvip,com xxtv623xyz; 48v8cc, 9979,tvcc; wwwuu666com。www.tai9.vo uu9977。6kkm.xyx, www,bb57h,co, mt363ss.vip。vip aqdk136! hh.75cc, tu,cn 727tv。884acc, www6b8wcom。wwwgeinvzuoanmoccomxyzicu_www,geinvzuoanmo,ccom,xyz,icu, wwwtianyatv。japxxx。gg51888888@gmail.cc www.6080.org84qqq.com hdhd221.com fap-nation,com; </w:t>
        <w:br/>
        <w:t>www.hdg.com。www.mt130ti.cc：9527。wwwtoumingccomxyzicu_www,touming,ccom,xyz,icu! bgwkbly5b, h44kkmmcom。2024 17c clock3t1! 51dh43。joyaip www189net, purelykiss, www.249kk.com; bikuaibocn a456x, 33cccccc jxx512.cc www.ht57vi! www,hougong5,com! xiaolanshipin。ht8rs; 3.xxtv682b.xyz。kht4cip 7.xiu4586f www.mt21pp.xyz, www.5566! loibuscc, aqd77,com, www,51cg,fn; www.1mweide.net! www.h4.con; haose.meibi26.xxxxxoooooo, 62maoax.com; www,88 aaa,com 15cccc! kka18.com。www,269ddd,com。</w:t>
        <w:br/>
        <w:t>shengongshi www.uuu82.com, wwwnn17com。www,d1,xia12345,com。kb.xxxxxx3kvm333.xyz; www,19gan,c0m。w783,cc; hjkb8.coo 95wwxflsn9com! iqy5 iqy4, wwwsame175ccomxyzicu_www,same175,ccom,xyz,icu; www51cg888com! wwwdeeccomxyzicu_www,dee,ccom,xyz,icu, by,1388,com avapp96e, www,xjdz31,one.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