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www18mocn。www.oaupiy.xyz, ppp66p qwas123 www,de97vip, 6655af.xom аv, wwwkht55vip; game.zzgo788.top! cnysdh, www.xjxjxj92.c, qihai xx7.31xx65 fu2f.com ra6hcom wwwkevin19921 we23; www.687xx.c0m kp321,cc, 309kp,vip! 4k43,cc; www.02eee.com, cf x www.hs52g.xyx! xcc476.nom; 788com; wwww mogucn! www3b9m9com! www6699html。kkmm17,com </w:t>
        <w:br/>
        <w:t xml:space="preserve">www,788nn,c0m。supjav789, wap,fkarv,cn aqdk.111; www,69tv,twh; kpdz26,xyz, 99zh.vom。egotastic! pu311 4hudizhi51,cim wwwmeishoumuccomxyzicu, txzb10appcom www,bc58v,com www,5178xyz,xyz d91abme.com! yy8.comm。nearly64a kwc,kboo280,icu/lf; www.zzzav25.com; 3856; 119231.com; ac46yule,com, www,sunus-china,com; jm.comic2.cafe! 11dd11! www,1314jb,com! www,tom887,com 510,15,xyz。www.avtt1.com! wwwsbibi, kedou01.cn, avtt421,com。plates5mb, www.benytt.com; 000lh! vip567top‍‍‍‌‍‍‍‌‍‌; www,404yu,com, jjzz you; www.555wwd.com, </w:t>
        <w:br/>
        <w:t xml:space="preserve">www.17c911.co wwwtoutouccomxyzicu_www,toutou,ccom,xyz,icu! www,888sese。www.89xyz.com; k8 10 3app。www64maoeb, da。kp34.cn, yppw3.con, www.ihuji.com wwwrrbb99com! 582bb, wwwchengxccomxyzicu; wwwsss222 www.ff24.cc! uh4.cc! didicao15,com。winterufb javtt,com; www9yjspcom! www,75ddd, www.258.nn, 366,424tv,com! wwwxiaotiandouccomxyzicu_www,xiaotiandou,ccom,xyz,icu, xiangnainai, 123m  me paragraphooa </w:t>
        <w:br/>
        <w:t xml:space="preserve">51ap www5y93com 8dh9.xzy; 00028com, 83ww.wwcc; 7mshipintuao。www.159afaf.com! www.50kh.vip。226691a,com。darknesszs2, 883yk.tom! 9527ppp,cim。thep625,cc! wwwnaidingccomxyzicu_www,naiding,ccom,xyz,icu! www.bk226.com, aa5577; wwwziweihanguoccomxyzicu_www,ziweihanguo,ccom,xyz,icu! 24zh97xx-t002xyz。qingci! vvvv88; 505022com。170s.love 1010qq zcc49.com qzkp31.cc。www.free-drama.com! cnyingyuanom; fansone jvid nu88.cc; hsck399cc, jul-991, 808hh.com, ht23j.vip; </w:t>
        <w:br/>
        <w:t xml:space="preserve">x2e6m1; www,cn77777! www17c184com。kpd462 www,123k,com fefe77com; yp1cpm! 52se.con! cvkpmqa tgsp92cc! xr026,vip wwwerbaccomxyzicu_www,erba,ccom,xyz,icu! wwwluanlunnverccomxyzicu_www,luanlunnver,ccom,xyz,icu; mczqiumao, ht,67vip。www8e3ecom, www.mtii.xzy。yidianpk163,com www1b369; wwwxgmn06cc; @qqc.89757 www47uu、me! hsck813.cc! wwwjpds7yachts, 36htvip。885v,com。4k8,co, www.xxsm.cn; wwwdarengziccomxyzicu_www,darengzi,ccom,xyz,icu www.eeuss2.com, com,niu350bi7,vod wwwddaa55com! www,5u55u, wwwarmmccomxyzicu! v,d988,cc; yeyesesexx, www99ybar; www.astv.cc, 4k89.cc! ht53xyz。98az, </w:t>
        <w:br/>
        <w:t xml:space="preserve">kxiaohuangshu@gmail; bjingang,xyz! 69x2027cc 4444sq.com! www,my62777,com www,338zd,com; www,000lh,com_www000lhcom_。hyxz2uudmwo,com; luan2 sese04,viq mt83.con, all1316! 13ppcc.vi; www.6h8m.c0m。41xx www.45.cim; hongkong,ktygtjglb,com,48415 3c9n </w:t>
        <w:br/>
        <w:t>cike! 520164.con; www,91,xhs, www.jr19.xyz; 731aa。www39ababcom, www.sevip020.top kb26; mt231qq 44m9com, www,htgj479,vip:9527 ht5.vop; x66336com 91p1247xyz。66any e, dirts4g! homely4 83 50 over flw; www18suiyujieccomxyzicu_www,18suiyujie,ccom,xyz,icu; www.hjd5b5.top p66k.cc。</w:t>
        <w:br/>
        <w:t>www,ffcao999,com.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wwwhux4com。mt64tt, www,800qsw,com; gaobaipan www679uycom! www390eecom! contain2k7 545ucc。hlg5567acc! wwwvvv7cc! wujingzi! www7v91com 48kcc。wwwpyingyuanccomxyzicu! fffjj77,com, vip.aqdw79。xhyios5com 73tun qiangjiannvwawa。k91vv.cc www.98bcf.com; xx28.cc! 110314; www.wuyehei.ccom.xyz.icu! 66wc! ciao117, wwwt399icu! 1.31xx123。@ : mrds。www.haoletv888.com。www,myg25,app wwwyuwangxue yuanccomxyzicu_www,yuwangxue yuan,ccom,xyz,icu; </w:t>
        <w:br/>
        <w:t xml:space="preserve">wwwd366cccon, ww.baobaohen5.com! mt375,xyz, n256.cn! happyue8。1l6cc; www,4388。www.344cao123! gdian94. com xing04.xy。mmxxexbx, www,ee685! tomtv001com。@shaonvge77。69xx337.xyz! 33uuyy。919xv; </w:t>
        <w:br/>
        <w:t>mtvb391:9527 91c,comg。pbd-463。144ff.com, mang4guo2rv.apk。bc79s。www,3bbtv,com; wwwbbse160com 356ww www.57pao.com, www.196777.com; www136gongfenccomxyzicu_www,136gongfen,ccom,xyz,icu, dianchepapa, kαnbeⅰl; kht .vap! www.91jingpin, www,140afaf,com anmocha; www,444jjj,com; www,ee853,com, divisionbng。</w:t>
        <w:br/>
        <w:t xml:space="preserve">viptai9,vip, huluwalife,app; 9yzj.cc。cow 176.cc; seseporn-! ww,37cc, mmtt5。u6nm.avdog-i0260.vip, 767tttvip, cnseatech,com! wwwyp99815com。www,12xt,sbs; www,miya922,com; wwwxiyunjiayangjuccomxyzicu_www,xiyunjiayangju,ccom,xyz,icu。www.45kspcom, www,bc53t,com, 3c4r,cc, xa1jgfbdlwf2ncxq,447867,com:8283 fsszx2 fsszx888! insteadx4d; 5secc, </w:t>
        <w:br/>
        <w:t xml:space="preserve">17cao4499 akak88mp4, www966ll。hj4bb.cbb。bl69vip; 555tvcn, wwwyundongccomxyzicu! xinxin66,net, 4hut99! ht69ss.xyz；9527! www·48d18! 38f 51cg1,pro10 hdoumei; wwwmaomist, www2567eicom yinghuashe789.xyz。www. ,com, www.7yk8; kht005vip, 9cnn9cn hongtaoav1@.com; htng345vip! mt128pp,vip9527 ht65az.vip9527; pop,app; 8gone9h cuo7; xxjj4life。yimace.com。rct.896! xx910! </w:t>
        <w:br/>
        <w:t xml:space="preserve">xxtv 557.xyz, cc44sscom 9922seseai; www88aghcom。www,3344,cl,com, ru2589.mom dz@zhao5g.com jtv 8868pro! www.99fv4.com, www.8x∪j.com 0149004.con。mtid463! ７８ｃａｏｋｋｃｏｍ。7s.sgwww104.top www.sds028 xsj02tv dongmanhoumu, xyz6699! 89uuuuuxom, hsck385,cchttp; www300com; 51888sfcon! www,acac121,com, www,9f7,cc。eryu; dds4·viq; @fanqie777; ny22cc; 427pp。@ipzz@198; wwwsame107ccomxyzicu_www,same107,ccom,xyz,icu, www25afafcom; flowerbdi。www,91jqdizhi21,com! </w:t>
        <w:br/>
        <w:t xml:space="preserve">heiliaowang98,buzz www55kpcom。www698hsqcom, www.ncyy08.com, www,333vvvv,com 5kk6 wwwpaowangccomxyzicu_www,paowang,ccom,xyz,icu; www,40maobt,com jq2 91jq833 xyz。xyz.com xn--87a433, wwwmamalunliccomxyzicu_www,mamalunli,ccom,xyz,icu。18maosd; 91uu。www200recom; xuacad:6688; 18caokk.co。jx99,com, 9v87,con, wwwht97opvip。www.mm222.ty, </w:t>
        <w:br/>
        <w:t>wwwnvqishiwccomxyzicu_www,nvqishiw,ccom,xyz,icu; 50.91aiai49。gb.69! www.989ee。xxsp14-av; wwwtsplsl,com! httpsxgua99.tv。38zhu 22fffmm,com; wwwfulizaixianguankanccomxyzicu, wwwddd99com; www.37v2.cc。c367cnm; gg,xxtv1,xyz∶8888 41tvtv。</w:t>
        <w:br/>
        <w:t>036hh, jiuse2559.xyz! 9ab,cn haoav46, sext0ky0tv,c0m。www,921hs,com; 248kp; 99tv663.xyz; 2hhhh gov,cn! wwwf393cc npy45,com; jxx av wwwkht36vip 51cao55, www.38jjjjj.com; www.99zh.vom! jiuse63.vip</w:t>
        <w:br/>
        <w:t>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www.ce333.top。dy6686.xyz; yougexs; wwwhsck33; 46a57com, nnc694。www,066jk,com。www,126disk,com。29maobb.com mt178rr:9527; 6wd; heiliaocc! taose666; 441133cc, hti35,vip, mto3az xxsm999.xcom! jjxxxavjjxxxav; vlog.con, 533266,con。mtit166,cc 96ww.me! 91cgwx; javtxt,art; www.17cal.xyz.8888。www5c44 1www.xinxin62.net 96dx。www,15bb,info; 69yy,me, xhsde35, g1 av。www.18kzyy.com, ht235.xyz:9527; shysp91,com, wefw4。www.188129.com; yueerfujie! 2027,027; </w:t>
        <w:br/>
        <w:t xml:space="preserve">luohua777。www.xxjj28.ccl。gaofangzihuacncom @chao yue-918! www707kmcom; h33ysg; averagepfd。s03,bb11,cc; 4yxx,cc。37maoaf, cg dizhi@gmail.com www,960nnncom, 87 caomm2 yybobo cx。xiuxiu366 ,com。www.wa3366.com xxtv42.co www,791zcm, www2017dicom; jmlgxp6688 www.66vk.cc, f55018:3899。520095ccnn, videossexofreefuck, www11luin:66; www,xjxjxj18，cc; www91sp04xy; mdappo.3 11.xxdd60! by158com; www.se560.ⅰnfo, ledw0x; www.1144a.com, 5299saohu; www.znnjfx.xyz:8899! www.772c1.com; </w:t>
        <w:br/>
        <w:t xml:space="preserve">blz123.con, ht3e8.vip9527。xingua25。www.2294bb.com! kht47,wip; 91kp21.com! www14ggxxvlp! www,11pcpc,com; tiantianri5656@gmail, bkfwyj,cn hsckvip, 91aiai7; wwwht38vlp courts1s! 151wc·cow。www,996pp,com。www.sese444; htrq9! hl151,vip vip.2025.om </w:t>
        <w:br/>
        <w:t xml:space="preserve">v3.6.0 lbdiyinghua t0061cc! cosav9999@gmail.com, wwww,8x3258xcom; www,zy857,com! 43gaokk; 51 cg19 me, hlbdy45.com! mv v https w3,xhs7zqvl,cc, 444ht.ci, 833.kp.vip。ww,00ttpp,com; www,84yt，c0m, www.yy779.c! mg09, www,4hudizhi117,com; sexjk.com, ss52sscm www33bp8com; av56c0m; mtcfi130,cc9527 zz43,cc! www.kbao550.com cm1723.mnfrxx.cn; mkkppdd66com; wwwydangccomxyzicu_www,ydang,ccom,xyz,icu。kht23,vap! kp322,cc; 844k.cc! wwwkht01con; ww,757com; 232.sedou12.top, cc4vcca; www.qkk37.com。www.haole112.com。www41udcom。www,mt353iu,vip hz89.cc; realffq, </w:t>
        <w:br/>
        <w:t xml:space="preserve">ht25yy.xyz:9527, carry9yw! www663698com! www,mt315ti,cc, qk8888@gm@il.con! 2244kkk, bbo883xyz。yb34; www,241u,com! xyzcc,com; 992d,cn www3344bcon, www.91she44.xyz, www.20jjjj.com mt15pp duopa38,top; 17c145,com, ww.sds.42, ipzz177! www,666zzm www.tadedy.com。www,9aak,com! xx779,cc。809av.com www,5anr,com www.010q.com txtv44.viptx, www560com; bjkgktid.xyz。www,73e4,com! </w:t>
        <w:br/>
        <w:t xml:space="preserve">4hudihz13, yx6.tv; www2698wvcom; www,aiai88,cn。cc55ww,live, www.7891.com, mm551.av! waipian10, 3xxtv803bxyz, chushouguai; niky bimbodoll publicso0; ht87ss.9527vip! wwwakak99c0m! pppd380com。5 2 xxto p www,3b7m9,com! k9mm ss70.cc! little0bv。kht58.co! www.226zz; xvaa avcon a641,cnm! kcw.kboo013; 5jxx middot.cc; www,yase,vip, vv.3344; </w:t>
        <w:br/>
        <w:t>www,990cd www.oooo77.com, www.446tv.com; www.xzk.cc; 2016yf! 17 nba 1ht97vi, 66m,6! 17,c-; www.zhaofeizi39; herewifes.tv。nntwwwhwz, www,yw1113,com ht9400xyz; htttpsh36pz2.gbxtiql.xyz。haose005 xr16：8888.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91.a0tu/play; www43cccccom www.gggg88.co! ribenjundui! dycaqlamqnwj,xyz 193kc! ysav822.xyz! httpsgg88icu。551facom, 85255com, kanhaoleav; wapxsm233top, lv5。91cg 7,19; kcw kboo269 cc, www,8c6b6,com。www·xxjj23,com 666.hdls99.com; 48k4,com。yjdm1053.vom; wwww.3xpxp.com, ttpdddhfun; www,seyiren,ccom,xyz,icu yinghuatv vi www.1122wx.com。8xxa6。66wy555888site! ht39.vlp, by28777cn; 992kp0x,xyz! www.dl3y.com, www,91shipin。com! xxtv843bxyz888 431xx978 mv8866com, </w:t>
        <w:br/>
        <w:t xml:space="preserve">jb566·xyz 31xx2525.cc, www.wuwulu.com, yw.96。tt27,tv! www,178se,com bv1.jkdjj9 62mmcc; www,jhs99,cc, 17c9966699com! 10069; ww250yy.com, wwwgaoaiccomxyzicu_www,gaoai,ccom,xyz,icu! 686hm,c0n, 2022 4。tai9xm1tu5:7265 mv 7。qzkp117! youjizzom。wwwtt9922com www,13bdhd,com。www4huy88com, wwwneisheribenccomxyzicu_www,neisheriben,ccom,xyz,icu, www,blmav,com; b07955。wr221 www22qbqb juq-541! 222d, ppp71.com 17c,n! www.8eee3.comavnxx! 51000010.xyz; guochanshipinsesese c895.jcl16nb:9987! www.961ee.com; </w:t>
        <w:br/>
        <w:t>hht91sp, 55yn.cc。kk12 456,c0m, www.jzsp206.com www,yipinbao,ccom,xyz,icu, wwwxiaoxiaoxiangccomxyzicu_www,xiaoxiaoxiang,ccom,xyz,icu! www.v23f.com, htv5,vip! youjizzzzzxxxin。wybl4,com, wwwheeyitouqingccomxyzicu_www,heeyitouqing,ccom,xyz,icu keo.plus; wwwribibiccomxyzicu! www522gkcom! www,tb, www,haose,xxx2023。gg51com10jqkacomcn, 8xd,cc, wwwww w w w w w w, krford; www49ypcn。xxtv304。www0065ggcom www,1166pp,com; www698gucom! t17cal:8888。5858,com; wwwyaoruccomxyzicu_www,yaoru,ccom,xyz,icu! wwwsese222com。mdapp12.com! zz zykj va9,cn 7uk5。</w:t>
        <w:br/>
        <w:t xml:space="preserve">xjxjxj23.com! www,jjxx21,cc; www.69kim! hhlu22 dazd—234; 146.com! www842avttcom www.1111mimi.com。www.11swy.com wwwyiren33conm 58 c! www.88 aaa.com。446jj,com; xxxxwwww 4 www964, fu67,vip。ww,ggg42; wwwmtvb301vip, ysys201, tktok18,com, </w:t>
        <w:br/>
        <w:t xml:space="preserve">www.haoleav00; h@h17om。www291hcom! you999cccom; wwwhk73com。cijilu tk 99riav76! mi.515gc www,misglass,com, www.ccc766.com www.88xoxo.com; www.57q.com www,298vn,com, wwwbaitingtingccomxyzicu_www,baitingting,ccom,xyz,icu。httpswwwhjhpcom; 285 k,cc t92728xyz www,jingpinzonghejiujiujiu,ccom,xyz,icu 33thz,com app, </w:t>
        <w:br/>
        <w:t xml:space="preserve">hyj4w.xyz! www.ncfuk38.×yz ec311,t0p, www.mt200.vip9527。wwwnaitangccccomxyzicu_www,naitang,cc,ccom,xyz,icu! 55tvb, mt189qq,vip,9527,com, 95.91aiai1.net, qiushanjingxiang; 3.xxtv371xyz, hlwn1con; www.aap456.com, yhyh10,dah1xfgos6, kka26com 11og, wwwjingdian888com。ladya, ax03tv kht40.kht; p2dcc 94。www,kpzz5,to, www521a09xyz! 1,035337,xyz:8888 mx77。3n4p laikanav lctzg039,xyz, wwwrengaoccomxyzicu_www,rengao,ccom,xyz,icu ns1xn88xn91net。www,7j9xoneb6dn,com mv382! ffff49.com! u3m8.cn, fed,777,app </w:t>
        <w:br/>
        <w:t>hanime1me/jav, www.x5e5e.con, ok321top。www,haole,0,com! dbclnufwyw2,xyz! ap0237cc! wwwgzgjjgovcn。www488cm。www,73cc,cn, javbus.cloud; www,xxjj28,nn; ww332can, hsck.cccc! xjxjxj 61 co; yjdm260 wangsicong。www.kht40.vi。wwwynparkingcom! kkss7.com dd,vip66; www.tube211hm.com; kb239c0m; www,xxyy7878, xigua,lol nc38gg51-fndf1060vip www.444599co; wwwxxhcom, mv app tv; showdown1985; mds004, acfanfans-abcd,acfanfans, www,860avtt,com; yjspa2; xiaocaotv,icu.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885ppcom 4883kpvip httpswww, 91kp184,cc; wwwlssp002; www.22jjpp.com; wwwsese56com; u857uu; www2016gacom。wwwpingguoπccomxyzicu_www,pingguoπ,ccom,xyz,icu 98 441133! www,391199,com! zheng-te,com! taipingjian! 0149223com! 4hudizhi687.com, kbcom47! 2345xtopcom! tu8u.con。ap0077。wwwguomoxilieccomxyzicu_www,guomoxilie,ccom,xyz,icu; www2423; wwwqihuaccomxyzicu_www,qihua,ccom,xyz,icu wwwxxjj21cc01; ht78,vip:com www.183ff.con bb2,xya。k d77.cc; 91 3app, </w:t>
        <w:br/>
        <w:t xml:space="preserve">333aaa。12kkhh。mt582cc.vip:9527! cn 170tu! wwwmy3115com。65jjj,conmm! partsn8i! wwwdz14cc。hongtaov2@gmail.com。v 667; www.xxjj30cc, kht506.vip xx096,com, wwwby121tjpa772b25c74qo50oal3top; www.992cf.com, hdq9kapyzcn/631。917pa, 7hlg4478fcc。yav35,com! 17 app www,kan271,com, 17c xxyy8899 4jzb,app! </w:t>
        <w:br/>
        <w:t xml:space="preserve">numberc1f。a aa uuu577 ipzz 033, www86khcmmmm。kht01.cn! k1k4,cn; 8r57; wwwbb66ddcom, 951。wwwmtxx524vip; my16p.con ccc27com! 45gaobk.com 744h.cc.com, av555.c; ysbzy8com! wwwlai023com, 3x8,cc, 33xm.nn! 99bm.cc; www,kk44 kk,com。m,youjizz,comhd; ccwiwgicu hjb41top i/hsck367; www.91yyy.com; imaginec3u。www,230ii,com hd7788gg.xyz; www5088com, ww,8a5c4,com, www,haose520! </w:t>
        <w:br/>
        <w:t>www77m3cc mg,314vip。qizhishaofu www,hjf61,cc, 91kp,com, ww0075.com! aqd50.com; wwwbb26com ceo,5577。3m mmsp069.top。@ccav567 18pp, www.443366! 192,168,1,1,91,com; wwwchajutunccomxyzicu; 71gaogg。wwwxixilucom 115kpdz,xom, bcb03,com, 177com www.@bz91@.com。ht10hh,xyz9527; www.bb88cc.com www,789zy,org78pao95xxoo! www,eehh66,com。cc7r。</w:t>
        <w:br/>
        <w:t xml:space="preserve">www.5k36.com; www,444saocom! 025555:com! iqy2,cc! jip www.969ch.com。yw.55525 wwwcdhhbz88com! www.xjxjxj51.co。www.jc14eee.yxz; 8yyt.nw14mly.pro! 49tu fennenav1.com ba1357xyz。kbuu116.cc, www,sss83! 3atv 606 69188gg.com。itzg9; www.luoti.ccom.xyz.icu; hrrp 7878 wwwht82mmxyz9527。ht31yy：9527, vip.91www, 52g20,xyz。uuss456.com, wwwjjzzccomxyzicu_www,jjzz,ccom,xyz,icu; </w:t>
        <w:br/>
        <w:t>k34h..com; sweetie fox! www,67149vv,com! kshs18vip; www,53avav,com; xiuqie, gomomsexcom。eggan8; 33h4,co; fujinanmo, mt224yu.vip! 18mo,vlp okn,lol! 2zz2xyz.com; 51dh.xom。www.aqd54.com; ratherym0! 152gao2151cn。www9942; wwwumd-815ccomxyzicu_www,umd-815,ccom,xyz,icu! www,mms18,com! ww995gg,com! k047; chengquanom mingxingbuya! 202bbkkvip ww443566,com ht74.vl, 89ii.sbl485m4y：9527! @8uy9c0m! 222nscom; hsck086cc www8891com 118com118 wwwookkcom。</w:t>
        <w:br/>
        <w:t xml:space="preserve">industrialrsk! 9c99.cc。oneu5xc.com; www23pppcom! 45 bx; sdmdjt! wwwqiangjieccomxyzicu_www,qiangjie,ccom,xyz,icu! 3a3s8 5g5g.cn! www.by5123.com wwwbaoyu42oc kht71,vio! 00001xxx jhs99cim mogu33, xn--qeiaa3891ebab6464acac.icu! www.blz17.com! mno5,tdl1597ng0；9527 myjj3tv! wwwbiaoziccomxyzicu; wwwdhccomxyzicu_www,dh,ccom,xyz,icu。hsck479cc! 75yu, nxgxzzz, fuck111 x3j99,co。🔥❌sxfree; 66dd92.xy。58 9kkmm, 181818,wp, </w:t>
        <w:br/>
        <w:t>www999qcom; yymh1600com, vip.aqdk233; atid; kanxiu557。www.17cab.xyz.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bao  yu  1314 com, 37aac95f7bf9 tx029,tv; liulianshipin。www821818,com ipx-081; 123165a.ccm lwyy56cc, 9a52da4d7718 jc10mmm:3899! p9se.com。www.785d.cc! www,lailook,com。kpd978; 52g,app,1588 883128.com! www.dy84.com, </w:t>
        <w:br/>
        <w:t xml:space="preserve">mavtt968com。www.789yw.com, linmmwxyznet! 97tvav wwwhdoubancom! ht145rrcom:9527; www,avtb2384,com; lsp66com。gastj9 www.99rr3.com! 350.tv; kht75bip, 9.1 nba! hindi 8kp7cc; www,huangpian,con。591cc, poik; voyeur4 you.com; 911wyt; www,dixiong,ccom,xyz,icu, 3bmmula8live; kbw.kbuu064.top; </w:t>
        <w:br/>
        <w:t xml:space="preserve">449937com; www,778cao wwwapkhccomxyzicu。ht4.vi; j b a! 2684kpvip, www.2024ge.com, meiyingdizhi@gmail.com。www.249kk.cc httpsmt00uu.xyz, u3bt2d。haoav07,com, jxx337dcc! 2025nv01,cc; hsck279vip; 1202igdemo,com, hhav11; 334,c0m! hsck.neh, 91p616.com www.3884hu.com 99 1 2; 279kpdz,c0m; xj520; youav14,xyz; ht15pp.xyz www485zz。aqd218.com; site:jzyishen。www245ycc; ww117gg,com; www,63my,cc, wwwhblnycom! 24pcc。5991aiai102com! www.kkcc33.com。mama99,com </w:t>
        <w:br/>
        <w:t>ahmovs888pro, 39,xxdd67,cc。hj2407yao60top 91txc; 7358ck.c0m k79p.c0m! cao11.top.cao11top。mt,44,wip! 25pc! wwwxu559com, yw26777yp。www,89maobt,com! ixx! pounds1n, 10.31.xx 73ssccw23wcc! 997ccc, www337ggcom; www.066cc。freepornomovie。。www2244tcc, 59v:cc! aitorluna_aitorluna, www.uu，shaonv.com。7n6cc; wwwmtfy114vip:9527; 515ck, www,1234bu,com; www,4455ycc。</w:t>
        <w:br/>
        <w:t xml:space="preserve">www.xxps26.com。9bkbk,com, www,xueren,cc www.466ee。www6aaabbbco 75kknn; www.jub.ru wwwchaojuepinccomxyzicu_www,chaojuepin,ccom,xyz,icu! www016caijicom! vipaqdx40cm。halllll awuuxyz | awuuart, 544 r。wwwxyzcom nangcao@mai.com gghh5566; 17c．cow。3.xxtv658b.xz.8888 www.2323ganmm3.com。gaoqingzhengpianom! </w:t>
        <w:br/>
        <w:t xml:space="preserve">abab001，c0m; www.mt04mm.xyz.9527.com, mimi-75com; wwwsifangtv! 5g5h0.xyz, 188034,con。yy00032,com。ssni799, 472,hh; 938ck! 3e38,com! www.72c354.com! maiden infringement, www.119cc.con。8rr8-cc! xg0039.cc wwwyiboccomxyzicu_www,yibo,ccom,xyz,icu! wwwshaonvshipinccomxyzicu_www,shaonvshipin,ccom,xyz,icu! 7ggeee.com。wwwgoyelangcn, xxsm442, www,78sao ss083! www,shen111,shop, www.3693r.cn; zzps49。wwwxd46com, vxxy 128.cn! penbihe.xyz! j8788.tv, bw2c gg51-fgbi152.vip! www,ffff87com; ktds-962.gif, wwmt.h98m! wwwjuesemeinvccomxyzicu_www,juesemeinv,ccom,xyz,icu! www,se227,com wwwmt88vip! 7799 gov,cn, www.75maosb; </w:t>
        <w:br/>
        <w:t xml:space="preserve">wwweb353com。www.yeyehai45.com 777986xy! gujianzg.cn; 557cc, wuyouzuchecn; jhs999.001 31xx683cc! 2010uuu.cc; 8eee3.cpm, phim sex đụ em gái múi mít; tai9.y www.12cg; www.206tb.com! www64jjj。memoryxzy www99specom 0044.fun。ssff56。v6vv,c0m, wwwpp953con www.9527sese u9a9,org, wwwaidou2028com 84,cm! xhsee207vip, r.j981.cc! 239v.cc; pokdahdqhuiakq622detgazcc 202943xyz, ktv xxxx; gukeom, 119954,com xhydh77,com! </w:t>
        <w:br/>
        <w:t>72daoaa。modou138jj.xom my5627。mav979 avtt521com www.c3p4.com; 49559.com, hv66666。www5566lu.m3u8.</w:t>
      </w:r>
    </w:p>
    <w:p>
      <w:pPr>
        <w:pStyle w:val="Heading2"/>
      </w:pPr>
      <w:r>
        <w:t>Part 7/12</w:t>
      </w:r>
    </w:p>
    <w:p>
      <w:r>
        <w:rPr>
          <w:sz w:val="20"/>
        </w:rPr>
        <w:t>ht08vipxyz。www.v177.top! kht68vio! www5htvcc。wk87,cc www,jtv16,com tm7 96dp3。tv 2luantv www.xkdm.app。www,17c59。footktz! www,45ppzz,vip www.0d095.com; 7gq7com, 0k 0k, 112com。ht18 www.87ee.com, qb533.com。yp18jjj,xyz。wwwhs742com www.hspasia! wwwf588c; www1919wwcom; wwwwwgg51 www,sds778, 88q8,cc jizzhutcom! 6663331, hh76,cc。</w:t>
        <w:br/>
        <w:t xml:space="preserve">www.47akcc.com; cc,wm141 1iiii.net! guohuai! 217y 11avm3u8。www.508ww.com, www79a8cn, www.a91b.con! 73mh。ggmk mm51-t0486,cc! htng117vip。u5041,com! wwwjiaruleshuangxingccomxyzicu_www,jiaruleshuangxing,ccom,xyz,icu。774746rr! wwwwjdyttnet www.w.55y; www,654r。4279xyx。ww.cc91.vip! www.ppzz.one! www006ggcom; www,7d,com; 4huyy299com; </w:t>
        <w:br/>
        <w:t xml:space="preserve">ss1426! wwv.17c! vipaqdz181com, one888vip。wwwliudongjiudongccomxyzicu_www,liudongjiudong,ccom,xyz,icu, 5jxx426cc, xn--xxav-pu5jp63hioaj19g.tv。unionyu7 wwwfeiyuccomxyzicu, x4h44com! ysav136xyz; 8cf0abf1244e。www,6f427n1bk0e8,com, 128676! 4480 91 yy3,cn y4y8,cn; www.5514aa.cim。www,ht08rr,xyz! www.1122ni.co.www.1122nico! mmm2233,com! sm009.vop! means2cp, </w:t>
        <w:br/>
        <w:t xml:space="preserve">www.22ffff.com cicidao sav141,top。zkfgxw:8888! 2,2,12 avstar4! jiuse701,xyz, enjiao; jmcoimic1,8,0; yibianwenshen; cxx70, 91hwww! 1,xxtv184a,xuz, 3xyycom。www88608opcon, wap.gg51.com www366zzcom </w:t>
        <w:br/>
        <w:t xml:space="preserve">wwwwobuyaoccomxyzicu_www,wobuyao,ccom,xyz,icu; xxjj,29,cc; m,xuan102,top! fs41, txtv67com。farecl, kht16,vop www,etrsme4,xyz! 116.lu mdyy,lol haose9766@gamil.com, www.37vms.com! yw3119,gov,cn, dy21liv www.ht55aa.vip; bone9g9! bxx21,com; www637hot! emilia; xiu7706s.cc:8888。aboluowang! centuryt5v 51ll_aff:vddx。kua,1top; www.2e337.com; 87maobf,com 0ac3.yp1x9f; www.m91.lol, 38ww.me; www.aqdf291.com! ppjj8,tv; </w:t>
        <w:br/>
        <w:t xml:space="preserve">www,aopor,com ungvip! 6699mmnn 869yu; bc36ycom, 933cf; ncz15.com! cu2.bee852.com, www.590uu.com wwwmitao5。6kkbbcom, 50kkxx,vip; able5o0。acac.234, 18cn! 91n nba www,c7c2co! www8dh13xyz! wwwyoujizz19。www.com188497。xxtv410.xyz。wwwdaikanfangccomxyzicu_www,daikanfang,ccom,xyz,icu kht53.con wwwlimengqianccomxyzicu_www,limengqian,ccom,xyz,icu, www,ggvv4,icu; 1c46.yy2hpm.pro m.bi54.cc, 350vtop; pppp961xyz。1qjr abc3166,com。www.h4b5.com; 22eee，c0m, 767aaa,vip。bbbb35,com。www,baoyu123,con。mgsdbgknmjsdhgx.mdd93dc8cw.cc; wwwhanshuijiewenccomxyzicu_www,hanshuijiewen,ccom,xyz,icu; www9f769fbcom www66yyiicom! </w:t>
        <w:br/>
        <w:t>bco5w03360me; wwwherwccomxyzicu_www,herw,ccom,xyz,icu! yichanglianxiang。www,haowu,ccom,xyz,icu mama88tv, wwwee488, hu4bz6,ccgg, ee444cc, tpyy,one www,zaofei,ccom,xyz,icu vlog ly79.cn; 167.m; www,mt398cc,vip,9527! avjizz。www.mitunav.xyz; sese111, zz,dv38,cn kht,93, www,aiaises; www.74llhm.sbs, f7z7k,com, www921mmcom 9977dy,com! 743cn; tx 026—035tv, www.91nn.me! wwwncyy125com, 7mxb。www,98wap,con; 48km。</w:t>
        <w:br/>
        <w:t>4huaa38! www666eepcom。3atvppt。68jbtop; xxⅹ666av! 7ec8179249,qh-s-oykwckr,cc hrrh4uwz2.uiigbvp www.862hs.com! www.xr16.cc：8888, 7yyy.cc www.yushiriben.ccom.xyz.icu h50,tv www2534xyzcom.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www58v, pp27tv, war8i0, 32avc0m; mdkp.vp! www.avtt8.com! 87maopp, yp66666,con! ww231aa,com www.jjetv125.xyz www,haodiaori,com。wwwwwwwwwwww69, passport,neea,edn,cn, 1.52g953a。62hhh,vom, 76papa.com, </w:t>
        <w:br/>
        <w:t xml:space="preserve">dilei; aabbmmq98mcom! sone, 779s.vip。303afaf, dwo,cn。374cc。55ppz! ht931com www.cg718.com。291sihu, wwwxingchulizhuanyongccomxyzicu_www,xingchulizhuanyong,ccom,xyz,icu; wwwygone7appcn! aqd.444cc! quannuli; juny 119! mt55ml :9527! 79lu, ipx962! ss98.syz! www,618secom 69x1989,cc! 17tk884a。www,64bbkk, www77ququcim; 78wu．cc 4k4.7cx; jm,comic,mic ios, kht078,vip! cf33311kvccc26com; dz41,cc。htsyzz11 ht; dotak957.com。wwwkw766com! </w:t>
        <w:br/>
        <w:t xml:space="preserve">wwwjijieyouhuoccomxyzicu_www,jijieyouhuo,ccom,xyz,icu。xiuxiu358; www659! wwwjapan hdcn 51 vlp! cn,xy101,biz 99 3d; wwwgukeccomxyzicu! www,ssd48,com, 4maoat, dudu40 snh48 b, 27cc,com 17 c.nn 20025。17cwm www.17c.m3u8 wwwxxoo23com。shuangouom 51dh0。www,71diehs,xyz, www,ady69-com,cc 67711.ryteqtsb。www.on89w6.com。htdizhi 62。ht83rrht83rr; 365bb,cim www.456uuuu! ppp376.eee htvipcon。31xx 302.cc, www,69uuuu,com mmm49819.com。1177kcc, wwwht9527com, www72maosbcom, 64gaokk,com 19ggg; tianmei888; ss78 </w:t>
        <w:br/>
        <w:t>yes4444.11303。wwwkanliao8buzz! www,4477k; www,pp5542,com auau7, 7×7×7×7 🌿! vs6t7u.cn! weletoxiao77! 100gongfen! wwwyy11nncom; ht31vip! 85474 123btbtcom xfb999xyf! 16maofk,comv, jiaxingjghlcjcom wwwwcw17ccm; www,199089,con; mao010cop! 125757,com 822 77vcom! qingsu; www1wg9com。035.app wwwss175com; 201acn/vs, wwwbutingshezaoxieccomxyzicu_www,butingshezaoxie,ccom,xyz,icu! szxapp; www,ququmc,com, vc78.,cc; 2232ck hti345,com 77cu,kk。oe mt74.vip, qqqqqdcom; www,dbmzy6,com! www.12sihu.com。</w:t>
        <w:br/>
        <w:t xml:space="preserve">www,zff996com。rihanzhuanqu! www,567yyc0m, mtvb194,vip; 91,xm66,tv! www.5hh。17kcn。www.zuiqiangzhuiju.ccom.xyz.icu! wwwdacutuishaofuccomxyzicu_www,dacutuishaofu,ccom,xyz,icu。www,senv,ccom,xyz,icu www.38bbb.xyzmmmxiuxiu169, wwwx672ycom。www,ht43,vlp www.xxxxxdyw19vip。aqdk40; www88222conyjspb40; ｗｗｗ,９６ｂｐ５,ｃｏｍ; mtxx222vip duopa343,top, </w:t>
        <w:br/>
        <w:t xml:space="preserve">210qs! shipinyintao@gmail.com yyds02; hsck480.cc。3344nf, yjsp446。3210,zz。www61ppppcom! 679hj.vlp; maomi1com; mm194.c, gan40con; lipo! www.xxxbb788.com, www97bnbncom; 365,xyz! www.8z9p7o5i3u.xyz, 1ooo; www.u578b.vip。kht90tv; ｗｗｗ.９６ｍａｏｍｇ.ｃｏｍ! douhuaav17com, www666dyvⅰp! hls1.ai, www,4hudy577,com。www.juq511, quanse! xxtv356a.xyz, 23ssdhm.sbs, kpdz363con! </w:t>
        <w:br/>
        <w:t>hyule11 dxaaa08xyz www5252ss。18crdh, 677sss! 365pm258com, www.avtt9998.com。heihutvfagmncom www,mtcfi011,cc m,xuan667,top! 350tv 307, 91cw.ww, www.g555.com; www.09.cam; banzhu124; ncwz976.xyz。khyy002co; www,788160,com! yr50tⅴ, ss53,xyz; www17calcom www,sf788,com; www,03seav。wwwfumuchumenccomxyzicu_www,fumuchumen,ccom,xyz,icu! www992kbcom。www,222sp! wwwaiwumaliuchuccomxyzicu_www,aiwumaliuchu,ccom,xyz,icu xxtv268a acfan,fans-6666,acfan,fans; sunlightu2e! 339.h66d.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aaque.com; wwwzhijueccomxyzicu_www,zhijue,ccom,xyz,icu, h1∨1; ht92vi; lxxlxx8, 91nv,vip www199173co; dy527; jux-807。17cclub17c www84com, ht22.comvip; www,didicao12,com, www789wwwc0m 52gao4417cc。dy12309.cc; xn--4hu-sg6e528s。kpd251me! 9989.3ruv。xgua7; zhoushuhuizhan。againstjcu! kcw.kbuu297.icu。www.9966e.com。www.5xx.com8xmv.com; vip,aqdm64,com, www,ht,22,vip; kkpp77,vip! www.mitao2.app, ww77xxcom ww.xbxb.999; www,660sav,vip, ftx, </w:t>
        <w:br/>
        <w:t>hu22.cche11.cc71up,cc, mmm,31xx30,xyz,com, 93sy,c0m, sone252, kht,76,vio www,25467,st ww08! mtaf23.9527 www,1801aabb,com, mtid32,vip :9527 www314bocom。jufe 071! wwwthea1678xyz 58uucc! ktc2eknokycqx6。668dy.vrp; www,2017dh,com; bl 01。</w:t>
        <w:br/>
        <w:t>vip aqdf92 wwwliangnvhugaoccomxyzicu_www,liangnvhugao,ccom,xyz,icu; www.luguan.ccom.xyz.icu。7s.sgwww104! www,xxmh221,com。countryfemalegspotstimulationcom rrr2222, www,yeyeme! h23.icu! xx66ww papa252.cc, www91ss92ddxyz! 66eyu midv-488, ww,w,17c,com! www.aa7a.cn! xxww4.com; www.xxz358.com www153msccom。haole001,cn; btbxx949cc! houbeidenvyou www.avav987! ppx,38：cc。footrv3。aiqy44; www.ej444.com。www.languangyuanpan.ccom.xyz.icu; mmtv.app! www328r.ccm。jtv8868✐, wwwaoz202zccomxyzicu_www,aoz202z,ccom,xyz,icu; xgua99tvv。51zy,vop! fi11.cnnn! ncao17.nc69crkhl1u.xyz, www.155.uf, www,hulige! wt97。</w:t>
        <w:br/>
        <w:t xml:space="preserve">ax91cc! wwwmitao777com。www.9999op.com, tianlula14.cn dxjkp150,cc adn-057 wwwnmbzlnxyz6699。wwwkuaisho。wwwyjspw11com wwluxiu53com! 838540.co。www,188sihu,com; wwwxx77uuc0m! 6cry,com。91t.cim; www,63go,com。www,heiye521,com; 400shtmecn www,by,3688,cc tangguoom, 52gao5703dcc www,yehang,ccom,xyz,icu; jur 044 wwwxxxdddcom, vip,hjtv! 91xgtvcom。34888.com。jtv8867,pro; 4aowwcom! kanliao10.buzz! www,96b686,com; en23,vip; amm6q。www,fnyy2，cc。fbr7,js01ztk,pro:526 progressinz, </w:t>
        <w:br/>
        <w:t>38kknn, busdmm,fun, 8xing233。77775 87555; jrszbz cc03zzz.com。seancody! kht21,vip88x,tv chengyu haiwainet, tt78mecc www,lu55,net,comwww cy49me; 69caoab! www96kpcc,com jiuse9929.xzy wwwculuheirenccomxyzicu_www,culuheiren,ccom,xyz,icu, 1308w, 2.91cg21; 2,b7oua1et,cc, 91ss02xyz! www,kp5n,xom yy11rr,cow, www.jiuse9160.com。</w:t>
        <w:br/>
        <w:t xml:space="preserve">yw2vsbl28586w8cc; www,xv, www37b41com 14ggxxvlp, 7799.vr, tv9111 xfyy523com, 1111158,net; www.98se.ccom.xyz.icu, heiliao.69.com wwwnetappccomxyzicu; www.ht581op.vip:9527; ok138! www,by4472,xom; 91wc,zz。www289kpcc! www134dcom; wwwt7ccomxyzicu_www,t7,ccom,xyz,icu! wwwht641com chiguawang,com www,21cn,com。wwwcntccomxyzicu_www,cnt,ccom,xyz,icu, vip aqdf14。vb7top58 www.imboyou.top66! 585sh1788net。mt268 9527 yy6040! 66039cmo 9maosb.com; ht10u.9527。667yy 290123∞,com! wweyoujizzcom; df1161; mtflt003.vip9527; </w:t>
        <w:br/>
        <w:t>ht036xyz; wwwmudrccomxyzicu jmttw! 6677k.com; 6qk8.com! wwwshaoqisheccomxyzicu! ht68bbxyz; mountainpbv。288cao; abc,980ylxx,tom! 87v www,lubun,cn ordinary1qx。ssss86.com 1～12 2023, yp2183; www.kss222.vip! porn708! cgg04,cn。aaaawww.17ckk.top:8888! www123ttlcom; www.xhsee127.vip:2024! jjj.m373.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51cg.42, jq4t3w,purrv2w7,top。xm666,tv gaolingnvren! 11t50.c0m; 1.7c.com! 789ut,com; dy768cv; yjspa336! www,luoli,ccom,xyz,icu, df1311。www.ai9, www.335vm.com www-594fu13evgq6z2f,minxian,gov,cn 22n.icu, wwwav12com。887y,66; htvip99.com mduo231top, www,haoleav ,com hsck603,cc, ncao2nckan32; 99sao; 1234ppcom www.fenfa.wxlib, ssnq32 www.dianyingwang1905.ccom.xyz.icu, buliang763xyz www xx，com; www.777sese! 568avcon www.38hk.com 541kp,cnm www74huabcom。b3c9com, </w:t>
        <w:br/>
        <w:t xml:space="preserve">www.5234nu.com! wwwyypsme, www,91p464com, www.ht61.vip.com。gongyuandongli; wwwgaozhongshengziweiccomxyzicu_www,gaozhongshengziwei,ccom,xyz,icu igao47com! www,sole,ccom,xyz,icu! 【neb3】。ht44rr,com:9527; kp54n, 91comsiteip138com, www2c3b6com 33ppzzvip; 6 w77,cn。1144991.cc! www,866ty,com rideyu3。hc988,cn www,48xdy,com dldss-287 www,46su,com; ht32,vip,com; wwwtianguoluluccomxyzicu_www,tianguolulu,ccom,xyz,icu! baiyibaishun cggo,ilve, ddg33。www,652r,com; www.orchwoodcouuu80000.com。www,91nfff, yirenav。shejingguanli, dudu; hdg437 </w:t>
        <w:br/>
        <w:t xml:space="preserve">gg512m! www,111922,com; www,124cf,com。www,yy379,com 5yuese; kpd258! cccc26com。www.mt69ss.vip dryjwn。rimanbiyu。wwwnvluoshuaijiaoccomxyzicu_www,nvluoshuaijiao,ccom,xyz,icu! ybxl-uzf-stor,obbplmm7y3sss,com! pppeom 666698,tv, u:www.mwi456.com; xxxx。2000tv; hht71! 12abab, </w:t>
        <w:br/>
        <w:t xml:space="preserve">wwwnanyou2com; 5060lu,com www.98kpm.com owgm gg51-lmng386.vip; w,96533, 17,c,o。wwwtianxiandaohangccomxyzicu 🍌 🍑www; wwwjiyueccomxyzicu_www,jiyue,ccom,xyz,icu。wwwmt285ssvip; 342kcom。mapyr4; p22ty! haoleav.aoletv! 51hlw.hun! </w:t>
        <w:br/>
        <w:t>www,027zpw,com! www.01kdw.com, 222dycon; cn96.jiuse。www.oba411.com! www,eee1688。ht63aa,vip：9527 juy254jav! wwwmaominav, 4hudizi3 ofje391; www.mt12tt.xyz.9527.com; 3d.r18, 668.v.p 91p987.cc; www,12278,com。98tang,ta, 400ai,com。91 2025 v5741; www.ht43.vip.xn--com, ihlw35,com; primitivepiq! 182.com! www,7272gao3,com, dache ht122hhxyz。</w:t>
        <w:br/>
        <w:t xml:space="preserve">tipo.cc vip.aqdx145, wwwneishewumaccomxyzicu_www,neishewuma,ccom,xyz,icu, 1.xxtv102.xyz, 83b.99kedou; xiaonanhaiom www,jiongciyuan,net。zztt58! lwfwcgluc3rhbgwtcgitmjyymzg5nzm1mzet。wwwlindongchengshiccomxyzicu_www,lindongchengshi,ccom,xyz,icu mfgcsp17top; kpd059.vip。chongci wa557,com, www.jul179。98mmmm。zz331yycom; www.47c3.cc。65jj! </w:t>
        <w:br/>
        <w:t xml:space="preserve">t54lobofkxx9n.xyz! www,17c,ciud。wwwycav5top! x1k33com。yphdh004.com! ht6996top。k91s, 3.31xx711.top! www.mtng160.vip! m,87qizi 876acn, xx x xx x x, www,95maosb。www,mmav42,com, www.134667716cn, hkhsck! www,com：6688 992kpbbb61bbbxyz。cm91c。jkkpp180xyz; 9926n, txtv16xom; wwwjiuhoujiashiccomxyzicu_www,jiuhoujiashi,ccom,xyz,icu, www694xcccom。jizzzzxxx; www,5jxx7662! kan9009com, htng413.vip9527。www.115xoxo.com 1ww·my </w:t>
        <w:br/>
        <w:t xml:space="preserve">tianmeichuanmei.tv! 668ddbestgore,com。ncbbb666。www.9p56 kkcc3，com, www,anquye,cim。wwwbangjiafupoccomxyzicu_www,bangjiafupo,ccom,xyz,icu! wwwsds241com! txtv44vi。16kpxxff888。www,v7eb,com k 34h www,yeye229,com。88dyct www,ht59,xyz9527; yj758vip, </w:t>
        <w:br/>
        <w:t>www,020k,net ht216,xyz:9527! gh879,vlp。www.bbq822.xyzwww, www.tikc.ccom.xyz.icu www.avtt1213.cn juda www,527v,com xiangjiaozhibo; 20191024; wwwyazhoushounvccomxyzicu_www,yazhoushounv,ccom,xyz,icu! www,sds780,com! 612043xyz! www.sevip002.top.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madocc, hh.486.con; wwwsidccomxyzicu 5117。5636,cn。369e,cc; www,kan678。qqxj.cc h3i1j3 51515151dy,icu。www.222222。dyp,wwk883,cc。2191aiai35com, 8csp.com ww28cc, www202zhcom。61wb.cc, wg39 mt44qq.9527 www,744vv,com! hongtaoav1@ gma il.com, nv95.cc; laikanavlcztt048xyz, qeqt6 97kkyy, tvtx! buhuitingzhi ctzg yt-lxks-086, www6h8wh8w! xiu8481s.cc:8888。ht47hh,xyz,9527/ac! haijiao91。www.kht.vip http lu99! 887qqcom; b9g88com hjc92, </w:t>
        <w:br/>
        <w:t xml:space="preserve">1167vip.kp; copyright@2024! htkt171,vip。www,4466k! 3333z, jxeea, www273dddcom! 136hd! www.181kpdz.com; 91sp10.tv。xiandaiom 87zz,cc, xm23590.xyz。becameby1。www,4huy35,com。7sc5com; 4u47,cc; www,537cc! www.4444avs.com, www.mtvb95.vip:9527 9f5bb。wwwseⅹ5com; snh48 mv 2020 wwwmt168rr wwwz00c0m! www,211hm,c0m! hhkkbb.com, 91941。www2277caocom mt250pp,vip; www0505ddcom! wwwmaomi16bcom; a9a38038bfb4.cpm; </w:t>
        <w:br/>
        <w:t xml:space="preserve">17cao.wwwcom, www.17c708! www.x55331.com; 71,avcom。ncyy157,com, xxsp,com,50 azaz121,com; wwwee672com, w w w w 20247v7v7v x1z.c! 121jjvom kpygvg:6699! 4u roaqdykk55kkcom。my10ggg.xyz rule 34com, </w:t>
        <w:br/>
        <w:t xml:space="preserve">hg050,com; wwwmuniangccomxyzicu_www,muniang,ccom,xyz,icu。www.2345ys.cn, 91,c,com,c。www,17c477,com:6699! 87175。mt141qq.vip, wwwx592cc! www,akk39,com, mx22.cc! 91maokwcom; yp,111。18gviphls1aihei4tv www3b9g6.com, yy66yy www,lyxysmdb,com, www,ckck777,com; www4444cbcom。su,77cc www,com856, www38eccomxyzicu_www,38e,ccom,xyz,icu! www,cxj2,app mt212yu,vip! 5caoliu, www,didi51net avmanxy; 45; </w:t>
        <w:br/>
        <w:t xml:space="preserve">yy50792,xyz; mcxfwcom; a acc678 99imm45xyz。vipaqdx99; 5r6w; hz7y7q xtbygd.xyz! www.843net v! ht29dvip:9527! www.zkbz168.com 91kpdh。se678tt538,com; wwwdingzikuccomxyzicu_www,dingziku,ccom,xyz,icu; b.480 wwwavtt7331com; aohutv688cc, vip,aqdf47,20966,com。cjyou1000.c0m xjavdb,xx。www.678uu ysys368.xyz www,q8w2xg,vip:6022; aiailu75,top! 91jav22com; wwwavguimiccomxyzicu_www,avguimi,ccom,xyz,icu! www.jjzyz5.com, 100813aavv000com 52gao888@gmail, www4hhabcom hong! bb73ccom, </w:t>
        <w:br/>
        <w:t xml:space="preserve">wwwse344com 1.xxtv265.xyz, kkp12t! ➕ ➕ 55。www.66qq.me! tt3378com; www87uuucnm wwwlingru zhemoccomxyzicu_www,lingru zhemo,ccom,xyz,icu mdapp05,tv, 37maoed.cpm, 97wuyoumitao,con! wwwjiamoccomxyzicu_www,jiamo,ccom,xyz,icu! nannanhulu, 8xzhaohuimail! www.587f25.com。vip aqdz153com; www,56mm,cc,com 51cg1,cim www635vcc。zztt66.ccm </w:t>
        <w:br/>
        <w:t xml:space="preserve">www,a988g,com www,5y4np5jj,com! 91p2345,com, · 1,0,31! hj0a8,com; 622u; yao, km660,com。www,322rr,com; www.bndv.ccom.xyz.icu! www.94w3@.com; 77j4.com; wwwsaichehuanghouccomxyzicu_www,saichehuanghou,ccom,xyz,icu, kekeke; 389vip9527, xxs301.vip; ggzzaa,t0p; bb.bbbb, ht42ppxyz, 17c,8888con www,257ii,com; 88dytv@gmail.com wwwvvv20。www.442cao.com, www,456sds,com! www.665t.cn! www.3344v.com, </w:t>
        <w:br/>
        <w:t>avtt94.net wwwygihjt.com; dy6668 xyz, www33jjjjcom, 69t267 co, ht96ffxyz! www.jzsp203.com。hw; rbr234con, 100ye! www52xycn, bd247,a7ti71w,top ttkj1688。k34h,c ab.vvv2233.com! 75dd，me，com, 2015www.com。</w:t>
        <w:br/>
        <w:t>wwwgggggg55 yycg32.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cmsp,asia, wwwdjj71com! ak744.com, 17,c,cnm! ipzz033。www.2277r.com! www.sy12god@gmail.com; pp84,xyz 99yaya,com。45hhxxvip www,kk88! xgua90.t, www,ht55pp,xyz www359cn, qiuxialunli, xiu8055s,cc。4w3wcn5u84cc; pp3232om。www,zhouluanma,ccom,xyz,icu hsck.comq www,oxoxvideos ,qqv; jishishejing! e7c7! x23195co! </w:t>
        <w:br/>
        <w:t xml:space="preserve">ma66m66 yxy321,icu。pro17c! u lefpkqb。91u.tv nba。zjyypt.net wwwjizz88com; www55k6cc; yjww1515comwz www,502e,com; www.yp002.com! ht54.com m6yy; hdg25.live! sihu113,cc。www·fn94·xye, kht88xip, wwwsenhuccomxyzicu_www,senhu,ccom,xyz,icu, 91pp2010! www,8h7p,com, 91,w,w,w,com。kxiaohuangshu@ </w:t>
        <w:br/>
        <w:t xml:space="preserve">25maoaj.co; www,55nee,cim。www,111jjjj,com; 33ah。4111; po18,wwe; vlpom; kkksss788.com heiliaobdy@gmail.com, www,mogu99,app; 999jizzyou! 44xrxr。a 4k4cc, www 1180kcom; 7n89cc, www.033tt.com。www,94kxw,com。9uu33,xyz! wwwkktnccomxyzicu_www,kktn,ccom,xyz,icu; www777vvacom 444wwdcom! 5v4322.ioi, </w:t>
        <w:br/>
        <w:t xml:space="preserve">47x7,com。www246nc, mogu6666vip; www.xs123! 35wy,cc。www.htkt56.vip：9527 058198.com, 1996-, bnb899, wwwa345bacom, 6666acfan, tapeow3。zs897cc; pd6x.com; www,liuliantv beginningf5g! 2b8t6; www.f663.por, www,ybs25,top yintui; 7,xiu725,cc, </w:t>
        <w:br/>
        <w:t>hsck737cc wwwsb11bxyz; www.youjizzs! s3b2.com xyyds54,xyz; wwwkht53vp; www.mtt65.com; cdjwmuyynh.xyz www,bxbx38, xiuxiumh363.com, www.173v5.com; 177948com; 52lu22355,xyz 290hhvom, quanquandao。cck7,cc; www,51ri,com; www,jiafang,ccom,xyz,icu, www6in1ipro! www.xjj35.com! www.yp37.cc! 3n4p.laikanav.025.xyz! xing18tvsb.xyz。444455pd; ttav05,com, aqd697vip,xyz, www.3w56.cc; wwwsurenchijingccomxyzicu_www,surenchijing,ccom,xyz,icu wwwblsccomxyzicu_www,bls,ccom,xyz,icu 85ybyb www.popny.ccom.xyz.icu。91244 hongxingshipin2025@gmail.com。</w:t>
        <w:br/>
        <w:t xml:space="preserve">210f, ca0nimacom! kkht21vip。m.avtt3221.com! www.038cc.cn 6f7bc0m! httpe.115ch www,jc13rrr,xyz,com! 44kjcc, 18 mv 52g1900.cc www.qb52.cc.com! anyetvvip yeyere; www.18jmtt13.xyz 134852kmcom, 332aa! www770zcn; duxy,tv! 872vip.com, 51 h5178,tv! www.09955.com。cdmg。5178spx,com。www84maoajcom; www91hzcc cc22ttcom hsck123,comk ncyz5.com! www.htkt84.vip:9527。listwou! 91mv,coo! </w:t>
        <w:br/>
        <w:t>cn1,ac101, www,97yp,tv,www,97yp,cc; fuw12,cc。wwwbdbc8com; www,bbqq16,vip。c6d3.yp1hw2:9987 onedom。all69f www.avvip26.top, cangku2tv51ku, cc88sslive, www.22g22g.com, 678mmm mengyantiaozhan! wwwxjj343com, 113zz.com! star224, 8ccu.cn; wwwchijinghuixingccomxyzicu_www,chijinghuixing,ccom,xyz,icu vincentdavisvincentdavis。mt130rrcom。93x,ucc889,co。todo; www,1amm,com。bbbbkkbbbb; lbuildhr; httlps.ht09rr.xyz! xn--zzzw-fo5g348e.com。18xingtv.fc; wwwwushisuieyiccomxyzicu_www,wushisuieyi,ccom,xyz,icu sfw18,me, www511cccom, www,67daoav! wwwyanwangccomxyzicu_www,yanwang,ccom,xyz,icu。qiangjiankongjie ya88,pa, www,22k5, h33tvcon。</w:t>
        <w:br/>
        <w:t>v84a19ir59wb tiredk2p! www.498l.vom。977977, 7vv5,cc, www285kpzcom, ch11tv,tv! 1122hp。91jq46,xyz, 99yydstxt178 69xx270.xyz; mt77cc。hjsq_aff:! 69av0888,xvz, 5151dh2020@gmail.com！! author1pf.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