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1/18</w:t>
      </w:r>
    </w:p>
    <w:p>
      <w:r>
        <w:rPr>
          <w:sz w:val="20"/>
        </w:rPr>
        <w:t xml:space="preserve">mfvip001top-mfvip060top! jufe-543 g.51h5 xiangzhuyiyangde, 11,91aiai8,com zzzttt40! 000140gg, wwwheimeiccomxyzicu_www,heimei,ccom,xyz,icu yp17yyy,xyz; 59.91aiai102, xiaommjiuse568cn, c,mogu2! fsdss-275! 369yy、cc; bgmybgksipby,comwww, www.46cao.com chlw1,com; www,kan200,co。4huqq90; 8dh152 avlulu453.xyz, </w:t>
        <w:br/>
        <w:t xml:space="preserve">883bcnjpg, wwwht22svip! wwwshenxianyanzhiccomxyzicu_www,shenxianyanzhi,ccom,xyz,icu, www15ckckcom, www.97pppp.co; 4k47cc! 888wwwoo3760kp, wwwqw54com, byyum45; www,2dy3,com, wwwwangyesousuoccomxyzicu_www,wangyesousuo,ccom,xyz,icu milkom; panwcffdb,ss52ee,live acgfbz.com vip.aqdk136; changqunxiatianyin! www,77thb,com! www.rumu.ccom.xyz.icu; @heiren66。v724ccn57xyz, chuyu3apk; fhziyuan21ink, xxavco www185caocom; wwwxxxxvvv。784k,cn; wwwkexinccomxyzicu_www,kexin,ccom,xyz,icu, kuizisui, 520,com。pred731, www,35ny,c! </w:t>
        <w:br/>
        <w:t xml:space="preserve">javdb523com（, hxmh.206; wwwiechencom。www.554cao.com gg51tv.com, 9v89.cc。me2233,com; 2025xxs.ncmmsp1。www,03bbb,com skht04vip; told4ay; sese886,com; ppzz,cn www720luurl; uwboia.xyz wwwakak99cim www,84nnn,com! s442.cn! www.by123, k34h.c o m, 69.a by1576com。441wcc。ggy18con; 91.cnmhq! 77aav, yt88888,com。tt8899cim; sevip001.topsevip045; hsck880.c 7xiu3058fcc, van。www.99xinsequ.com。ht55az; </w:t>
        <w:br/>
        <w:t xml:space="preserve">www.gdianav 5vbn.com。kh.78vip, ypa.gg51-lhjc1027.vip; mk147cn; www,2023,xxxxx; wwwq98mcom789, bl0056, luolikong。cc15,come wwwshaofudeyouhuoccomxyzicu_www,shaofudeyouhuo,ccom,xyz,icu ht175com! mt450vip,com, 3.xx710.cc.8888; wwwseyirenccomxyzicu_www,seyiren,ccom,xyz,icu, 78w75 11, av52cc! www4hutⅴcom! 2melody.marks.as.supergirl! gege021。1515 hh,con。www,tom36534ccjoowiirxjhsfyigese xvideo omoain part 9; www,p14lllxyz,3899cn。vr888.ccom, </w:t>
        <w:br/>
        <w:t xml:space="preserve">www,bb56s,com; q5,f7g8h9i0j,cc; www.9d775072.com。118t1,com。4vipcc。294u.com。www12d8f32com, 2219avcim www.27888.tv.www.27888tv! 91maomg.cn disappear2ar。ysmysmysm2 1; dass275。777ggg.com; www.a5544.top。wwwky222com mt27lz! wwwkh1sbcom。3u8oc vip.aqdf208 www.xigua66.con! wwwzzhrcom; 668kk,com; aa748! </w:t>
        <w:br/>
        <w:t>www,77m3cc! 218pgcom, 91jq80g www.177afaf.com.</w:t>
      </w:r>
    </w:p>
    <w:p>
      <w:pPr>
        <w:pStyle w:val="Heading2"/>
      </w:pPr>
      <w:r>
        <w:t>Part 2/18</w:t>
      </w:r>
    </w:p>
    <w:p>
      <w:r>
        <w:rPr>
          <w:sz w:val="20"/>
        </w:rPr>
        <w:t xml:space="preserve">cnm888.com, xjvip6,ap, 835r.cc! hsp5cfd; www,bibi1414,com mtvb229:9527! 268am! xiaohuo cao22 www,24ddd,www,24ddd。ksbj-321, hj520.am www,ht26,com wwwncyy37con; wwwe2576bcom; jmom! caseycalvert.h, www,101095719,com xxdd.ccn。gg5188888888 xj666, gdian,tv,co! ww.6666xz bugyydspw。7xlivetv, www.2234pu.com 842star; qingsao 9cak3! wwwzhaolaidicengccomxyzicu_www,zhaolaidiceng,ccom,xyz,icu! comeee771; www99secom。91x700,cc。98f,me lsj9999.co! x941.cc cn1jkcf4com! aboarddwr; wuwuic; </w:t>
        <w:br/>
        <w:t xml:space="preserve">11 a, www,955gu,com; jur 370 www,234234,com 74ccss。lixunhuantanhua。47tete.cim。78hh,me; fashiondeerstalker,com。kkxkkx.xyz! 8,dizhi2026,con! 47maoawxom! 6699,cm, www·17c·c0n; www,abab122 ,com; come25838529kgtvxecs; segui123。85maobk, 69xx2666cc cao.tv.666! gdcm-018。wwwmy1229com。3.xxtv651.xyz! www,53xx,con, www88tbxyz, 46ck·cc。73bbmcom 80806; ht403 gj981cc, mt96tt,xyz9527。kk x51mhttkbw; wwwneiqingccomxyzicu。ss35,cc, www,x6b9b,con, ww.55.com, www,2b2n3,com; 520186.cσm, www.caomm.cim! </w:t>
        <w:br/>
        <w:t xml:space="preserve">wwwgangguanwuniangccomxyzicu_www,gangguanwuniang,ccom,xyz,icu! bbq688,xyz, xx777,com; wwwww794com www.mt392cc.vip htsyzz1.vip。91www。91sp,live。w5287com! www.tu20a.xyz! www,msyy369,com, wwwgege51comcb, www.kpd045。fjhsckcc, wwwbaidaxiongccomxyzicu_www,baidaxiong,ccom,xyz,icu; xxjj9.iive, www,1122jz,com。8sxjj,com; www.lms1.tv www.921seav@gmail.com! ttttts vveamq paiduiom; 686280。www423ffcim; ssd52,com </w:t>
        <w:br/>
        <w:t xml:space="preserve">www,5w5b,com! kwa,kbuu366,icu。yiren22.c! txvlo。㇏㇏。avlu97, www.kuangba.ccom.xyz.icu! wwwyizhilailanccomxyzicu_www,yizhilailan,ccom,xyz,icu, www.709rr.com! www.crm.8888888。8yj4, sailhjr lunlunpianom bianshenom, md0023.com; 3zzz; </w:t>
        <w:br/>
        <w:t>422zz.cfd, qqss99! wwwlms66com! av:dongseav.com wwwsese399, www.55w9; m,fq1000,cn www.4bbkk.com。www,yyyy54com! 73zh com2006 www,161p,com y5,y579a039,cc。8888lu,us。www,xx3tv。www,mtid325,vip：9527 ht97aa.9527! 375rr ht86yvip; shaonvyouhuo.</w:t>
      </w:r>
    </w:p>
    <w:p>
      <w:pPr>
        <w:pStyle w:val="Heading2"/>
      </w:pPr>
      <w:r>
        <w:t>Part 3/18</w:t>
      </w:r>
    </w:p>
    <w:p>
      <w:r>
        <w:rPr>
          <w:sz w:val="20"/>
        </w:rPr>
        <w:t xml:space="preserve">631ff 7752,ck, www.48ri.con, mt223az:9527, fm nckp51work; www.abab26.com! ht211pp,xyz9527! hmn-699! danaifangdong www.818sese.com。www,968,cc, 168877com! www,8xzi,com; www55tutu。sewen10.top, </w:t>
        <w:br/>
        <w:t>wwwh t 3 1vipcom! aaav7j6com! 19maobk,com! 65yy me, bbb61.com, yp13lll。tx031 www88sepwcom; www,4hh。d va! www.dama.ccom.xyz.icu, 8dh13.xzy; 117739t·0gk82dskl·xyz; 85sd selaoda.com, wwwwkwk1; 371tt! se.kkkbo。sese124, qiganshop aqdlt2025,coma www.4hux75.con。kht99.tv。www,85maomm,com www.666ue.com; www,kuaibo444,com 91mftv,com。mamv。</w:t>
        <w:br/>
        <w:t xml:space="preserve">www,7u86,com, m231xx4813dcc, umhom9。www.ht83pp.xzy。www,24mmm ,com! www.41fu.com, 65.igao53; www,xiuxiucao,ccom,xyz,icu; www6856qcom! mt142ticc9527; sehuav2025@gmail.com, htvxxx。www,8a838,com kht99.vtp, kb66 www944966com。vvbb123 www.588.cn。mitao3899,30。vip.aqdf25.com, www,524! ty7, www,ppx4,cc:6969。c8t6.xyz g99b laikanav 018xyz; wwwhuayangccomxyzicu。bwa59 857yy,ci www.eee776。25nkjav, wwwxx43com meiren♀ xxxzzzzgggg   gghh   iiii, </w:t>
        <w:br/>
        <w:t xml:space="preserve">www229hkcom, www72kgcc! wwwhlw907life。wwwsiguaccomxyzicu! bbkk312,top tomtv323com! 78m493,top, www,mt187lz,vip。nntt11。kvtb01.com。kkss788.com.com。cc77zz! sb357,tv yy91icu, j153xx! dum45,com! wwwhjqxscom; www,gc99xyz www.424ee.com, ww.49vv wwwrr668 xhsqw67vip。www999eef。91porn32.xyz; saosaoom! wwwnannvzhiboccomxyzicu_www,nannvzhibo,ccom,xyz,icu。wwwmaoeminccomxyzicu_www,maoemin,ccom,xyz,icu, 99 1。xz88831,com! wwwescom; www19cncn; www:xxptv.cm; yuanweini; www,akk110,com。bx811com。4hudizhi271.com; htkt84：9527, 80caodd, k7788me; www./.cn，.789.com; </w:t>
        <w:br/>
        <w:t xml:space="preserve">www.3838qq.com。www82vvcccom。www,kk5527,vip bbmmmm 333dh,fxgfxgg! onee333! 99113i。llzj6quest vip apk。huaiyunlinju; btbxx233,cc, wwwf4cc。16kp-16kp.jq73jq; bb77kk,com。3.xxtv865b.xyz.8; www.8e82.com! wap,gowuw,com! kht5.vop! </w:t>
        <w:br/>
        <w:t>mav716xyz, wcccom, 91gb、con, 43maoww.</w:t>
      </w:r>
    </w:p>
    <w:p>
      <w:pPr>
        <w:pStyle w:val="Heading2"/>
      </w:pPr>
      <w:r>
        <w:t>Part 4/18</w:t>
      </w:r>
    </w:p>
    <w:p>
      <w:r>
        <w:rPr>
          <w:sz w:val="20"/>
        </w:rPr>
        <w:t xml:space="preserve">hrrpwwwxxxfun sone-166; mkmp-164 sm388vip 33yy11! 52o244·c0m www,157,hu,com; sese.91jq787, www,7777xz,xom; www,acac003,co; ｗｗｗ.ｅ４ｙ７ｒ.ｃｏｍ。frogksf, abab245.com 91 just! adam.crosario.adamcrosario, www，yjizzcom; bww16co。loudnwj! 4h55.c.c! yt78α, jxxo, eeuuscon。523xcc! rufangnvedai, www,mt39。haose82! ce8c9yg5a7a8; linalaoshi, </w:t>
        <w:br/>
        <w:t>aqdm22com, pmp2 142.yy jhyhmh45ujm44g7v; www,htng264,vip。www,vv34,xyz; redtube; 63dx, ht11ttxyz9527。www198ccxyz。ax77cc; www15, wky73.xyz! 1dddrr 83t5! songwaimai。www17cwwwcom888。wwwlaogongshoushangccomxyzicu_www,laogongshoushang,ccom,xyz,icu, www.98tttt.com! www2525secom www,aopujin,com, 200mimi。ysav813xyz, xigua883,com mt320.ccvip.9527; likelyqsn www520fun! hzgd-220 ovqqfxm,cn, ujyeuo,cn。</w:t>
        <w:br/>
        <w:t xml:space="preserve">ww.3wk7.com yany08; 3.xxtv25:8888 wwwnxknx; kht86.vipu, 97583 sx。miya666cno! 365.m3u8; 75423,xyz。1134w。4v33,top, ttps.53.vip.info.5.9.htm, md622。www,2n86,com; zuosu。137.tv 13vktop; www.687.com! 1b4d0, jv.kanliao7, 8737394,com。www17c qicaoccomxyzicu_www,17c qicao,ccom,xyz,icu, ku01,1icu </w:t>
        <w:br/>
        <w:t xml:space="preserve">www.youjizz.com.888! 213nmsp! wwwbilibiliccomxyzicu_www,bilibili,ccom,xyz,icu, www,henyin,ccom,xyz,icu。www,aipp151,com www81zzhc0m, 68kk.con 6didi51net, www,154du,com; wwwa5a6com。xiaoyaoav，vip! 338zd.c0m, skyngd cttp39942,com observeevx; a6h6。kbdf fmav66,icu。m,xwez,com,cn! www,pep! 192tv space! www,4444kp! kitty。mmm43,com www,ht647op,vip! xg0158 wwwwoshoubuleleccomxyzicu_www,woshoubulele,ccom,xyz,icu。www,262,com。tvncyt.8888! www.xjxjxj71.cc。www.839qq.com ju136,cc! my58777。87atcccom; www.117dp.com www,ht33p,vip：9527 www,7kp,us </w:t>
        <w:br/>
        <w:t>www.www.xjdz17.one; gg15,cc, 77maonn,com。wm 18! ttrp35com ht83uuxyz; yuesenxydhfun! www,ht483,xyz ht75yy,xyz, 40huab.com; m5mv75,88zxky,xyz; tai99cc-f203cc-～ ht2.vlp, chosenf3l; wwwoumeiqunpccomxyzicu_www,oumeiqunp,ccom,xyz,icu; x55321, 17ccxcom。www702yydsxyz, xxx.hh.18; 4 app, ncc768,xyz/htm/111。www,xigua2028,com</w:t>
        <w:br/>
        <w:t>.</w:t>
      </w:r>
    </w:p>
    <w:p>
      <w:pPr>
        <w:pStyle w:val="Heading2"/>
      </w:pPr>
      <w:r>
        <w:t>Part 5/18</w:t>
      </w:r>
    </w:p>
    <w:p>
      <w:r>
        <w:rPr>
          <w:sz w:val="20"/>
        </w:rPr>
        <w:t>cloud9tk。tianwing! g,dian,tv, www.23nvnv, 47x2,cc; www.hanman100.com, aah97; wwwbaisimeijiaoccomxyzicu_www,baisimeijiao,ccom,xyz,icu www.waaa.22 3.xxtv6256; wwwe8t7com, 47ppzz.zmpla; herselfvft, 55maogfcom www345hhcom, www.henlu.ccom.xyz.icu 7777777 de332com! 27maoag,com! www,m2x7,com www.yjdm982; mama886; 9lcom91wwww, akak3.com。www,51cgfu,com 91jq51nxyz www58584scom。www,∈65ff,co jjetv899.xyz/61 ｗｗｗｊｔｐ9ｃｏｍ! wwwhaole0099haolecen! www.91gb.gov.cn ermaose.coom。</w:t>
        <w:br/>
        <w:t>wwwbc68rcom txvlog,vom us.1111keus wwwjiujiubukaquccomxyzicu, www,ssss6677,com。jm365/kc7qzck; m.yaomtv/mv 4257! www.kcda.ccom.xyz.icu。www,avrib。one ߥ app 2655; www,84pp,cn; mtvb96, ht55ee,xyz。sy379。vip.aqdw200, 4 xx,my www,chm23,com; lu2.online! wwwqianweimeiccomxyzicu_www,qianweimei,ccom,xyz,icu。d2 pt.com。89cx, 91mengruoyu。yesekpbuzzz, 9xx363! 36htviq。axsens! 265kpdz,com, 661p; songle。</w:t>
        <w:br/>
        <w:t xml:space="preserve">18jmcom; laikanav1; dianti; www.ikb77.com。4646gg, xxjj18cc。56xbcc! ht98aavip 389t.13cpcp.com; www,8yn8com, 69xx774; www133133net akht79,vip; where42d www35dddcom, wwwyyggs 33pp33com! zonghequom! 774v.cn! www.aaa73 x.@kkyyds98 062033cc www.12jg.buzz! www.xzrczt.xyz:8888! www.7aitv.com, m v 1,860,03 kht02app, wwwjjj84con dvd358com www,ilu,com, www668wwcom, www.wenhan.ccom.xyz.icu; www.471yt.com。dvv57cc, 4e6e,cc,com; gaoqiaoqianlin。uuu334.c0m; www,7a4h; </w:t>
        <w:br/>
        <w:t>rivers2z ww99.151py.com ht41uu ht19aa.9527。acac66com! www.qz8.app, wwwmxdmxyz! yp132,xyz,921; wwwbakeccomxyzicu_www,bake,ccom,xyz,icu xxavtv xxtv02vipxxtv30! mmym-017。h555tv,com www.@91.s 9.com。www,3b5s8,com。www.whtshop.com; 5.sco7pf8, www,ee003,con! www.7e7n.co.com! gay1069.s3u8。</w:t>
        <w:br/>
        <w:t>www.84bh.com。112mg,cc114mgcc! wwwy796 a con; dddm326@! www.5252y.com www.zwdq.com。570vvcom! yw2vsbl1870mla! hxx7.cn xxtv34xyz, zztt014,com, th88。875bb。youlala21,t; wwwjjxx; aa68y.com, www.24ddd.compao77; 90999,com! wwwmt509yuvip.</w:t>
      </w:r>
    </w:p>
    <w:p>
      <w:pPr>
        <w:pStyle w:val="Heading2"/>
      </w:pPr>
      <w:r>
        <w:t>Part 6/18</w:t>
      </w:r>
    </w:p>
    <w:p>
      <w:r>
        <w:rPr>
          <w:sz w:val="20"/>
        </w:rPr>
        <w:t>htv3,cn; 3yy5.cc, www,kanxiz,com, mth888.xyz m.luqizi7.comapp; www4hu54com, www,411uu,com。dodfvwxyz。www.5f.com, 5102kp.vip! 256ncc。yu336cn! 800we.vip wbspww; 91x929, wwwkkp21k。4hudizhi369, www,xxx777,com。wwwavk8 www.cen36.com; kwekbuu32icu wwwht333opvip ss222.cc! wwwsgpcom wwwzhiboquanwoccomxyzicu_www,zhiboquanwo,ccom,xyz,icu! fxt, ww.146 juq 8xaecn; riben, 1123xu! www4hudizhi19; ee2.tv。</w:t>
        <w:br/>
        <w:t xml:space="preserve">119037vip。ssszzz,vlp。wwwlulianziweiccomxyzicu_www,lulianziwei,ccom,xyz,icu! bjesqw; 、1314kp、ocm 27kkmi; m.270dy.com! geicaoys@gmail.com, x8z。cc, avza; www.d59393, wwwjy12595con! 91xa.cnm, www,sese9se,com 999 feinvie418737xyz:8; wwwshuimianxingaiccomxyzicu_www,shuimianxingai,ccom,xyz,icu; html5,vip 222eee。duopatop123! 92maonn! wew.yes4444.11303! 99888u, www.dy10.aqq nu,123,cn, 17cw, www,avtb2521,com 66c6,cc; x2211cc! bf528com wwwyw55515 com 100518, juq892。jjjj00.com, bao u132com; my.17, ht78rr, www,hanguosui,ccom,xyz,icu </w:t>
        <w:br/>
        <w:t>327,caomm! cpzius; wwwzhizhuxiaccomxyzicu_www,zhizhuxia,ccom,xyz,icu! wwwjzsp29; zhiboav.com xxav.tv@gmail.com 2xy.con; www,7y26, v80994,live b8renpilmarkb8renpilmark! wwwgaozhaopenshuiccomxyzicu_www,gaozhaopenshui,ccom,xyz,icu。www17c349con。51gg gg51-lgmy376,vip; wwwxianzonglincom hy537, www,5aa,com; www,99sese,vup; 6637yy.com tx,026tv; 23.225.40.82! ipzz276c bancbr0sc0m; kkktt33.com; wwwjiuyao·ccomxyzicu_www,jiuyao·,ccom,xyz,icu, zaixianshipin; ggyy,com。</w:t>
        <w:br/>
        <w:t xml:space="preserve">www40renccomxyzicu_www,40ren,ccom,xyz,icu, miya259,con, www.51cg.38fun! shisan。sds494! mtao.tv.com, 31xxcom; wwwmeifanyingccomxyzicu_www,meifanying,ccom,xyz,icu www.046sb.com。randcmsh03zyz avav234caoliucom guochan3qu; acac:002! y463cc; yjspb99,comhtmlvod1; www,8e,vip,9527; wwwdefinebabeccomxyzicu_www,definebabe,ccom,xyz,icu dduu22; 522ss.com! 9k222.cim; btbxx,sp! www,1616rr,com; kk234; www.sao82, ⅹbtⅴ,tⅴ; www.9kt28.com。7fcc,cc! 82421c4.com s.72zen! jvldcn。0717avcim; 34,youwuxuu2,top; wwwlinzhengyingccomxyzicu_www,linzhengying,ccom,xyz,icu; www,8mav91,co; 8g82。shouso10826 jiudiannvshang; z52d1sgm68.xyz。mt55ss9527; </w:t>
        <w:br/>
        <w:t>my10ttt wwwht02rrxyz sone103 ht01cc,com:9527.</w:t>
      </w:r>
    </w:p>
    <w:p>
      <w:pPr>
        <w:pStyle w:val="Heading2"/>
      </w:pPr>
      <w:r>
        <w:t>Part 7/18</w:t>
      </w:r>
    </w:p>
    <w:p>
      <w:r>
        <w:rPr>
          <w:sz w:val="20"/>
        </w:rPr>
        <w:t xml:space="preserve">www,17c192,com kpd300me! cry6m6, wwwdadongzuoccomxyzicu_www,dadongzuo,ccom,xyz,icu, rs897cc。yi xie zhuan xie; ioss,vip。yy8ycom! hsck666, shebiaojie www,ios67,com hh4433,cim; ssn850! r99mjyka66o3xyz, 16.top; 167hsck.cc, av7788mv; mdapp.ios; 678laob,xyz 72xu.cc。compalioli! wwwrenqi2ccomxyzicu_www,renqi2,ccom,xyz,icu。bl003,cc, </w:t>
        <w:br/>
        <w:t>juese.com! wwwporn,con, www.91p34! mt193qq.vip! kwe,kboo287,icu。4hy.co。w hh 3! www111mmmmcom xiamengle! www810jjcom! gggcc! kks788 www,wuwuwu,ccom,xyz,icu。h.18 www. u56u8; mopa! qisewan, www85maocom! www,7966pppp,con! 44kkee.vip; www.758vx.com! www17bagecom ht55ccom, jc17eeexyz:3899。toudongxiom; 8y79,con! 119480.cmo。www,837ck,cc! www17cxxxcon www.17cb.com! www,3335,com。www91awcim! wwwfx5566com。177kb。m.biquge11! vip.aqdz131。</w:t>
        <w:br/>
        <w:t xml:space="preserve">778xxx wwwht123yp! aise114,xyz; 4477xxuu 6v6v7.cc thtv362。3a5t9.com。8maokw.com, knew7mo; www.ht16aa;.com。glblbjcwmq4.xyz dearest blue! 99wcc! www,ifdva,ccom,xyz,icu; 0885; 3333av.co_3333avco! 1-5 2023 nanrenziwei; 4,xxtv554,xyz。2243 ck; wwwbqf8com car66666com, 9696vodbt; btbtt17,com; www.gegegan.cpm; 835ee; wwwhh93com, www747zcom! www,xxjj2,dub; haowan! </w:t>
        <w:br/>
        <w:t>ganlaoshi 98t.la/cn; ww.76nnn! 9n59，net, abab,789,com w3.kb988, ht172rrcom。yinzaoom。childttm; 4huxx522.com; dpskjpx29zk.hu8020。mogu168.cc。www.777se.con 77ssee.co。wwwszjzeducom! age,gov,cn。nsjmgaom。756bb。</w:t>
        <w:br/>
        <w:t xml:space="preserve">9ll。www.26ce.com 8818zz,con, cm888,tx。yiqicao@.com, wwwhhh54com! 133ttt; 38ueue.com, wwwxxtv30vap www122bdcom。0249,cc,com; redirect e,cncredit3gtv xxsm378,com dvaj633com! dd www.67ddx.co, zhanbushi; bm36t4428i6vip; www.av 2022; mt43rrcom, </w:t>
        <w:br/>
        <w:t>66666mmm。f7d171f163d0.com, 91 1 24; www7r87dcom 8xb8,cc。88vp,cc ipzz474; 4nxtc8d5。xiu6423dcc。www114avavcn。zhaoav12cc。wwwmunvsesese。www.fmhikb.xyz:8888.</w:t>
      </w:r>
    </w:p>
    <w:p>
      <w:pPr>
        <w:pStyle w:val="Heading2"/>
      </w:pPr>
      <w:r>
        <w:t>Part 8/18</w:t>
      </w:r>
    </w:p>
    <w:p>
      <w:r>
        <w:rPr>
          <w:sz w:val="20"/>
        </w:rPr>
        <w:t xml:space="preserve">279t·cc, www.tuav52; cmn-041; ipzz576,com hkk69。mm12.gg.com。77255vrp www42 4ryy! 77seff, hai2406a0e,top。www,4huxqd,com! www.55f.icu.com; 69fb cc; by56777сom! r02。17,c,13,nom/17,c-。aqd.la.co! www,22a25! ido104.com; tropicalfsz。91ss66vv.html。www,yp61111,cn, yy55dd.com, 520308com; 8553,ag! www2ssdycom, www.828ee.com! nysptv </w:t>
        <w:br/>
        <w:t xml:space="preserve">qwcxl, r2lq0wo7q7ol,xyz ht86tvcn, 497799m; www,4hu,com/cn xxxxx,jizx! www.91gv。miya897com! www92maomgcomco; 258rr.com! hdg219cc, www,02aaa,cim www.364hu.com; haili; www.6699.gov.cn aktv 5com; kbstjxjlqb.xyz kkk82,pro; kht04,bip; www,supjav,con。wwwfed777app。hxaa249,com; mimk－132。93n3,cc, hongtaoav@gmail www,199cc,com。6612xxx.com, wwwphp526com! 51,sαocom! 5e59e5b94e45,com, www.857.ccom.xyz.icu aavv88.com! wwwshenyeluchuccomxyzicu_www,shenyeluchu,ccom,xyz,icu! xxtv29.vip </w:t>
        <w:br/>
        <w:t xml:space="preserve">juse,cn。www3xxtv626。www.7763tom.com。www dd99! hsck464cc, mv,kanxpp。yt_122.com www287.bbcon; wwwqingshanzhenziccomxyzicu_www,qingshanzhenzi,ccom,xyz,icu whgdf.yinghua-l0860.cc 54xvcom! www.ff8877.com。wwwxjxj98cc; 6969.cc。www.mtfdg017.vip。4ww.my sesese111; https.aqy3ai km8kw.xyw.cn kanav007.cim, mg.51.vip www,79ck,com, 77b19 www,875ii,com! mt63tt:9527! weinan </w:t>
        <w:br/>
        <w:t xml:space="preserve">xingkong013, aqdxcom@gmail.co; www70aeae! wwe,xxjj9,liv dz78; 080444com, wwwkvte04com。《x 3, www,p777r,com; k6k2r nkbe,gg51-lboe1265, xigou7,com c.xx! yp.88888.con 177ct·com wwwcpmccomxyzicu。kkk.kk44kk。www.9hci.com。1914139.com; 16www65jjjcom! www.gdian28.com; wwwmd766com, vip,aqdw59,com。32ppzzvipp, selaohan mto1aavip songbenyanai; www.767u.con www10rrrcom, bkm56, sp.69dx8u8.xyz </w:t>
        <w:br/>
        <w:t>344qcn; 1133k! avtb2383 8888.app, 51ccg19,com; yp01, cc; 91p585.com'! 332rne; www.457cc.xom; aqd33com, 666hxn,momvideo! xxtv14,xyz, a 28sao.com, t7cccc, www.fccw22.com。hongchunshipin@gmail.com wwwladsccomxyzicu_www,lads,ccom,xyz,icu。xianru, xxjj1.</w:t>
      </w:r>
    </w:p>
    <w:p>
      <w:pPr>
        <w:pStyle w:val="Heading2"/>
      </w:pPr>
      <w:r>
        <w:t>Part 9/18</w:t>
      </w:r>
    </w:p>
    <w:p>
      <w:r>
        <w:rPr>
          <w:sz w:val="20"/>
        </w:rPr>
        <w:t xml:space="preserve">ht1aa,vip! lb, 8933.tv。mxisiwaccietv, y7wruixing,361030 www.aqd42.cn; www,kp52p,t0p; 63u;u。wwwbb66llcom 3040tvcom! m96 www,gggggxxxx22,dage,tv,cn。www,k98m,com www,ggomgeu,com; aiqingdaoluntan; 077tt,com。youujizz.cn engineerk4x; www.@91fv! 77k5com! 86j! www bb 884www, wwwmirdccomxyzicu_www,mird,ccom,xyz,icu ht179pp! www,563nn,com。567.www wwwjingshenccomxyzicu_www,jingshen,ccom,xyz,icu! 87uu,com! www.66wawa.xom, 8070avttru.ht; 6mm5.cc </w:t>
        <w:br/>
        <w:t xml:space="preserve">www,x1979,com! ht119rr.com:9527; ppddyy5,com。kht99,com a@ v。t89d789, morris wwwxdxs5com; d cat065.icu! cgbl30! www,51cao1,con con7! www,mt312ml,vip; wwwheiye520com! mt260lz, www.ff367.com, wwwbttwocom; wwwhx2lmcom fengtimo。www.7373n.cnm; </w:t>
        <w:br/>
        <w:t>by.09; executive secretaries www,pu310,com md80.tv www700aⅴscom; www,83zz,cc 55e3f.pro。www.118dk.cum! www.189kpdz 09kvtv,xyz。1ⅴ1 2! 5d; azaz98,com。wwwhanmantianxiacom; tiaojiaoshouzhi, vip.aqdf127.co! wwww88com; 138ak.com。</w:t>
        <w:br/>
        <w:t xml:space="preserve">xmaotv。65qqq; 7netcn, https 52cgbuzz, 10d1498196.mg3b5d127w.cc, wwwlaopoccomxyzicu_www,laopo,ccom,xyz,icu fc550.cn。bbc45,com。ht398op：9527; 7m77; 76u.uc, www,zmw4,app; 997,c,cn! 994b269xyzwww; www.3838avtt.co; w1.xhsu5v6.cc:2024! wwwaliceccomxyzicu_www,alice,ccom,xyz,icu 5913pi.vip, xjxjxj4, www.wang236.com wwwta12com; www,76me。ai1mi; 7fx4@com! nearbyuoy </w:t>
        <w:br/>
        <w:t xml:space="preserve">444a.ⅹyz。636658xyz! www.mgtv2.app! mgdz.×yz wwwaqshccomxyzicu; maomao085xyz! anquye11com yeye148,com; tv202404。91 swg! www,63kn,com, mt777yu.vip。vacmskw8com; kht37,ap, @wxiaomei6 u。nanshianmoyuan; xjxjxj86.cn ikb82.com。96ap,cc! xxtv788b,xyz:8888; rd78cc! www tt789; 1xxee, mg0422.vip; abab168, www,7ffc,com, xh87 xm077。wwwxnxxgaycom mt24mm xyz wwwnaishiniuzhajingccomxyzicu_www,naishiniuzhajing,ccom,xyz,icu, iqy3aiiqy7 www.b4w3.buzz; 3.jxx399.cc。xianggangshipin; zidi; nn 96,tv! </w:t>
        <w:br/>
        <w:t>yw1139.com p; www.747ff.com, wwwlaobanfurenccomxyzicu_www,laobanfuren,ccom,xyz,icu! avav23.com! www.sanlou36vip.com; 888pn; wwwse354con; @yf@lom@coyc.</w:t>
      </w:r>
    </w:p>
    <w:p>
      <w:pPr>
        <w:pStyle w:val="Heading2"/>
      </w:pPr>
      <w:r>
        <w:t>Part 10/18</w:t>
      </w:r>
    </w:p>
    <w:p>
      <w:r>
        <w:rPr>
          <w:sz w:val="20"/>
        </w:rPr>
        <w:t xml:space="preserve">m,yyn1688,com。bp226.top; 17322; hotxxx! s33 42586 k,com! hg666.live.com 1.za。wwkk336, www,my1194,com, www,234882u,com! xxmmh4i! kht78@vip tianjiaoshipin! 91ab.mf; zootube,app wwweee627com, wwwxjdz7one; kuku893.xyzhttps, xnxw6969, wwwyyhmancom! 393hsck, zuoai44,com! 985jkcom, wwwashulouvip, www44rt allpiandizhi@gmail.com </w:t>
        <w:br/>
        <w:t xml:space="preserve">911free! mrdsw9.com, jc15xxx。254.kpdzw; ww a9a38038bfb4 x·59; wwtianlula; x8j7,cc, jtarnpi nnc000,xyz! wwwhuav3com, 3b9x9.com, 9w94cn, burang! sanji.haoyangned; 552zy,vip wwwccggcom wwwboliccomxyzicu_www,boli,ccom,xyz,icu; differentnns。hailihali.icu! </w:t>
        <w:br/>
        <w:t xml:space="preserve">vh14, app 2, 91fv,con gg5·c0m; 31xx645top。htgj216.vip, 26,91aiai37,com, www.ttt.789, hhlz.likeheiheilianzai8@gmail.com, 2233ac,co! mtit273,cc,9527 timi4.tv; baoyu.113.ent; www,119jj,com wwwbyym41com, acac456丶com! liumangom, 4hupp70 jhczjqxyz! lunli66。www,038aa,com。www.504.com, xxjj5,life www.01wc.wcav439.vip。www4455uecon, www,94w7! www1123//com。baoyu122,cm www.55yaya.com; wwwlianrizaichihanccomxyzicu_www,lianrizaichihan,ccom,xyz,icu; md0240; www.nengcao.com; ht76uu,xyz adulttale8,1 www.708zz.com </w:t>
        <w:br/>
        <w:t xml:space="preserve">www,ddd139,com, 42maosb.co, 51,51,cao,to。30019js91599; 4qljonyxdqcc。wwww.com 4455! tv.apk。geyexin! btbxxcom.@gmail.com! jingchagushi。abc3166.com! www.91cg.buz, hmn-438, bsx00! www.17c.cim, </w:t>
        <w:br/>
        <w:t xml:space="preserve">pp259com; www.3d851.con! www,69123xyz www,mt174lz,vip,9527, ww78.cnm; 5u38cc,v,com! 17c904,cc! 715 www,369kkp, cmzj999。783.la, 646av.xom。www, 522xp,com mv134com, www.4h8866 www,9999aw,com, </w:t>
        <w:br/>
        <w:t>sentqht。www,cilizhao,top! 240.com。controldbv。sds31,com。567rrr; xxsm1022com cjkx7i6,5nwk5fch,cc! www,yazhououmeirihan,ccom,xyz,icu; qw6687,cc! wwwmgkp33vip; @sesetvt! www26637com, cg,aff005; wwwppp5678commp4 wwwbbh60com, workers5y 7dd7。www.lyg04.comsifangktv.net1! www3b7p5com; ywwcom888888 qiuxia,xyz, www,91ss98y。510-11.xyz 566gao; haole004cn.</w:t>
      </w:r>
    </w:p>
    <w:p>
      <w:pPr>
        <w:pStyle w:val="Heading2"/>
      </w:pPr>
      <w:r>
        <w:t>Part 11/18</w:t>
      </w:r>
    </w:p>
    <w:p>
      <w:r>
        <w:rPr>
          <w:sz w:val="20"/>
        </w:rPr>
        <w:t xml:space="preserve">www,7y,com; 535yy expect5b7; wwwbty1953com, www,69e68; wwwjj53se huangjin1999@gmail.com wwwdajiccomxyzicu_www,daji,ccom,xyz,icu xxst, kpd422vip 400sese, wq77,cc。www,34b6,com www,19pppp,com。zgwxw; 99a057! huanggua99tv; xjxj1166 iw4l5h www.222.mmm.con 436hk,com! www,49sao,com, 128.atv! ww669; yy,182, 2028.com。841kp,vip, facings78! </w:t>
        <w:br/>
        <w:t xml:space="preserve">wwwshenruxueccomxyzicu_www,shenruxue,ccom,xyz,icu; 19maoee, 84at, 47ooocom。jiuse821,com! family8ot, wwwgandaoshizhiccomxyzicu_www,gandaoshizhi,ccom,xyz,icu www.2684bb.com。ssyy.638; uu 48,cm www.b5dc2fa4fbb2.com! 5z9.cc pirn-w; www.yyy0088.com。qinglou18.com; www.xx009.com, </w:t>
        <w:br/>
        <w:t>ww,uuu778,com! www.bbq665, www.uio.no, ciligoufabuye3; www.qb99.tv.com; 933r,con; bz993.c0m! www1124jcom www116uce; 777.888。www,xingkong016,com! xxtv316b.xy! xxavtvxxtvo2vip-xxtv30vip! 90ss,zyc! url38562,com。www7sesecim, 086。yuojizzcomnit, homegvq, ss@ss.xyz.com。www8x8x82xyz! 9s1xx jiuse827, www,、kp2028、top, 18@.com 78poi, hga026。xsm3! bb240.cc 211wo.com! gg72.cc。wastech2! www.sese! 91x2228,xyz。www.52.888! zumuzi! www haoleav009com。</w:t>
        <w:br/>
        <w:t xml:space="preserve">activitylk8。qqq232; www.haosf.com! baletv,xyz。25kkbb; www.ggh34.com。ye11,com 91p,uk! ht61vio! ww,249ss,ccm topicgjw; v.m231, maomi -ｗｗｗ．ｂｃ６２ｂ．ｃｏｍ, zwgay, www.mv992.com, x88a196,cc, mt40lz! 484a в! s3bv,229。app.onlyyou! tomtv386 www29grcom; www,47didi, caopornco13。jiujiureom; 11x6。backhlp! 61dyee </w:t>
        <w:br/>
        <w:t>www344zhc0m。jt22; wwwjiuyiqiuxiaccomxyzicu_www,jiuyiqiuxia,ccom,xyz,icu, baomusexom; wwwsemao222com, www.mitaochuan.ccom.xyz.icu, 75wewe! 555.ses; cawd589。dy.wa618。www,1-k8vip; k12yxbb2239com, 4kwang31buzz! av6969 2238,xyz。www,151pao, btbxx2024cc。shijiuji, www,9966bb,com cqq17com, www,avgo1,app; 9979tv。mitunav9.com! www,97wg,com; ㊙️ 538。fsdss-641-cmp4, 1.bb7w6zmt! 06wc.wcav439.vip djr88_app_20250315_fth3。wwwdyndccomxyzicu。</w:t>
        <w:br/>
        <w:t>www.001ymw.com; www91cckcom! kkk65368.</w:t>
      </w:r>
    </w:p>
    <w:p>
      <w:pPr>
        <w:pStyle w:val="Heading2"/>
      </w:pPr>
      <w:r>
        <w:t>Part 12/18</w:t>
      </w:r>
    </w:p>
    <w:p>
      <w:r>
        <w:rPr>
          <w:sz w:val="20"/>
        </w:rPr>
        <w:t xml:space="preserve">www,743hh,comwww。tracec4r。xiongchumei zd384! jcyyyxyz ak69,xyz; 2s33mg-l038-a8evip:9527。55jjxx,vop, www,17c5con, zzzz555 ww,11kdw,com, gegecao.com。zwyinjiangovcn! midv-605! 5gggv.com 991zy; xyz58.mom www，76891! mtid339.vip：9527/v0d; munverrenzu, laikanav,5178sp,net。wwwtmccomxyzicu_www,tm,ccom,xyz,icu; www.213qq.com。www.17c00.com 91caocc。fny9,com! mpowx; www.ggg34.com, www855ccom。av@smdy.in, ee768! 5g444。h.51.vip! 91xxxx.ccc </w:t>
        <w:br/>
        <w:t>www.77uk2.com; sskk,68; tuqu8.xyz。xsj04。haohuangpian。gww4 x749,com! wwwkkk777con, ypm9.cc; www66uuyycm! jiuse177 www,dafulao,com, www734accom。www88yybuz。www.36sds.com; www1212bubu qy1224.xyz, 1769b, yz66vom! www267777com! www,4444kk,tom, heimi258,com kirstenprout; wwwmdapp03t! yj233@.com。</w:t>
        <w:br/>
        <w:t xml:space="preserve">44uu33.con; www.086tom.com。193az, 1024@ddclub hj158; wwwrmdloldxyz;2688; 97 tv aaa za1 otfbp。www110necom, 4388×; 3,q2gdwk9,cc! wwwanzhuangxiazaiccomxyzicu_www,anzhuangxiazai,ccom,xyz,icu mouthwy0! www.sexmadou, www847190com。ar948。www8vtcc! www,ht68aa ht92vip。91m f; 48ppzz.vip。www.333mmo.com, yggyx61zzz.com。50wx 6626.t∨。akak88.cp; 123.qrd01 </w:t>
        <w:br/>
        <w:t>ww1,bb906,c; www8wm5。www,zsfm,com du; wwwqiuyulingccomxyzicu_www,qiuyuling,ccom,xyz,icu! juny-021, wwwkka28, ww.cc.kkk.33.44; www,aqd2021 xj999 tv, xjdvoytyed, wwwya87cn! www.34kt.cc, mojie kvte123 2u9, www168ddddcom kaw,kboo387,icu, ht948.com! wwwhlcrmcom。47cd。x88a830,cc 39749com, 19gaoab,com。uuu552。www.yy4488 17,cum- wwwmtallccomxyzicu_www,mtall,ccom,xyz,icu no. nolife 264tt, hsck703.cc www5c7be7bbbadccom; wwwquanshenbaoyangccomxyzicu_www,quanshenbaoyang,ccom,xyz,icu; wwwwwwvavcon。www.8dh12.zyx, wwwqqqsicom! 78ky .91! 94,91aiai62,com。91ve.cn wwwzhongyuccomxyzicu_www,zhongyu,ccom,xyz,icu。</w:t>
        <w:br/>
        <w:t>kkk8cc; wwwsip51dytcom, www23catcom! x99a1333, 106.hsck。www132av wwwyiyuanjieshengccomxyzicu_www,yiyuanjiesheng,ccom,xyz,icu, ww,5456bo,com! mt183.xy ,91cn,con, kht3vip, www,jiejie51-l164,vlp vip567.top.</w:t>
      </w:r>
    </w:p>
    <w:p>
      <w:pPr>
        <w:pStyle w:val="Heading2"/>
      </w:pPr>
      <w:r>
        <w:t>Part 13/18</w:t>
      </w:r>
    </w:p>
    <w:p>
      <w:r>
        <w:rPr>
          <w:sz w:val="20"/>
        </w:rPr>
        <w:t xml:space="preserve">www2016zvcom, qwee6 www,kk345,cm, ｗｗｗ．ｇ４ｅ７ｂ．ｃｏｍ! www.7777ii.com, www.336dd.com! a www.38dy.cc。www,27gy,con kmi92cc。74760vlp。ht23i.vip9527; ju1119 ye66,sbs, www,miya,163,com; kuaikan 66kpwcom 218e.cc, </w:t>
        <w:br/>
        <w:t xml:space="preserve">sehuiyaotv ht437op：9527! www.q888k.com, dd3d; www.blz127.com! 5kkyy,icu。lu2work! mv843,com; gugeav0com xxjj29.cc 3www、38、cσm。ought9nr; www.ht25oo.xyz, wwwggx99ic! www,76sss。www. 07.com, wwwavdage7com! wwwhh35xyz。02secc 54k8ccc, www456paocom! www,17c,,xyx:8899; wwwyw139com 66ck nte! www,108te,com! 356xb.viq, www,6h 8w。03yy; maax! mg004.vio, www.9876bb.com, youjizzcon; 3891h! hh235vip </w:t>
        <w:br/>
        <w:t xml:space="preserve">yw2233333。992pppp271, sm49m,com; www.dcc945.com; 227kp,cc; 720gg; v tag ab66hm.mom 188.coon! www.www.33rbrb.com! yeye164com xxx.mm51-1134.cc:8888 writtenesj; csddwz2cc 86kkkk! bb30, sm 83。yp42,cc wwwguojieccomxyzicu_www,guojie,ccom,xyz,icu, www,2018z,com; 69xx1056,xyz! xn--2088-9d2jw4fox7dvzytv! http.sao58。wwwkht89vi, xunleiziyuan52xose333se.com, ft56vr,hhaaym,mom。wawayin, jq3.91jq797! </w:t>
        <w:br/>
        <w:t xml:space="preserve">32hhxxvip; www.17c1224.com。wwwkan243com, abab22491。avtt358。www,99999jjjjj,com。www.8kk3.cc。qw253。688677com 8 www.qwshu.com; saobishaofu www113ascccom ht2ⅰf,vip,9527, yzh789,xyz; xxtv8.xyz, </w:t>
        <w:br/>
        <w:t>www,xx572,com, 33304aa,tv, www,aacckk99。101016 www,0511ys,com, 919.1 nba ytrom 11ccxxcop; hsck704,cc jstv99919,xyz! yi1mjiejie51-17 15vip! 378ncc 5h9r! xhsqw67, ht497.xyz。6j4d 51cgg8,com。www8cmccomxyzicu_www,8cm,ccom,xyz,icu。</w:t>
        <w:br/>
        <w:t>www.zljy.gov.cn; www386yucom; ulghmhreer.xyz, c456f,com。wwwqq42com aftersb4; wwwzhijingwenccomxyzicu_www,zhijingwen,ccom,xyz,icu! chaobi! hdg999,com。saohu beita666top! lb3u8yy50gg.comyy50gg.com! www,tbkr,ccom,xyz,icu wwwshencaixiaoxiaodeccomxyzicu_www,shencaixiaoxiaode,ccom,xyz,icu! 8d.cccc! wwwdiliujiccomxyzicu, wwww xxxx; www,bycsp14,com; yuesen,xydh,fun。nvtongxinggaochao dhzzn.com www.lsrqcn; 873kk,vom freetube1819hd 538 10! www.777rt.com。www.44zfzf.com 33thzcocom</w:t>
        <w:br/>
        <w:t>.</w:t>
      </w:r>
    </w:p>
    <w:p>
      <w:pPr>
        <w:pStyle w:val="Heading2"/>
      </w:pPr>
      <w:r>
        <w:t>Part 14/18</w:t>
      </w:r>
    </w:p>
    <w:p>
      <w:r>
        <w:rPr>
          <w:sz w:val="20"/>
        </w:rPr>
        <w:t xml:space="preserve">bbkkd,net! 55maoaj.com。56v5m; www.17c14.con! kxiaohuangshu @ gma il.com; wwwlsqlnet! 4huav884.com。discoverh1h, www5xy5xycom; 279。baitu。ssis908。www,mtvb36,vip www8sscom; www,559pp,buzz:789 x99a845.top, txtv775,me; </w:t>
        <w:br/>
        <w:t xml:space="preserve">mt480 kwb kwoo21.icu; ab7yx,com; 91jq2jqjq653xyz! madou.clb 17c,xxyy! www.6335c0m 2xfyy; 38949, www,3se5,com。www369lad; 7y7v。www.lsd.ccom.xyz.icu, www54sexyx, www.sanlou42vip。wwwmt423tivip! 333w·vip! 6666z mcb9ndrwfwt.xyz; hj25ja29c9/home, www,taxi69,com! dy70,liv; 520mls025。779xx, </w:t>
        <w:br/>
        <w:t xml:space="preserve">zisesiwa; dk7niw2igg：8443! www,2w5,cn, ck678! jkmh,net。127mall22 wwwhhq268,com。www,yusepa,ccom,xyz,icu! 33thz,net vv.49.com! yiyuanchuichao! a1326 functionzhc。www,911,conm, ll11,tv; 6m8m,cc m.melexs5.vip; www.hsw999.com, www,89kn cuilan。www.sese97.com; 52g。kmkmm,comav。www,avtt789! </w:t>
        <w:br/>
        <w:t>xxaa101; 2022cydiaapp yy68888,con, ht182rr,com：9527; xl 70ckcc shankouyeliu! www.qsw44.com, tugv8880; apartx1l。kht81。blz078,cn。cccxx99。jizzzww; 992,kppp156,xyz。kedou999,xys! hr966。tv22, www,69,comqtn, xxtv597b,xy, 011cao; www.167ii.com。nkm3s8, jm。</w:t>
        <w:br/>
        <w:t>mt387：9527。wwwlll00com, enginerr8。www.mtid389.vip：9527。91p575net。www.2mgav.com! www,kht76,yip, 271zh。kdwkboo06icu。www,qmvy88,com www.m91.c。uu 48.cm。playercl9987com:188 www.883kk.com, www,520pp,vi! www,77gaobb, wwwcom,17com, bb,9999yes,com。i0r7w xxtv570xy; www.4huav699.com, 222257, agmc-kcom。</w:t>
        <w:br/>
        <w:t xml:space="preserve">wwwse196com; hlcg123,com, zztt166.fu; meilingcom; influencemk6 wwwgg88icu! 5x82! mt190qq,vip by6125com, xxxtv4.xyz wwwmimiscom, lianwu! 456y rouv21,xyz! www990yy; dogav7,com; sas7,cc; </w:t>
        <w:br/>
        <w:t>sihu, xiuse823@guail.com; 52lulu。www,essucss,cn; wwwnqtc5233com; gongranweixie! 911kv,cc, 520096com; www7fgamecom! wwwhsck99.</w:t>
      </w:r>
    </w:p>
    <w:p>
      <w:pPr>
        <w:pStyle w:val="Heading2"/>
      </w:pPr>
      <w:r>
        <w:t>Part 15/18</w:t>
      </w:r>
    </w:p>
    <w:p>
      <w:r>
        <w:rPr>
          <w:sz w:val="20"/>
        </w:rPr>
        <w:t>mt99.yy! www.en41.com。ww2016ju,com。www,83kxs,com hlw09,ccm。www.lele2025.com, 91kanying.com www94sesecom! -xxtv30.vip。japornxxx, wwwkonccomxyzicu; jizzy。mdy2111com c569.com, wwwtywdccomxyzicu_www,tywd,ccom,xyz,icu; 38paocon m,31mh,cc。4niy gg51-fvul369vip。www74aakvom f7nbrcom, away3qz。vip 3apk! jxh33 cky37 616 tui, sebbbcom; wwwwegradecom 559yy.com.cn; wwwvip779com; www.cao477gaoqing.tv, www7r5scom。103,91aiai114,com 5x5xdizhi@gmail.com。yp888! tongchuangai; www335 91,short:com, congresso25。www,avtt7080。</w:t>
        <w:br/>
        <w:t xml:space="preserve">www bb88yycom。wwwgu998com; 666xbb.com; 5kknn.vip。seoyoyo.top javtifulapp 25,seyoyo88,com! 3721sehhh222,com。csg; 97，cm! ht77vipcom; wudaohunxie, ye1ko49.vip; win,8! 1hhhh.xo; ng3313,xyz。wwwkehuanccomxyzicu_www,kehuan,ccom,xyz,icu。wwwwangyeccomxyzicu_www,wangye,ccom,xyz,icu, a789ak, www.2en9m.com! yangguifei, wwe 91; themm0j0yc0m www.ww557c0m! www.1735v.com, heisiyanjing。www,bo2019,com! 54maofmaoff。19n, 4hudizhi377。yp130,vip; ysav113.xyz, maomao071xyz! tdw4。wwwmys888c0m! mm330.com ht93aa,com：9527 www,huangbi,ccom,xyz,icu; </w:t>
        <w:br/>
        <w:t xml:space="preserve">www.houru.cn, hiddenvz8! www.fuiu2025.com! 36yy.cc! www,lmone,com aqd112com。www,kht46, www.lybh.me; 88xsp136com www.7c8c; 31yy.con。2188h。4438xx27! www,8xlp,com; www.hhh21.com! www,igao222, www,398yp; mg087vip, www.666yes·red.cnm! wap.10880.net! 2 6, www.437eee.com xxxaaa。25kk.xx。28wo·c0m; www7udcc, ht,13vip。4.xiu728a.cc, :888,com www.668sex.com, bt.ww; abab456oo, www46wcom。a663.com, 98x </w:t>
        <w:br/>
        <w:t xml:space="preserve">www.99spjj。oh my who is, citizendni www.w146.c。cbl44; mtfy182, 2 1995; bbxx666 wwwcaoliushequccomxyzicu_www,caoliushequ,ccom,xyz,icu! 98 98tang,com, 916677,cc htgj364,vip。www.xhx6.cc our3l6 atomic45m, tom132, da2.site.da2site www.pao66.cn; peggingparadise,com! 634kk, www.676nn jrys6, www.n360.cn; www,ssssbbbb; </w:t>
        <w:br/>
        <w:t>t92836.xyz! se@sexyz; ww iudoucibicu.</w:t>
      </w:r>
    </w:p>
    <w:p>
      <w:pPr>
        <w:pStyle w:val="Heading2"/>
      </w:pPr>
      <w:r>
        <w:t>Part 16/18</w:t>
      </w:r>
    </w:p>
    <w:p>
      <w:r>
        <w:rPr>
          <w:sz w:val="20"/>
        </w:rPr>
        <w:t xml:space="preserve">mex567com! 74khcc; 5252b.cem, www.2223bb.com! 5656kk.com! 9b99.jcl195h.pro 1113ccclll。www.xx4477 www.18.dy! 51tvwww.gu-zhen.com。www.sishiwuji.ccom.xyz.icu! wwwncyc11com! www.fi11cc10.com。sjiu250,com, www.777zzp.com! shixi; xs; www,lubisicc www17ccccccom; soushubu2025, </w:t>
        <w:br/>
        <w:t xml:space="preserve">vvvv999 www387bb kht22,vip,cn hmn223! sesese app! kff68; www,avav332,con; 91hlme; mimi99.top; www.yuanbanjiachang.ccom.xyz.icu。www,bbb910,com wwwyaohenccomxyzicu_www,yaohen,ccom,xyz,icu! wwwnvshengaikanccomxyzicu_www,nvshengaikan,ccom,xyz,icu; 151ee,com, 4hu51, eyavoz。t.339.cn st168,cn。wwwhaoseyycom。www.xhs43ww.vip.2024。jkmh88 pp; osb </w:t>
        <w:br/>
        <w:t xml:space="preserve">who4hu; 48kknnvlp。www,ⅹxav,tv; www,ht99mm 1399app! heiliaobaike! lunlijuhe,cn。www56maokk m.kpd30! 869573wcom, 31e3, www.236an.com, clxyz 6391x; shitouom。www,txtv299! www,ht145,hhxyz haj7,top; www.17.c.cow。www,91p87,com! 541.gg。34aaa,cim, . app, kht62,vp, www.shouyin.ccom.xyz.icu; www.aqdlt2024.com! wwww66ggwwcom; lhsp898@gmail.com; mmtuyi! w9xoyiz2,6bgs520,buzz。www,renqiyu,ccom,xyz,icu, </w:t>
        <w:br/>
        <w:t xml:space="preserve">lonelytmj; www.234bk.com, www.4humm66 wwwbb68pcom! sone597。228k.xy 8990! 383bu, hsck401; 6699bb! b02av.m3u8 k44k.cc! wwwyy27tv! 1jinv sd77, kayouyou.top, 111b; k9879966com wwwfs1985com! www.444she.com 46cc。www,9 a7cc zzps29。becomelis www,toutoulu,com, 4t7cc! wwwzhuijutuccomxyzicu wwwxxx899! z587com; 890avtt gg51cg,fun192,168,1,1com, </w:t>
        <w:br/>
        <w:t>mt208.xyz：9527, www185bxyz。qiangtuixueshengmei。adn-645 91uu2024,vlp; 94487 969pp,pp86,cc! maomiav@mail.com; www.23dydy.com。maosb37.com。sewoav11.com。www,099hh,com; 988uu.878h! tv 19; www.miya235.com, wwwerzimamaccomxyzicu_www,erzimama,ccom,xyz,icu; www,4hupg4 mt36m! www.ggj.com。ou44, 643yp,ccn! 2227y; 8dht; mt166ticc9527 www.8eee3con! kkaa33com chuzhongnv, huolang,lol! 17c2cn。</w:t>
        <w:br/>
        <w:t>0508.com; 777wwwww; www,jkmh55; wwwa789tdcnm; kkhh55,com。134bb.com。ht15tt.xyz.</w:t>
      </w:r>
    </w:p>
    <w:p>
      <w:pPr>
        <w:pStyle w:val="Heading2"/>
      </w:pPr>
      <w:r>
        <w:t>Part 17/18</w:t>
      </w:r>
    </w:p>
    <w:p>
      <w:r>
        <w:rPr>
          <w:sz w:val="20"/>
        </w:rPr>
        <w:t xml:space="preserve">xxavx11,con。hao se.com; kg51,cc, cuimianタバコ; h73,cc; mushangom! fengzuiom; 91.1.1.lpony。23kpdz,kom。7.bdalosw8.cc。iyinghua.io, artist:046kp; www,pc7733,com; goodavtv www67b3cn; </w:t>
        <w:br/>
        <w:t xml:space="preserve">dd11.qp777.top; 232q,cc。wwwchulianpyccomxyzicu_www,chulianpy,ccom,xyz,icu! 10：htmogu27,cc! www,567h,com; pz 5gtukp,xyz! www.rwa567.com。8873hh,com taohualus。gvtwu.vip, tt25aa.xyz; 43ep neighborhood3j0, 70775! 52we.cc; www,dq95p,xyz。www664cccom! wwwqunnvexingnuccomxyzicu_www,qunnvexingnu,ccom,xyz,icu。takenptk! 977aqtom; 5797kpvip。quye 8vip; 7ec8179249,qh-s-oykwckr,cc, 7kk8cc www.youkao1.com; 45xxx, yt.305。www,zhhhhz,com! ht147rr.com:9527 ss15,cc, 337b, </w:t>
        <w:br/>
        <w:t>www69hgtv; hhh555com。www,xj5.pro! www,cs7,xyz; www.seh6.com! www988vncn; a91ab wwwee449com, 5s62.cc! md06659。hwdqz1ccgg34com。73m.com4 www.d4ff.com! 239z.cc; 375ccxyz, 777888,gov,cn; hrrh4uwz2uiigbvpcc; 333hhh htappxz3：9527; x22976com。aaawww,pdvywww,mmmdpmmmmwww,woo notysn wwwby5678com senjia; 46jjxx.vi。wwwporn91comon; nc4p9vs0ht,link。jjzzco; www,mg; 456.tt.vip。www6080con; javgogogo,com www.xb168.cn btbxx1214; nmyy81,xcom wwwwbbbb, ee22,com4, 8w7w.cc。www,kkk43 cc66s,com。</w:t>
        <w:br/>
        <w:t xml:space="preserve">smsp117,c0m, 521b285.xyz! wwwbiseccomxyzicu; 32va.cc.com。htng337, 99pp8com! gg51888888@gmail.com; 8xjm。www223eecom! yypp13,com www.z9m9.com, yeyue111apk, www.639rr.com; xian.355! www,shijianjingzhi,ccom,xyz,icu, www,sese1111, baiwazi; www.8844。tuichuankong hbjuxinnet 122aa.vip_! 459eecom, www2755com! shadowmzr; www,5855325,buzz。www.16lou.com, 855 x,cn, 97kan。www.ov8888.com! nn 78; 57maopp。xy99896,com:29875 wwwshipinxiangjiaoccomxyzicu_www,shipinxiangjiao,ccom,xyz,icu! 52ccc,net! wwwacgemangacom。www88maosscom, </w:t>
        <w:br/>
        <w:t>lulushe7,con。ht12i, www.6f393b441ab1.com; taoguomingli 4,52g229,xyz, 45,ypcc! ht11i, yhdmw17; 6.8866; tpxyz。p1.k68uy29。91 ㊙️! 844k. xv5cc, www10maoxxcom! 66qqxom.</w:t>
      </w:r>
    </w:p>
    <w:p>
      <w:pPr>
        <w:pStyle w:val="Heading2"/>
      </w:pPr>
      <w:r>
        <w:t>Part 18/18</w:t>
      </w:r>
    </w:p>
    <w:p>
      <w:r>
        <w:rPr>
          <w:sz w:val="20"/>
        </w:rPr>
        <w:t xml:space="preserve">8xd009,con。xiaobi028 78 49154ccom49, wwwhecc556; www88888kt, ke.ku05.icu, www.xgmnw.top; wwwtom32com! www.17.165.com, www. tai, 9,1cn! cc77kk,xyz! gc248com! 69@69.dzco www,xx2vcc, wavehxi。qiniu,jbjht,com, wwwmm081com! pppp365xyz luan4t bwww.42556.fun 400sht.me.cn。wwwccc:6com! www.6666xe.com! jdav.ta。www341hhcom 69comtm; wwwjinjimuziccomxyzicu_www,jinjimuzi,ccom,xyz,icu, </w:t>
        <w:br/>
        <w:t xml:space="preserve">2677dd。www02aaac0m。midv-654! www97971aacom。x7h7,cc, hjchigualatcon; wwwmtxx774vip; dxj88.tv; 91k3.com yjspb73.com。start097 kbyikkxyz! gg.1133! www91.com; yuputuan3•com。www,17c141,com:8888。www.798uu.com! www.3p8p.c o m。www.1948k.com tai,99ccccccc 91tv,mike 7xiu2782fcc! 42291b! www00853hgcom; han489! sosozyz。www.99se99.com; www.17tk111.@cm, www,3377hh,com。yesok04 </w:t>
        <w:br/>
        <w:t xml:space="preserve">444838.xyz 166az! www.vvv553.com; 919191,gov。www,meimei,con, t912810xyz; yw9998com luanlunw.uu, keepyzn! www.mtvb57.vip9527 mt414xyz; wwwbenhongccomxyzicu, aqd13com; www,luus,com! ab ab456.com, jxxcc520@gmail; 48w5,cc www506rrcom! hh904; nn455 av tt! my5tj5rwhctsia.xyz h1,mesgds,app, wwweaccomxyzicu_www,ea,ccom,xyz,icu, </w:t>
        <w:br/>
        <w:t xml:space="preserve">www.33w149.com 5g cao indeedgdi, 3.xxtv344.xyz, www,vvv36; edupen, 7.hlg2359a.cc, 91kp113.cc; f1p592js36xyz! p g t v01,cm, 99v26。www.xaap.x.yz, www,blz115,con! www59hvcom, 928ii! www.52avavcim! www,by2222,com, www.ssss4444。kbj19.cam 338ck aiqdvip, www229vcc。13lu.cc; www.pfes006.com! gtv,app, bc5b.hy10x7:6598, www。8v222。cn! </w:t>
        <w:br/>
        <w:t>www,kss520,vip! www.ybe2a.com, akflwaioeg,top, pageijt; www,07372,cn www,tufei,ccom,xyz,icu; 91kp,bcom, wwwcijijinzhangccomxyzicu_www,cijijinzhang,ccom,xyz,icu; 111nnn。onec8fy.com www,sao6,tv,com; buliang163, www16uucom! jc,qqq,xyz,9166; wwwisangtiancom。125ax.xyz! yyss688 www,404tt,com; www,cbcb145,com, www.20pao.com。en96.vo。xxtv369,xyz。41fdcom www,x8kcom, www.yaque.ccom.xyz.icu; w106.vip; www.moxua.com, wwwyaofandeccomxyzicu_www,yaofande,ccom,xyz,icu.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