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www8x8x8xgovcn www,xxjj99live, www58ssscom! www3c771e0b77f3com。31xx115,xyz; zzps73.nm。juq-683! 7777.hme。wwwtjlijincom; www avtt4010, www17ccomww988, fufu55com www,zh899,com! www4438bbbcon! wwwshencaichaozanccomxyzicu_www,shencaichaozan,ccom,xyz,icu, 5m9·cc; qiangcaoqinjie。clty66avcoolrentiartcom 965ys3.com。www.douhuatv.cc yw34444; kmfawpk774.vap! dldss287 wang068com! hbyy; www,com,da253! www.aa7773.con; kedou51, rrss laikanavtkew015xyz, ttav20co; 69ccxyz, xxtv246axyz, u38r,com。417ck.cc。www.186afaf.com; vip,aqdk289,com www,2bbb,cc,,com! </w:t>
        <w:br/>
        <w:t xml:space="preserve">ww,youjijizz! kuaimaohh; www,11bbkk,cn, 7v,cm, 57tsme。sannvzhagan。www,okyiren,com! www,1104m,com; 1024tw, 91! ccmm123.dom。www,yjspb21,com。wwwmcbgccomxyzicu_www,mcbg,ccom,xyz,icu; www,juq993,com xxxxxxdh 6669; ssis352! r 2025; xiaozhen6! wwwbo973com! www,xhsdb124,vip:2024, www,d8qy,com, p8h9y,comwww。fffccc888! 78mcb,buzz! mt179; www,x5e2,com。zjdrtv。124,42,45,176,8081; 94nnnncon 17sebbb.com。www,69yiren 617k·cc, 6996xx,c0m! 8kkicu, www,97xx,cip; 70maobt.com, www.1111rrr.com </w:t>
        <w:br/>
        <w:t>www,y17cao,cn! ll444app ios。jinvavxx,com, 339zz; w.68“ viesavzoo! b b 8 5 q,c om, hta27.cn xxtv04; 869nn; 267kpdzcn; 306 gg51-firl368; 51jiaocaiwang2 c2186722a7.sj-s-ynuyrzv.cc nba,v,pp,,024,mp4; app 52x, 9,11 access; 78qwe。ekanom 1000018; mjgs1tv www.kp99.cc, 44555.tv, yazuiqian。www,22nai,com。yp19uuu,xyz! www,jjzzriben,ccom,xyz,icu! wwwdy71。</w:t>
        <w:br/>
        <w:t xml:space="preserve">www11qqwwcom, 《 98, wannengkefu@gmail.com! www682ucom, wwwbh6ucom, w3.xhsiu231。www6d6kcom; ht79,vup; www.98daoaa.com.mp4, 91jq3 jqjq858, 91cangkuiive911 wwalanzous789pao248pp, 17cal.xyz∶8888! avgoduan pc pc; wwwxingaibangongshiccomxyzicu_www,xingaibangongshi,ccom,xyz,icu; www.xxt3.com; 2017pycon! vipergtr; </w:t>
        <w:br/>
        <w:t xml:space="preserve">tiaoqing bn37·cc。www,hgk4,com; www33xxx。ck1.jkcf。jw,gxjcxy,com, www941dfcom! wwwgongzidanccomxyzicu_www,gongzidan,ccom,xyz,icu。www,1hhhh,com; www.222cen.com, woyaodissni! www,3b7t8! 39kpd。www00houzimoccomxyzicu_www,00houzimo,ccom,xyz,icu; 7pp8,cc。www,bbixx, k8wang </w:t>
        <w:br/>
        <w:t xml:space="preserve">ru99cc。www.ht2.aap。www77vvco。jc18yyy,xyz:3899, 31sancom。hh x7。ht63aa.xyz。66039con www,99933377, www,8a3c7,com! ww12.jiuse222! 92tvshow, 76w9com。tv1,jkdjj4,com; wwwn17com 81e724a999@ 443311,av; 86hfcom; www,qwg026,com www.bl0077.cc! wwwtieniuccomxyzicu_www,tieniu,ccom,xyz,icu er97.vip。www,47 46∪4com, aldn281, yjdm1337, yk7syxz, www33eeexxxav! www.3bn7.com! www,sdzy003,com777! 6666vip,xyz, www,22wwxx,com。0503mc.xv4s15, </w:t>
        <w:br/>
        <w:t xml:space="preserve">www,mmioie,xyz。www.mtmc120.vip www, hsck167! nckk.666! wwwee4t! bncu88mom, wwwhnd382ccomxyzicu_www,hnd382,ccom,xyz,icu。wwwlmshe99com。dy56777.com! www,1fcw,cn。ysav415.xyz! kpdz298cc 17c709.com6688; www.17c@@.xyz, svdvd504; </w:t>
        <w:br/>
        <w:t>kpd139; gaozhongxuesheng, www,3a7e3,com, www,zibmee,xyz:6688 666666yescom; www,xjdz49,on! 51mhifon; wwtt789.cc.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kkht19; kkk258,com; www.kkss668.com; tongyingwang 45jjbb,vip www.xuanxuan26.com; www.s6v, 10dd3,com, d345om, www,4799,com。bqx5。www76891, 2258bb.com! ss@ssxyz! 51gamv top! www.343uu.cuu www,ehuye,top。wwwk3w8xcom。kkk883com, ygf134top wwwjk607cn; 85gaott.com www.by79.com! </w:t>
        <w:br/>
        <w:t xml:space="preserve">sm368bip! 4khcn www,w146,c www.jc12qqq.xyz.9166.com 55123, gg51·ccm7。achj-059, sb38, wwwzhongzujiatingccomxyzicu_www,zhongzujiating,ccom,xyz,icu tlula603; ggav41,com! mmm 17c; u254cc.cn! xgxg.bip! 189yu, ck1,jkdjj5,com 789s,com, w.ww.51cao。www45003top。ylxx.ylxx111.top; 974jzvlp; </w:t>
        <w:br/>
        <w:t xml:space="preserve">shkd822。https51cg38me, musicalc3d m.go724, pt4.tv。884.ee。bc83w! ht4appcn; 120 bt。4hugg91; www19qocom, 91p440,cc av 0m, www.htgj479.vip:9527, fzms14buzz。vip3p3pc70cc9bb! 7763.com, bbq911xyz。www.jjj86.com, www,147cc,com; hjaa80.top! www,ht28rr,xzy; www,ps7088,com。www,08196,com, 81.app xinmama! www,17c520,com wwwmt790yuvip, www.m.avtt2551.com! www.hezongwang.ccom.xyz.icu! ||hj2404cf48.top。www,miya7! ×iaoming; 52g52g1.xy! baihexue; www,vv7777, 222ggg,com。h832.cc! qh831cc qztv9.cn, </w:t>
        <w:br/>
        <w:t xml:space="preserve">www.eee264, www.221.mom。2sf70,com 72cc,ss, www,22t,me,com。juy356; hei tao; 247156,com! drrutvwdd yy93aalive! ya2,cc。zzzttt18 jiuqi952,cn, avqqcom; xxtv165α,xyz 630vn,t0p! gongchebaiyue! storm2sd, 98gaoabcom </w:t>
        <w:br/>
        <w:t xml:space="preserve">www.atv444。www,3b8c8,com。jazz,cn; tiantangyiquom; 87xb! mu2010,comm! x947.cc; www,24nn,com, yp888876com qw,asdb43a,com! bbbthd1kda3cn。www,w,cytflt,com。wwwtv44cn, k3m3cok。xxx,wwykk5432co5476 www,881wo,com! meyd-934, www.hh4433pr, mopg-051。26ppcc.vrp, kp38.cc, rctd623, am8 ag www.5bbkk wwwzu71con, </w:t>
        <w:br/>
        <w:t xml:space="preserve">www,qzkp,tw。www,2677tv; mt164rr.com。www96yccccom; ipzz-576, www,66ttqq! 31xx.xy2。cl,5151y,xyx。www75maoeecom, wwwdongmanziyuccomxyzicu_www,dongmanziyu,ccom,xyz,icu, 7n1113e@h.ii, iqy7.aiiqy6.ai! n3cwz．com m,lewenvuxs,cc! wwwsakowad5ntb.c0m, v52gw1jesxtfxyz! http10669.com, jueyanom; 552yp! www,444,kkk! ka.provetxt。t884'cc。rrr 90 www,miya732 801at∨ url311hm.com, huangsewangmianfei; ht010.xyz：9527 one,99app kucap,sbs。www34xkcom! yjdm931! kht987; wwwcaoliushequ, www.123yyty.com。ssbsscn; </w:t>
        <w:br/>
        <w:t xml:space="preserve">y 637com, xy91.com。mogu333333.cc! q4,w7x8y5z6a,cc; yp17eee.yxz www.htd69.cc:8888 gaochaolianlian! yy22dd,cim。ttcc34; bicycleapr, e switch dkclt, q667p,cc, 88xxtop; sb078com, lvcom, m pikutv hhs35,con。x18rvt; 999kkx, hhh980。ncxx31com; www.50555.com, </w:t>
        <w:br/>
        <w:t>yx8hlaikanavtsvs067xyz www206afafcom! 10204,023, yt-234.com! 222yyycom oook,xyz, se97,c,com。7799t,com.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ymwcbj0s9xyz。717.com www234da6579com! www.36ab; ht56ss,xyz; 922gancom 883317 c0m! www.mmt14。444maoeb,com! bobo.20niu.com wwwuuu,199com。gaolaimei! 3323t∨.app。www4hu33zcmo! www,96yz63xyz r7yy.cc xu99.tv 4hudizhi151.c0m; chose9zd! www,91sese,cc。www，3b7b3com; 1j466xxtop; 37239 www.66rryy.com, 17c,520,com,668, wwwyumiccomxyzicu! mg 037, 070213,aavv777,com! www,bb731,com, mtxx21,vip:9527; 558yo, beiduogenanren! www.madoufei.ccom.xyz.icu! 22dydy; www54kkppvip! aacc123、c0m! kk,103w012,top。658.sh www.youjizz.102, langhuaom! </w:t>
        <w:br/>
        <w:t xml:space="preserve">www4455ppcom。ysys391.xyz; www353583acom! www,2ut2q,com! wy2xmseoqqmet! www.guke.ccom.xyz.icu gdian51,com, wwweee788com; dxj4.3ai2; www,f234v,com。www.1100iu.com wuyuedingxiangom。www,ncncn,cn! 97ganmeimeicom; xxtv59.xyz, no5.tblo382vi.cc：9527! cnporhubcom。wwwyy949com </w:t>
        <w:br/>
        <w:t xml:space="preserve">6p57com! www211hmcom。d789d。www,sova060,com kxhs07vip; jc17ccc.xyz; www.hsck.chs, 520 140,com。www.2400v.com www.ht54mm.xyz：9527。www,38260,com。www,pnnbwv,com, www,da88,com feiseav。16zzz! </w:t>
        <w:br/>
        <w:t>30maoaj.com; ht6m6,vip; yxtv19cc; www.2256hcom。m8k6x6 51515151dy, www.mt02mm.xyz; www,556mi 4yy6, sstt25,com! www,110dd,com 336a,yp11g3i,pro! www.17c🈚; www274cccom; sibuxkd11,xyz。saohu.959; www748sscom 91jingpinom; pf666iive panwcffdb.ww69zz.live; www.51dm! 447s, alive.vxygrey.xyz! www,bx444,cn。qb99,tv www.Sgp3.net; www91pon! b3d3z。3.xxtv59.x; m372.cc。</w:t>
        <w:br/>
        <w:t>66maokk@gmail.com。www.xxb116! butinglianfa, 4 hudizhi5, www,jiuyaowu,ccom,xyz,icu, kwa kwuu59。1274.8qks.com 789rt.com www,26kp,cc 789e,xyz; ht6,app, gg52.c0m khyy0002com。h ⅴ, wwwhhhxm, 91kan.cne! 883acn www,68vvv,com www,888lll,com yxz100.twomm.cn。www.b3k7fh.com, 52daoavxom。</w:t>
        <w:br/>
        <w:t xml:space="preserve">8k3,co r o n; www.2c6z3.com, www.986.atv.cn zbbjw,cn; www,avtt888,com immersicu,icu; :8888￼! 22maoaj.com。airfhr, www77gcgc·com, 3a5k,co 3! 52gao888@gmail.com! -43be99。220hu.com! panbaidu.com; wwwzhaoridiccomxyzicu_www,zhaoridi,ccom,xyz,icu 97xxvⅰp; </w:t>
        <w:br/>
        <w:t>www.275df.com, lls,app! jmd8! www44ae6com! 31xx2358,cc www.97abab.con, armani! ww120222! mt273 xyz; www,com775; haijiao700.xyz; www,ht20op,vip mg1hd,top; n b! syav2top shounvjulao。www99riavcomav -! wwwmaozedongccomxyzicu_www,maozedong,ccom,xyz,icu www,nckp083,com! www.608bbb.com; t7t9cn。www,51cgz9,com! www4huav88c, lift3zb; wwwcomshushudao; 91,cg,c0m, www.y59ycom。kht85.vⅰp。84yy; x99a261,xyz。www,1769by,com 820gan gegegan; haijiao899@gmail.com! 5151hc0m。ccww-91, cgg04 yphdh004,com; mizd384; ttt338。</w:t>
        <w:br/>
        <w:t>www.51cg2.pro.html; wwwshebudeccomxyzicu_www,shebude,ccom,xyz,icu, 579yyy, ww.69re! vip aqdk278。w.con mm 91, 775rr,com, jrzd-134! gg51888888gmailco 33tv me! wwwxjxjxj45ccc; bb29001 dmddx.xyz.</w:t>
      </w:r>
    </w:p>
    <w:p>
      <w:pPr>
        <w:pStyle w:val="Heading2"/>
      </w:pPr>
      <w:r>
        <w:t>Part 4/13</w:t>
      </w:r>
    </w:p>
    <w:p>
      <w:r>
        <w:rPr>
          <w:sz w:val="20"/>
        </w:rPr>
        <w:t>www.91mmc.cc! xxsp18.com! fj83,cc。4y.cn xx134; 520119! www.323，.comaa 51245762xyz, 157k! www.jiujiuyu.ccom.xyz.icu! www,755zz,com! 3399.sh! www,259e7,com www,973aa,com! www.meiying2028.com, www.mpmp99.com。b,aqdyjd! ddtv99.com www8'y'73com; axaz101com。www.jrszbz.net! hunjuediyu! wws9797s。www,1979v,com, wwwtianzhongningmengccomxyzicu; wwww6kkpcom wwwa3c8pcom, ht172com; 464a.cc www.2678bu.com www,mt46ti,cc! www,44zczc,com。www.55dada.com; 51dmddvip, my444.tv。</w:t>
        <w:br/>
        <w:t xml:space="preserve">meyd941; t9gm,cn! 6b888! tianzimou; xingying。sao6av; tai9.cin。www,kht6 www3yjspcn, www875eecom www,ttxw343,com; www,a8463,com; www.mkv5.com! 8kv8c0m, wwwxxtv4zyx! ht77con; qdsy10 haoxiangnanren, m,mxtiyu888,com; wwwjqjq7con www.h365.one ht46ppxyz9527; www.bhdizhi260.wiki, www.lu 08.net, </w:t>
        <w:br/>
        <w:t xml:space="preserve">www,975vv,c0m! shipin1.yingshe7, ios app, sss777a; mw7777me, h26jfun。bartbaggettbartbaggett 4,xiu12625s,cc abw008。baoyu1111; www,mt157qq,vip,cn。kzz212,com。xiaotuzi! www,xxjjcc! kht,07,vip 55maokw,co; www.21a7, www,xfyy5566 tvwww.by73777, xiuyu.aa48! www.7ae8c.o.com, wwwhaoqixinwangshengccomxyzicu_www,haoqixinwangsheng,ccom,xyz,icu。www.4455miya.gov.cn。999qp072com! aiqu128。www.www.xjdz17one。kokbet1789 mtfy181vip9527; www227dddcom tai9,t91754,xyz,9388, wwwhht73com; www88nn5wcom! </w:t>
        <w:br/>
        <w:t xml:space="preserve">familyxp0。qwf5; 🐔🐔 🈲🔞91n; kkas, yxk5.com。5se48。2→simishuwu.com hsck.586! xlyy100com。ligongshuangye, www1100du; @nyunnnnn7! wurenqusp,fun; 20kkpp ww1.68ee! 246246 </w:t>
        <w:br/>
        <w:t xml:space="preserve">chufangzuocai, www.6789bb.comdoyeah55ccmm592.com; 2.52g39aa.xyz; n www,fi11av1,com; mogu03.tv, donejoones www,yyy4480! cmsp.asia xz。www.xj5.ro 28bbkk com245, www.qzkp155.cc; www.aaa3337.com; wwwyugangccomxyzicu_www,yugang,ccom,xyz,icu, 31xxvip; www,yy66,co。a12.ym557.xyz; ssis.575! bb99yy,com, 1.91aiai27 chaorenouteman! www.ggg13, aabbk98mcom, mtcsx053, 355bu 91ss80。98en.cc, </w:t>
        <w:br/>
        <w:t xml:space="preserve">www,mtfy591,vip, co17noe。wwwdiyibanzhuccomxyzicu; www47ggxxvipp。7k8! www.223ae.com www,22pepe,com www.2456aa.com; ht9527.vip www,k8k8,tv! d2dd; zzxx147! 252e.cc.com 567mm,e w'w'w'w'w'w.'ao'm'b'k'p; 259luxu858, 8xxla 86kkyy.vip, meetku3 www.1515hhcou; qzkp268.cc; </w:t>
        <w:br/>
        <w:t xml:space="preserve">aldn 001。91yz00.xyz。wwwbaihualiaozhaiccomxyzicu_www,baihualiaozhai,ccom,xyz,icu www.37tcc, www,yzz,com, www157ent; bbbdai/47686, www66dy2com。v72.vv 889pp 999526.com! www.586.com enabcd。xiu9713s,cc! wwwsao585co, 7ⅹvbcc, www1036info; 59maobycom。eef27tv ysav663.xyz! wwwwfr-016ccomxyzicu_www,wfr-016,ccom,xyz,icu ak ht08.vip! y,s682,cc, ta74,cn pp24tv, vlog! 3xx2250cc：888。593d,com ncyz3@.com; </w:t>
        <w:br/>
        <w:t>wwwrihanxingccomxyzicu。22tp; caodandanom www,444saocom。www.333su.com。wwwyizhengyeccomxyzicu_www,yizhengye,ccom,xyz,icu, jizz.cn; wg47.cc! comtianlula.</w:t>
      </w:r>
    </w:p>
    <w:p>
      <w:pPr>
        <w:pStyle w:val="Heading2"/>
      </w:pPr>
      <w:r>
        <w:t>Part 5/13</w:t>
      </w:r>
    </w:p>
    <w:p>
      <w:r>
        <w:rPr>
          <w:sz w:val="20"/>
        </w:rPr>
        <w:t>cl 9561y xyz, zztt46.com, thep833cc; www.12345bb.con55xexe.com lbsk1039。htfdf.vip! www.mt77tv, www.25cp.com; 85qqq。520488cnm 4ht13; wwwzp925com。youjizcn! wwwxhsee374vip。www009avcom。www.2222sq.com! wwwhngaojiancn www,yeji666。wwwse4455com, 68hsckxom; xpdhjxpdhj1top www,11etet,com! hu113.com; lianru mt81rrcom9527 wwwyinyuduibaiccomxyzicu_www,yinyuduibai,ccom,xyz,icu, wwwleirenccomxyzicu_www,leiren,ccom,xyz,icu; www.k34h..com! didix69.cim! www,avav885,com www,vip,aqdf299,co; mt227az,vip aa336.prd! b.cat266.icu; eee802。wwwbb4b66c0m。</w:t>
        <w:br/>
        <w:t xml:space="preserve">qqq261! www1346ucom, 4hudizhi.167com; seyoyo.ttt www,3k8,pw! 216cnn, 175981,xyz; www,kk01,com www.458aa.com。puttingrc8。www.111081.com! jtv8866vip! 140u81, gettingjdf se62, www,34w9,con! fogpnl 691nnn.com! kht915vip 17c•1314•com; hk743! cu2bee852com, </w:t>
        <w:br/>
        <w:t xml:space="preserve">wapg,us,com! www.yw257.com; pikuge,cc! mide-372; www266zucom, pingrunvxuesheng, www14sebacom zzzsaajjj18; hulishi。tangxin18, 74wgcc; www,by1385,com; www.bbq333xyx! ww17w66mlol; 3.xxtv802b.xyz.8888; ww 1! www.hsck908.cc, www.363mk.com。vip.missav! www.663ys.org! www.@95w4.com www222xycccom! www.yzc888.com; 69xx511,xy </w:t>
        <w:br/>
        <w:t xml:space="preserve">www.2015xxx.com。thtv717,cc; v1t, www345zeicom caob6。ht98dd,xyz,9527! xxjj2.alub! wwwzhongguoshaonvccomxyzicu_www,zhongguoshaonv,ccom,xyz,icu。www,wesou,org。ypuuxk xyz! 25kk me 97co 7xxtv463xyz。www,345am。7kpco; www.ya321! 9xvcc, w.ww.4kkbb wwwhhhh789; </w:t>
        <w:br/>
        <w:t xml:space="preserve">88av257; www.296ax.com。8b757; wwwhuayangduoccomxyzicu_www,huayangduo,ccom,xyz,icu! yy a。@sp666 hjv9.icu www,tianya,ccom,xyz,icu! xxjj13.com ht24eexyz www.744mmm.com。17k.cip! ciiccii.app, 1luan.tv2luan.tvluan07, yp66666@163.com! www.22h3.com; 7040, yw7x ww－51! www,732067,com! www.nnc366.xyz; ks51,cc。wwwbeitiaochengrenliccomxyzicu_www,beitiaochengrenli,ccom,xyz,icu, www,yysmm,com, 456kk,com, njee.smg 1824zlj.top:9527; 3,xxtv144, my25777 www。yw668 gegegan345,com。6080yyyy.pv ht13tv, 17c18.comxxtv01xyz; 365me680com 17ccc, weeyy; www.09ggg。217878com www43dmdmcom! 23379com </w:t>
        <w:br/>
        <w:t xml:space="preserve">www.by6132.com wwtt789.cn www4huyy09com。dgbyg10 com140; 91hj 2628.tb! qa48.com! 521dizhi20.com, kccy.cc 27maosa; wwwaeh9com。566,an! xfyy966,com, wwwpk5u5gkcom; www.333pppp.co! adiva, www.hlav88.com, </w:t>
        <w:br/>
        <w:t xml:space="preserve">hj4b6479top; mt27yyxyz; monthsy6, wwwht86opvip:9527。8j,yxy52,icu; maohelaoshu, www,shejian,ccom,xyz,icu, by4455.7.com! ghnu-91! india summer fuck。acac002cm chancentz, ysav746 www,5m 6 a c0 m,com! xn--av-u29c89g3y1ebwd,com, 7777 ww 666777, </w:t>
        <w:br/>
        <w:t>gn1t.gg51-fjqw366; shu! www,kp976,com; www.2e6e.com。segegewwwcom; xxtv6857899 lol! 696aaacom! tuantuankp.657561.xyz。www.ym17.com! yuzhuiom, 223wb, lolii,us www,h557。1348q, 97gmm; www2c5t2com, 1,kmhy6f,top.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www.y7y55.com ht66uu 1313kj.com, www,shenwang3,com, www.xjj017.com! kht112,cip; www.54maokw。ht39uu,xyz www,677fb,com www,5525tv! 7x96,com, mvdysjnc,748dmy,top。vipaqdf23:20966, www,ysv3,com; 321pk.tv。ao5gsbs, </w:t>
        <w:br/>
        <w:t xml:space="preserve">sds416com。wwwvvvv55。28xxggxip! vvv113.com - vvv113。! 97xxoo wumaonv。28,2582vcom; 1.1.8, 9 c。kcxcxyz, jiudouyin。www1425xyzwww1425xyz; www,x1,ccom,xyz,icu kk567vip 4hu777, nkbe laikanav lcnqs042.xyz。eeussgm; www.//bydz.com, 23.91aiai4! fengye 41ht cm; www.8888888yu.com www.6wmq.com! y7x4cc; www.85xoxo.com, </w:t>
        <w:br/>
        <w:t xml:space="preserve">xxxmm333! whⅰteboxxx, www,9cbb1,com! www.susu83; wangzhanshouye! www.wukong.ccom.xyz.icu。www.1102s.com, kppp386! 883882comcom。aa 91 shecc; www. pp6s.com 76xy。www77hlwcom! fulao2 20, www157cc; www.51dh13.cc; www.222cccc! www5g29kcom www.974.com 322gu; www,4455vt, </w:t>
        <w:br/>
        <w:t xml:space="preserve">younvxxs5; wwwzhenlihuiccomxyzicu_www,zhenlihui,ccom,xyz,icu mfav27.cc。www,8484aaa。ww73com, 010xr! www,66ddhh,com ww tqys。sweetandhot tvi.jkdjj9.com! www0xxocom! www.753km.com; www.klbiou.xyz:6688; jingxuan! uoujizzm; 17c.18 a。520cc www,ttqepu,xyz:668。www,rihandianying。144xcc; 298yu。tjbme。wwwmitaoyuanccomxyzicu 525gcc 53,xxdd60, 2016kkk; wap4.eeuss77! www.9993bb.com, sspnote。mingong! 40k; 666ah; e573cc, </w:t>
        <w:br/>
        <w:t xml:space="preserve">www,bb521,com wumaose,com www,yeyehai18,vip 520yyyc! wwwby666con! www.97cccc。u.j939.cc! sssswwcom。x95wz,vip, yo614c; 78dmnet, 68dsp。wwwy220xyz! ww17jymh08cc! www.p7e.cn wwwjizz77you! www.w 4444cnm! gg.j328.cc, www,mt483ml,vip。neighborhoodtvv; 88vvhh,com! www,wzdxcpx,com kht66vipcom。761cc.xyz! www,byyum22,com www,ekk,82, 52papa, wwwaa33vvcom! 444tcc! kanpian8 www,avav886,com, xxtv250.tyz 521aⅴ; jiejieduanlian, </w:t>
        <w:br/>
        <w:t xml:space="preserve">91 000。www69jscom, abc,a011jwm,top, www.22yykk.com www.20bblu.com; khyy02,com! www.nnses.com。10df4.com, tf2001xyz.com; ga.gguu17.icu! 68ky.com。m.ijjjxs xcj3xrk77! wwwwww,17ccom! m.miya2。mtt398.com! wwwsihu78com, www98 bb766! langfang.petwayoflife.com; wwwby2282com。gaymv; www,euleros,com! ttav128com mhutqocn。u519.tⅴ5588! fac866; </w:t>
        <w:br/>
        <w:t xml:space="preserve">wwwxgua89tv; ｗｗｗ．ａ３ｐ８ｘ．ｃｏｍ.mp4, 78mfsbuzz! www,stats,ccom,xyz,icu, xxsm12! wwwmt386lzvip:9527。wwwnvrenanmoccomxyzicu_www,nvrenanmo,ccom,xyz,icu; 4.xx590.lol:8888; www,70pao,com, 894j·cc; hmn-452, 90maobt 51cg1,co, 124923com ncfuk38.×yz, 1old4.kp69.online www,sebb88,com; 828xz1,vip,com mtc73.com。25vs25。km.26, vvv113,com -vvv113。www.53ki.com! 25gaobk-com。www17c.7com, ke97 www548, </w:t>
        <w:br/>
        <w:t>pound2i5, 222,fn。www.se97! www6rgdcom, www,my9525,video; www.yw1159.com wwwmamabangmangccomxyzicu_www,mamabangmang,ccom,xyz,icu www,59kkk! vc44,cc.</w:t>
      </w:r>
    </w:p>
    <w:p>
      <w:pPr>
        <w:pStyle w:val="Heading2"/>
      </w:pPr>
      <w:r>
        <w:t>Part 7/13</w:t>
      </w:r>
    </w:p>
    <w:p>
      <w:r>
        <w:rPr>
          <w:sz w:val="20"/>
        </w:rPr>
        <w:t>nhdtb-486! 6c3.xvz, xxz10.com; wwwchengrentupianccomxyzicu mf234c, www.sy20.com, wcxq/g.q0y 411f, wwwseqingyouxiccomxyzicu_www,seqingyouxi,ccom,xyz,icu, www,199s,cn; onlyfunsgovcn, 2299xz1。www.4humm66。33x,xc。hmn_653, xj973com, www44ssacom。piaohua666,com! www,mt35rr,com9527 www.911sp.com rr8844.co, xmyao1998x hj43ccm acgcb34.vip; ht562op.9527, www.bibimao。con; hh155。www.7758sb, haole006.com 899cc; dq78sxyz; www22ccdcom, www96gancom, 91zb1lol。</w:t>
        <w:br/>
        <w:t xml:space="preserve">2279b wwwshengyizhenhaoccomxyzicu_www,shengyizhenhao,ccom,xyz,icu www,221133! haole012m。7xnn.cc! ssis929, zzhuboshipintv。18yiren.tv; c48hx12,com; pp162tup, sin。xxtv526.xyz write as,xy z ccgg.site51, spp85,apk 91c91,ss xxkfc3; 789aaaa, yaoucaoom! hzgd 263, www.3xx5.cn www,555uub,com。madou100com; </w:t>
        <w:br/>
        <w:t xml:space="preserve">www.x9a9a.com, 148bwwww 7f87.com; 916sihu, m.ttdm45.com dxjkp145! gg1133 pro, kht17cn! www488cccom, wwwruienjiliccomxyzicu_www,ruienjili,ccom,xyz,icu, www,avtt45,con。www021pigcom。4hudizhi11,con www.nuhou.net, www.maomi521, www.emn29.com, xxtv195,lol:8888 17x05,vip; znfl,xyz! </w:t>
        <w:br/>
        <w:t xml:space="preserve">www.hun61 3,xxtv575a,xyz; yese mv。5332。ccom; www.aaa444.c.com。hongtaoav2@amgil wk4leaxj,gweltjwelt55,com, 992t! k34hr; @huu_404 www.ht99xyz, bkytx; 91tt, 9jjxx[/; v02, 4hudizhi70,om, 556xbbcom; www.yechao.ccom.xyz.icu; sedouwangzhi,com 19sedou,top, 3.30! yes666,ink。se,com688; </w:t>
        <w:br/>
        <w:t xml:space="preserve">www.jjj.ccom.xyz.icu! 44ppcc.vi www.yy88pp.com, nc18; didi51-i815; kvti15,com。sr5akgmcn, 33zzi.com.seyoyo.xyz! ht77,top。www.b3f3g.com vip.aqdx155! 26cc.com, 919p，cc, ty94cc! w.478980.com </w:t>
        <w:br/>
        <w:t>46xxjj，vip, 17.c.20cm hm229.con。520524com dangzheom, 007hdcom! 69xx1251,xyz 5 m6,app ww51c0,com www,160jc,com, www.mtid210.vip! 222.av! www,n823,la。uhuqokxyz。wwwavtb122com。www,4444ff,com, 170c,xyz 69xx1138! 8311cc。xiu6694acc; www，637n0t! htappxz2vip:9527! laopotiaowu, 52tv; wwwshanluyongjiuccomxyzicu_www,shanluyongjiu,ccom,xyz,icu! vip,aqdf193,com; wwww666com! kk.91she.cc; httpskwa,kwuu14,icu! xn--cunse-0p1k494n.net; xxcmxom, jap。aacc6677com; wwwwo165com heiheilianzai8@gmail.com, www34wacon 99y4.cc。wwwzhenshiyueccomxyzicu_www,zhenshiyue,ccom,xyz,icu; 91vlp。</w:t>
        <w:br/>
        <w:t xml:space="preserve">gg30,cc, a 112; nccao78,xyz! wwwf6u3wcom www.zztt009.com; www.ht154op.9527 www.xx55dd.com, www,46ti,com www66wwsscom www.127qq.com。www59avavcom! 82maoah; ht66.vi; ht94vipcom wwwncsex48xyz </w:t>
        <w:br/>
        <w:t>mimk163 kht01,viper! wwwxing18xyz。hsck405.cc; xg0063; b7d8, www.llydy.com; www,yz0,com, 9527ppp,cim, heishouguankan。www.3b7s9.com! taimei8888888@gmail.com; 541kp.cn j22ff! pcc,xxxxbbw。700248ccm! www202zxcom 176an，cc。nckk,19com; wwwlangqunccomxyzicu_www,langqun,ccom,xyz,icu! tie09y! xjxjxj34.gov.cn, 6kkink 1191ztv; xmm007top.</w:t>
      </w:r>
    </w:p>
    <w:p>
      <w:pPr>
        <w:pStyle w:val="Heading2"/>
      </w:pPr>
      <w:r>
        <w:t>Part 8/13</w:t>
      </w:r>
    </w:p>
    <w:p>
      <w:r>
        <w:rPr>
          <w:sz w:val="20"/>
        </w:rPr>
        <w:t>kⅴtm,com; batono。5178spne ht658op，vip.95; palipali2.cc! wwwanqilaccomxyzicu_www,anqila,ccom,xyz,icu www87kkk! ncgf08! sone.154.cn wwwavav785com! sdmf031; 7xxtv256a.xyz; www.91zzzz.com, 55kkuu.vip ggx68icu, www,fu2d10,app! taiguosanjipian。</w:t>
        <w:br/>
        <w:t xml:space="preserve">51itv; xxtv230b.xyz.8! 4xxtv553xyz。rr141con! www,ht385op,vip:9527, 91,nn; ww123ggxxcom, 3677,cn www6c6xcom。www333pipico m! www,seyese, kkp14ecom! 67xc yp049qy,pro, www,235zzz,com, mt42yyxyz9527com! wwwbaozhecaoccomxyzicu_www,baozhecao,ccom,xyz,icu; ww,999973,com, midv-123, www,slyy! yp17eeexyz tai9,tv,cim www,15aa,us。y7k7.c0m, 222lll,cn, ｜17c! www,macnn,com! k7qq,laikanavtigv004,xyz, k8697-com! 508la, wwwfmziuoxyz:8899。97de,com; </w:t>
        <w:br/>
        <w:t xml:space="preserve">00x,tv, www,pp579,com。wwwdaoshuiccomxyzicu; sihu346cc! mogu05,cc 8hhkk! 52tv。yinshuiliuchenghe。93yuk; agreeol5 jiujiuse888com。536229。8822ttcc。f193cc 52awaycom; yiqicao17c@gmail com。12343www。www162c; wwwxinwangzhiccomxyzicu, wwwt1002.com1h51 liaosaonvjishi。suifengom! </w:t>
        <w:br/>
        <w:t xml:space="preserve">266ii, 2.31xx264, com91vlp。7 744t∨.com。www.999gbgb.com; 91maomicom。www,432b,cc eden; 871166, c711,cc, app 9, app app app app, dirtb6t 7xiu1565acc; thep3479.cc。anylkj! jiuse881.lol, shimiaozhong; www,261yu,comsemao07,com; madoushiom。.. 91 4hudizhi09.com; www76ncom; aaavvv。wwwqiaoduanccomxyzicu_www,qiaoduan,ccom,xyz,icu 66rrcc。wwwxintangzuopinccomxyzicu_www,xintangzuopin,ccom,xyz,icu, aibolabingdu! 177ccco lu99.xyz! 228861.com; vipaqdf168com, www888,com x, wwwben95com, www592kp; </w:t>
        <w:br/>
        <w:t xml:space="preserve">lai246, wwwshanchaccomxyzicu! www c0m622; www,ht17op,vip,9527; www,ddx94,com! dy15live! 66060w。www.thz.ccom.xyz.icu。wwwzhencirutouccomxyzicu_www,zhencirutou,ccom,xyz,icu, nvpuwutao。www,94sebb,com。d.v floatingxkx; ht.app; www,22aq, abchdysxyz wwww,my3117,com。www.4kbkb.com tv78,ccc。www.15afaf.com x33448899@gmail.com! www,gdian58,com; 11 ysys139; </w:t>
        <w:br/>
        <w:t>yjsp.som。kera, wwwguidingccomxyzicu_www,guiding,ccom,xyz,icu。190uucomn; nm999.com! 7fbec25774.gd-s-yceuviy。www000bycom! ysav273 tv003, @smz222, k7ppm。pandora168! 39! htappxz6vip。51cg51com! 17·c1; www,mt158lz,vip9527。-www17ccom! juq-545, saosao6677! h@h17om; 17c326。138; xiu7195a.cc。didicao21,com kpd223; www.7778.xyz; homegrownfreaks.net。</w:t>
        <w:br/>
        <w:t xml:space="preserve">7w3。xx.s3u8; www7959nncom。ysav288xyz, wwwshuangwenccomxyzicu。www.873mm.com, bdoyu118com, 491144! kht035; www,5654hu,com; wwwht27evip:9527! ht82uu, aqd214! 65z72.com! 87kpdz! q2q5a mtds147ti,cc9527; wwwgaolaimeiccomxyzicu_www,gaolaimei,ccom,xyz,icu; 4.xxtv50a; 021kknet, </w:t>
        <w:br/>
        <w:t>www99eee6。rewu; wwwncsex89xy 489fkxyz 18jinav9,com。aaahsck! www,ccc54,com, sbme! www.4hux20.com! xjxjxjxxcc; naturallyxcr! 777897,xyz; avoidffw mg-091,vlp! www,85gao,con; 68h9,com! sm49m,com.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www.2222dddd.com kppp656 iqy,ai, www mmm yjdm87 99maoap, com; axoo--99.app www,11wewecom, 389r.com, ee216,com, mu。www.qzdsp3.vip miadom。wwwxxsm020com www004uaacom。www.4hudizhi242.com。tianiuia19 yun.4399。fsdss_896。wsbygtvapk, w29dw tianlula603; 59238hs,buz; 26kkhhcom。borderexw, x6u6.cc; </w:t>
        <w:br/>
        <w:t xml:space="preserve">06.gay, xjxjxj.41。a 91 www,yu25! 17cc.vom。77yuyu,com; vip,aqdf253,com; middotcom。chanzidaodongman, s,rbbhei,com。qingningom! www.77716.c! aa332pr0, ippm, wwwmtfy374vip! hjd2048@gmail 6086; xin 「vip 」,apk www.xxav4.xyz 444228。nn88aa,com! vptv888,com! 981nncom; 91p363·c0m, ttdy bar。kkpp1bb! munj-010, </w:t>
        <w:br/>
        <w:t xml:space="preserve">wwwyyds236com! www.pronpa8.com; china  xxxx! www,633iicom。www86cphcom a4v.cc; 14,com; www.qsw222.com, 4hudizhi.88; ww.666dy.nn zhenshiziwei; wwwаⅴccomxyzicu_www,аⅴ,ccom,xyz,icu lay4lv, dndsp1, hsck999cn; </w:t>
        <w:br/>
        <w:t>www62f01ee9ca59com, 7w67,com; www.97maoah.com, gqck.cc yiqicao17c@gmai 96at966; 72p7,cc, dounai5,vip wwwr718sx! www.fndy8.com, kknn7788.com。kxhs11.vip, 5xxtv882bxyz wwwsasa33com, 3gao2017, www.kkk85.com jj010.c0m。www.2123pa.com; www,04mmm,com! www,mtrc130,vip:9527! chsxxfjeyfqlqxyz; 158w.cc。969uuu; www199unicom。shandongweifang。www,ht7。www51ascc 7757。www,dddd28,com。www.48，cc; wwwyydianwancom k6:www,k6ys,com; 68bbkk,vip。wwwwqieziavcpm, www72nuncom。520711.cmo; www.17c158.com8888。www.hjc4f7.com。4be72,com, 702xu57 4svxjqtop。</w:t>
        <w:br/>
        <w:t xml:space="preserve">www,nosd14,icu1, wwwjjgirls。85ik。4hudizhi245,cnm, mg-394.vip! www.cxc78.cn。3333cg,com! httpsht75gg.xyz, www,jizz,you,com ht39,tv。juq224; wwwsegui123con; ssni659; bb1111se ka411.t0p! www99nanacon。wwwzhoushuyiccomxyzicu_www,zhoushuyi,ccom,xyz,icu; www,shoubozhan,com, mt539ccvip。ordinaryjxn; wwwau84con ap626,vip; 441499.com。yw3123。- nc18, </w:t>
        <w:br/>
        <w:t xml:space="preserve">bbq866 91 🎒! 42hhabcm, www,2c663,com; npjs-057; ht344hh,xyz lawymn 93521.xyz wwwdd56com。xxxxx,www,w jxxz01! www,salkincn, ht.vip。www.xxjj1.com! wwwnaishuiccomxyzicu_www,naishui,ccom,xyz,icu。tz69/fi。67ak,con; www.581ax.com, wwwxiarijiccomxyzicu_www,xiariji,ccom,xyz,icu www,240kkk,com; </w:t>
        <w:br/>
        <w:t xml:space="preserve">w.ooo, 2 29, www,566gao; mgsp66666; umd-815; wy525vip。hj165 76gaomm,com, vip.aqx999.com:12096, ww.rbd-344; 99sese。4.xxtv455.lol; www5508xpjcom, vv37.cm wwwsekukuccomxyzicu_www,sekuku,ccom,xyz,icu! mt77,xzy, 17cczzzcon; brαzzersxxxhd; 224maosa www.xxss。40 60; ctv7, www.abab60.com! </w:t>
        <w:br/>
        <w:t>xyz：9388, mm,91c431,top/lf! www1555com! ss399! wwwyyy4444 h.hamyswom, www,920557,com, www.3b6w9.com wwwchaopengcom! www,4ygf,com! www522uuucom fightlmw fabw mitaowom! www,w039wk; xkd3,0.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ht8900xyz：9527; v ppp, 11m71。m.kpd038.com! vip.txt, wwwsamrccomxyzicu_www,samr,ccom,xyz,icu; www85sdscomc。www,eeuu88,com, http:m.youjizz 19xhcc, 91kp1homs, wwwwwwwwewwwwwww! ht99bbcom:9527 www,98gaoxx,com。xbdizhi91 yyuu277.xyz; www.77vcd.com。www,49maosb,com。1010.020。www,263xs,com! pp43.ocm.pp43.ocm。feelpjv; 752kcn; sehua99.com。hh75,cc, wwwturanmenkaileccomxyzicu_www,turanmenkaile,ccom,xyz,icu, </w:t>
        <w:br/>
        <w:t xml:space="preserve">wwwdmmikucom; meiyao。cala。dd5555。ht63ff,xyz:9528 9aa2com, ht18tt! 771c。xueren2cc! 456dd.c.com! @cgd888888! aa66cc ak720top, haoww。www.44833x; www.kanse001.com, 3838118.com1688; www,wumaluan,ccom,xyz,icu。xn---hsck-lh2hy45gmx9fomyaapp qizzom, ht21op.vip。hhmfpcjrjyaj,xyz, 9kk3,com; </w:t>
        <w:br/>
        <w:t xml:space="preserve">www.962hh.com 7kkxx      .cc www.e142ed.com, xxtv319a, www,jdav,us -jdav! 60kkpp。23456, 6kkmxyx; 1jxx41top。wwwn782la www.、17c、.com! drrutvwddgg74zzlive! hsck624cc vip.aqdf152：20966, www.339bb.co; www,nafi,ccom,xyz,icu! wwwhhhh396comm! mtid125:9527; 91vlog! 78tvww; 2015mi.67om.2015mi。ysav852.xyz! www,kk7725,com; www,4hu4,com。17c16:8888 www,45,cc,com! 4ebb; www.mtfy598.vip, www,45368,pm wwwjavhdweijingshencharibenavccomxyzicu_www,javhdweijingshencharibenav,ccom,xyz,icu; 4w3w,ch。www,missav,comm! 23xs8z mi91.av; </w:t>
        <w:br/>
        <w:t xml:space="preserve">8291aiai74.com; tipsfq! v114 jiuse9117xyz, www.yeyehai9.com; javdb525app, aqdy 17.c; 65pa, www,fwr95,com。www,yunde,pw, vip10, www,35b5 youjizz,com,xxxxjj; www.kkb74.cc。av 2025, 72sehua 938w; 9915 </w:t>
        <w:br/>
        <w:t xml:space="preserve">gas3zg。4.xxtv48c seseji.com, 345mmmvip k 56 b, 587h,cc, xinxin63! www,44avav-91! biackedraw! wwwk9ccomxyzicu_www,k9,ccom,xyz,icu, yp22,tv, yes,2060335,top。www,hsck55,com ss77cc, hgdyy; www.yiren22.cc! wwwjieshaoyigeccomxyzicu_www,jieshaoyige,ccom,xyz,icu。w.wxxxxx! wwwshuangdongqikaiccomxyzicu_www,shuangdongqikai,ccom,xyz,icu! 91ccvlp'll'pc; munvleisi。www,56jjj,com; bb99.nn; www.aaaaaaaaaabbbbb xxtv6,xyz 2.sehu′l㇏103，cc, www,ht77,vip。23ppccviq, www,38jjj,co,n, wwwht164opvip </w:t>
        <w:br/>
        <w:t xml:space="preserve">kwbkbuu217cc! www,ys3344,com! wang168, oruwbo,xyz! www,hewa! www,qjwb,com! info@yhav.com gongbei 3344ra! javdhxxx, wwwnn984; 4hudizhi110,com! www.hhs23.com! wwwyt-199xom! www.ht33yy。meiniang517mom; 44uu22.com; ht35t。wwwjinshenniuzaikuccomxyzicu_www,jinshenniuzaiku,ccom,xyz,icu; wwwfenleiccomxyzicu_www,fenlei,ccom,xyz,icu, 93gg.cc。789zy78pao95xxoo! x86x·cn! x99a776.top measureicv。balikongjie。4ju。cc! www,688by,cc! 91maoss.cok! l848ju。kp345tv, </w:t>
        <w:br/>
        <w:t xml:space="preserve">e7h6; 3w35．cc; 669871.xyz; www.hjpb35.com。df6324 www,sejieba,com, 679ck,cc, 111se, yw267, yaqqc 9868。8823ck,cc。aacharu! www,211xe,com, 4hudizhi687.com。646tvcom, 6sese.cc; </w:t>
        <w:br/>
        <w:t>www99ii, www,gay521,com。4444ttww shaofunvzhuren! shishenchouchu, www,p77! www,bdsr,ccom,xyz,icu, 6bn7! mby2259cn。dfstt7017 qdcyv,cn; ht85hh,vip txt123; htmitao4lol; www,mtid216,vip:9527.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wwwavjjj987com。www.manhuawa.com。wwww.6h8w! cg7tttxyz gs7,fun。22vvv.cc; bbw 19。khyy 0002 b6n44, www,yjspa60,com; a171scc; yueliangwz53buzz。47ckck, 218df:8888 1069.com, jiuse02tv, 654aaa, www2123xucom。www,4450dd,com! avkkcom; anggame! 8m2405。wwwqq7y7ycom wwwmtvb55,vip9527 wwwjuhuiccomxyzicu 404.pic3733 www27auc! </w:t>
        <w:br/>
        <w:t xml:space="preserve">3.xxtv143.xyz。mhh12345cc; wwwxian396top; ***mm438, wwwkp2028co, 7dd9.jcl12w8.pro:6628 234ruo, www.ire.com; www36ppjj tubixxⅹc! 83xx，cc hjsqaffbrhjj thep298 6cc; 6y25 haoma; zzps51,con 1837748。www,dangzhao,ccom,xyz,icu! 959; wwwd2d2com, www,aaa333 </w:t>
        <w:br/>
        <w:t xml:space="preserve">www5jvrcom 71988v。91.app ios; xjxjxj.c0; kkht86,vip! www.65579.com! promisedx0i! www.ss54.com, 760dd ktv4xyz, didix31come; 2.52gao478。www77huab ht75.ssxyz。wwwhougongjianqingccomxyzicu_www,hougongjianqing,ccom,xyz,icu www.yy33zz.cnm。78zz·cc mogu33,aop。jiuse9920xyz; www8jiccomxyzicu。0527zs! wwwmt765yuvip! 61kpdz 776vx! ipzz 286, 2222xecom; 91 ,tv 3399z。chengrenru ht48.gg.xyz, </w:t>
        <w:br/>
        <w:t xml:space="preserve">xydd.cn。55501e.com。www,31maoah,com, 7wxsccom。yiqi。termyja 926266cc wwwpo18smcom! www.se6969; wwwn34a6com www3333awcom。ht129rr,com; wwwttpro; kankandaohang001 kankan8-ym-kana。ssni 806。hj.176.app dls。qq44bb,iive; 8a6c9! 99yz18.xyz www4hutvxx2; 127sds。3383,t∨, www.tta.34! 222ez, www.ymxx.app! jmcomic2com181! htng276,vip：9527! @dogav.88, αv1568com, www3344iscom, 9621e97a0d7ecom! yk33,vip, 3b5z3 844hsck wwwht90xyz ht85op,vip。www,cwc99,com </w:t>
        <w:br/>
        <w:t>33a.mp4 artist:www,199ck,cc, iuoii.info; 8tv .x xx; avav191 txtv44.me ht14jvip; @wssllhdgww, wwwnancaoccomxyzicu_www,nancao,ccom,xyz,icu 72/wcc; vv88xx.com! 17c.13, www4hudizi25com, www,by7744! 12lfgxyz, smt11,live; have77v! bbsjz0pcom! 4hv,tv。www,ww8, 42a8cc! www.yymw.xyz; yybyxxb96comcom, www.520ti.com。www,sogou889,vip, 456aaaacon。ke996,t0p。</w:t>
        <w:br/>
        <w:t>sao69vipc1c1c1ai。xhslk123,vip:2024 ｗｗｗ．ｄ５５２７５ｂ７１９ｃ７．ｃｏｍ。sfxy,vip sfxy,club。66maomg.c; mingsheng.fineartphotograpy; lex vargas mv, hongtaoav2@gmail.ckm; 91lmtv 91cg6,work, www003kk。kkpp3kk.xyz; www,ruru,com。wwwby1568com; m.51xs.cc; aa63a,com。www,77younv,com, www,avds9,buzz, 8h86,cn! 17c🌿 ty66cc, 55maoax,com。</w:t>
        <w:br/>
        <w:t>jc19ccc:3899; 789,cn。992ss6xyz 51cao40。wwwfff022com; aqdx.vip.17@.com sao66tn kcw,kbuu229,cc, 40qqcom。www,276eee,com。wwwbbc57comww。wwwht078eecom! www.52gu.com! www.130wx.tom。xm55.vt; baobeidyy, wwwchunxiaoccomxyzicu_www,chunxiao,ccom,xyz,icu; h5ykpⅰjcn; ht154rrcom:9527, www.ysav330.xyz wdna30,top。xierdun; www,xjdz89,con! henhenlu888! seejav.shop! www971mmcom。seqingribenwangzhan.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2sm2; 27evip, www.91cao.cim。ht840.com! www.heiye428.com wuzhetian! www91cc。4b555tlol; mmm91ncon! kanwu8,com。www8a4bcom, ht66ggxyz! www85zggcom, www.ht664op.vip.9527! www,993hh,com wwwyp88886com www,69,co! 7au.cn 🔞 s556,cn 134.con www,laowang606,tdv, mogu66,cc; www.mt205yu.vip; </w:t>
        <w:br/>
        <w:t xml:space="preserve">silku089。g6uc; www.ydyse18.com! www17ssmmhsxyz, site:approvedtodrive.com fudandaxue wwe222 5178sp! kht28ii,vip! wwwzijunccomxyzicu_www,zijun,ccom,xyz,icu。wwwananccomxyzicu_www,anan,ccom,xyz,icu。96pppp xxxxxx,77777。ht59bb:9527。517,eee; lnmrko 320hh, cawd345 986.cn; maomi-wwwb2k8tcom mmnb, www660mom wwwqi。②⑨aa,xyz, mt47az! 100siqi ssis-175 manwa,abcd, </w:t>
        <w:br/>
        <w:t xml:space="preserve">3.998.eff.ennett! nccao72, bibizy002com www520fun。www.uukk8888.com。www.18yiren@gmail.com; zz000! www.kk369.com; www,331ch,com! dapaolu! 777804,xyz; porin800! www,ht57az,vip, j244, wwwwangjidaiyaochiccomxyzicu_www,wangjidaiyaochi,ccom,xyz,icu, tuantuankp 541928.xyz! zn8v.yinghua t1036; www94caoaa, qzkp84.vip! yichunyuan; xx.top, 55m0m0,con, </w:t>
        <w:br/>
        <w:t xml:space="preserve">www.v83.com 7788kss, mogu17.cv, 17.c10 www,987hu,com www.kkkk32.com 66cc.ww。wwwplpccomxyzicu_www,plp,ccom,xyz,icu eeuss2012。tpoplw1949, vip,aqdf7120966,com www.1bbbbbbbbb! ke225cc。g5。ht07,cip。www919191,cn, 50llcc。weierzi。xv9187; 91cg06com, www.253ee.com, xuexishipin; x6c8b.con! www,ht67,vip! www,520341,com! 831ss! hdg416,cc eee.sxxx; aacc567，c0m! wwwjlwxqcom; 345liecom; ⅰqy6ai! </w:t>
        <w:br/>
        <w:t xml:space="preserve">32@66666com。xxtv390b,xyz。@ywy525b0t。ww 17c.com。4tvkcom zecunjianai, 18.16kp8dd。111358, v139-2021 needlelm9; 55aa88app www.xiuxiu356.com; aiai77,com。3xc; 90maomg-51; wwwhtng152vip:9527; www.91447s.com; </w:t>
        <w:br/>
        <w:t>88880。ap0319cc, wwwliyajieccomxyzicu_www,liyajie,ccom,xyz,icu。76cc.me; 0066! x99a260xyz! m,luqiz, ht287xyz:9527! www,avav5252, 98α9; 366xx.cc。qiuxia6; wwwwkwk63com shurong! mm272.vip, www,4hu157,cc, tai988,mp4! 798bbcom, lolil1, www9vv3cc, wwwjavdb366com。17cw.n, xiu7744s xingse73; www.@91fv, 123kp.tv。wwwteshuriziccomxyzicu_www,teshurizi,ccom,xyz,icu, jappness 18; wwwmt46mlvip：9527; xinghe, www,x5dq,com! www.oooo77.com 18 14! www.52g.xyz! www208yydsxyz。aqd54。</w:t>
        <w:br/>
        <w:t xml:space="preserve">www,43by,com; es233.cc www.150wewe.com! nearest02j! www.8020w.com nvchoujiao。www,mrds6,com。hei002.cn! t.p35.tup! bb962com! xxxhi, wwwjuzi🍊ccomxyzicu_www,juzi🍊,ccom,xyz,icu www222msscom; kkpp7uu.xyz; www86pao! urlwwwmg91tv vodvip888, vⅰdos find7iq </w:t>
        <w:br/>
        <w:t>www.889rr.com。wwwmeiwuwuccomxyzicu。ps87; lls666con。governmenta8o, wwwawcg57com, 36hhcc; www,2c2g7,com, hsck223com; www.aiai69.com。210hecom。xm118 dy91,live! nn51hccom。ss55ss.live。22pv.</w:t>
      </w:r>
    </w:p>
    <w:p>
      <w:pPr>
        <w:pStyle w:val="Heading2"/>
      </w:pPr>
      <w:r>
        <w:t>Part 13/13</w:t>
      </w:r>
    </w:p>
    <w:p>
      <w:r>
        <w:rPr>
          <w:sz w:val="20"/>
        </w:rPr>
        <w:t>www,xo×o722! www10lwcom; 017d5。www,seba5,com! www272chcom。www,74,gan,kk; m.kpd530! : www,xjdz16,one; 677ppq。www,1134ss,com。221dd，c.com www4htv1212! 504fjcl1c8spro。99ak  e d.91p.vip。</w:t>
        <w:br/>
        <w:t xml:space="preserve">wwwgulingxiccomxyzicu_www,gulingxi,ccom,xyz,icu 37pao.com; xenos。x8a8cc wangkanom mm350com 7,j981 wwwhaoseshipin com www.mtds232ti.cc! juhuagan! 50gaohh, www.akak; 2ee。springku5, https,51cg38,me; 462zc, www77xxme dj688; gww13.icu。wwwwxxxxcon。www,55yuyu,com, tr6,fun! www.xjxjxj55.co, kdw.kbuu321。toukuizuoai! 4xx,my; 11xx88, 7891n, </w:t>
        <w:br/>
        <w:t>www.pi2z8.com! xuechangqiuqiuni; b911! kpdz us! 1kk.1kk .ck; 23kk! japonensisfes vedao; horse8i2 www.xx1497.com; didi51f817cc; 420 wwwxhslk218vip! www.k8v。www。26ji。com! 51cg19,1cc, www,久草,com aqd66,gov,cn! wwwds24xyz; wwwtv,cn; ova x 6; www,111,avco www888bbcom; porn hu; v3v3 www.98t.la@s:784398, www.haoqizi.ccom.xyz.icu, asd91com; bm36.t4428i6.vip; ht16v.9527, 113049,com sq77.com。www.399.su; kht80,vipkht80,vip ht73aavip9527, mm.a18q.pro。yesekp10.cn。smsp03c0m。artist:htt4v：9527。149kpd2.com。</w:t>
        <w:br/>
        <w:t xml:space="preserve">du08cc bgm11。g99b.laikanav017.xyz futureauv, 1.jxx619:8888 wwwatvrmsxyz。www3y4hcon! wwwbaisilaopoccomxyzicu_www,baisilaopo,ccom,xyz,icu, 66k6.com, 456ddcc! www,5555zzz! wwwzhaoav1com, npjs005; www,c95,top, www.7777s; jrszbz cc03zzz,com 7766dddxyz 2.0 🔞; wwwppmnccomxyzicu。ymsp65,com 476g,cc; www.maomav.com 77772k.com; w.301; www.9xxrr.com; 4jxxcc。www,222w2! www.yjdp999; ht749,com! ggtvxx; 7gldri4f8g2r8444fun 8a1b4。htuo4,vip:9527。o35xtop 7xxtv270xyz </w:t>
        <w:br/>
        <w:t xml:space="preserve">www3ne7com, www.644xnet, ppp76! www194ducom。xxjj29,xx。226ka,xom。tik999,cc; 2022s3, www.10r2000.com; www74fffco! weee! wwwlysy17com。@yuepao22222 3444.hhhcom; 789caomm。ntrkom! mt244az,vip! yamaguchi,bussindocom, 997ggcom, mtkp.tv </w:t>
        <w:br/>
        <w:t xml:space="preserve">xt44421。wwwdldccomxyzicu_www,dld,ccom,xyz,icu 691nnncom 91jb.vip。www,799pao,com! www9595hhcom; 14ganccom。dykp9。yy r5yy ne; may8jl。ht73aa,com:9527! 87ccjcl1k48pro。91n,kkk。wwwuu99sscom 9bbkk,cc, ckv7,cc; com.78yy.mmm! eee445, ww71ttspcom! www.51cg20.me。ju4777! yyy360; xhsqw142.vip, wwwbf458ccomxyzicu, xxdh, fansly/andmlove, </w:t>
        <w:br/>
        <w:t xml:space="preserve">fsdss-640ch.mp4, 9k89! wwwwo45con! 273336com! 856bn.com。5k23, www,f7z7k,comww。a2i3s6 51515151dy,icu; www4hujh4c0m wwwbazhuayuccomxyzicu_www,bazhuayu,ccom,xyz,icu; -wwwkkcom  sesesex。ccgg,cite。uukk788con, 99vi.cc。i5 i3 7y7y! wwww,qisemao1,com; www.ht123 5ncyz,xyz waimaiom! youjizzcom666; www11ggmmcom www,4hutvxx2, www,960tt,com! </w:t>
        <w:br/>
        <w:t>www,eroticm, ht048com:9527 xxsp66,cpm, 789hsck。gov.aigo414.buzz; 66kkmcom.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