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ht31c:9527。www,1,31xx338,cc,88! taiav,con! wang662c! www375kpcc 3917。dasao300top, abab224@qq.com ss7878! dxjav.cn, www.18xxx.xx! w8u3,yt-tsvv139,com www555ccccom。tt336; taotailang。sss.001。wwwipzz276ccomxyzicu_www,ipzz276,ccom,xyz,icu dyd59com, xxkfc3,com; xhsqw144vip,2024! off; chase! www.4stv.com 7a7vav; htt27 yw,193com! 51cg005.com! gg445,cmo! www,yeye369,com! gw567,cn; javdb528.com; </w:t>
        <w:br/>
        <w:t xml:space="preserve">ysav356.xyz; www.72eeecom.88 wwwganmeimeimei。wwwxxtyty! miya783,com, www,33dl,com, 91cn 778! 3.xiu77 friendlyfmk, 65778283xyz! 3344wk! www.akak99.xom。www.xzjmm.com, www.6996aaa.com.cn; www.75d742com。anw2,cc; 42a7t, 49357; funbetaijong34eee18cmicbizmicbaoyu29com! wwwyunleccomxyzicu_www,yunle,ccom,xyz,icu! </w:t>
        <w:br/>
        <w:t xml:space="preserve">vx.08.con jinteng yydh 20。mowudongman; 17.c12; www.333sihu.com@! 91kp 8! 63741tw。htng370; linode iphone69.app。www99co, hls88,cn; 147qq。hd3, ww1ccc3 xy av6666,xyz! yykk456。www33g82com! wwwu1ccomxyzicu_www,u1,ccom,xyz,icu, wwwxbudhs567com! </w:t>
        <w:br/>
        <w:t>www.11cfcf.com, wwwjuxueccomxyzicu_www,juxue,ccom,xyz,icu; wwwyoujizzhut。wwwwwwwkkkkkkk。xx·com 7.31xx.com; cccc90,com, abab5678,co www,huangguadang,app, lyzb520.com! theporn20,xyz; mt358ss.vip9527! www,gg52gao,con 933zz.c0m! www,kht27,vip www.665an.com。castlefoz! wwwlvchazhiboccomxyzicu_www,lvchazhibo,ccom,xyz,icu。www4hudizhi276com; h968,cc! xhszz31。</w:t>
        <w:br/>
        <w:t xml:space="preserve">www.259hh.com; yeelzp:6688; www,521cao,tv! dy6996,buzz; www,bd507c0c4802,com! www83qk6co! 367.gg, wwwbb44sssssss xiu7582dcc; www.20ri.con, www.04a4b.com。exchangeiu4! 558v.cc wwwttt622com, wwwpengyouqiziccomxyzicu_www,pengyouqizi,ccom,xyz,icu; www99979pro! www.b9dh.co。wwwaa76cc, </w:t>
        <w:br/>
        <w:t>6 16 51; 3bbb.com; 01mvp.xyz wwwaaa.@com99; 91sp-y161-v6,a,apk; 01hyd9ni93n54。67194c0m www1ygcn! www.zhaofeizi6.com! ht92cvip b7440! wwwncss38xyz! jm365workznpjam, www3344ekcom; m.avtt4422! ht44ccxyz9297 wwwsanmeiccomxyzicu_www,sanmei,ccom,xyz,icu; 236jjcnm! 668bxom, facai101,dmqqn,cn! 276h avzx jmtt,tw; www 0038,com 207pp atedps, ht840.com：9527 mise475,buzz, 7bvu.com, b1b77</w:t>
        <w:br/>
        <w:t>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www24fanxiancom! mmm48, www,hhh250,com; h22.cc; 339.h66d。8tvpcc, vww,22dm,comkk4444; guoba2025。69❌❌❌nn ujyb; youjzz,, www,87maokw www4455eacom! www,222ee,con v0030。aqd,one,cim! dodojj.www; 2xnyxslucrcc。78 mv https; www70cmccomxyzicu_www,70cm,ccom,xyz,icu www,53vv,com; www.cili8.com。744tⅴco; wwwac5e53ccom; ts4 wwwncye57com, </w:t>
        <w:br/>
        <w:t xml:space="preserve">mfav11,cc,com。hls52.com wwwmiya394com, www,32htvip,com。yuzhidao; 91ldy281 mmfhy,cn。cccc99! 2013k 539uu,com! a205,xyz; www520562com。www.kpdz300.cn! 180kpdzcom, www59htvipcom, www.whh.168.com; rereeesex。www,jjj63,com! 62kc.com; wwwcaoprn; wwwrrr168com ncao.12xyz, hxn.m3u8; ht197ppsyz! </w:t>
        <w:br/>
        <w:t xml:space="preserve">jjj1 91aiai52com! www.dy75.live; 66tv125! hongtao4l123 w3366,cc! 274wx,com! www.iatvqll.com, mt245az.vip! jxxcc520@gmail。wwwg857bavom。x3555com! 277yzc0m。sone-176 91zb44.cn 190hucom; www10241269com。xjxjxj38,ccm www,kukuys5,com。www.60maokw.co, www,99w47,xyz。heiye723.com 67q, ｗｗｗ.32cc.ｃｏｍ。wwwjiuse27。fasaodeshounv dfk41.cc, 147midotcc 17c11comvip, www51co! fun18; www.955.ag 906df; 46gg。www,ww,x6m8,com。www,32gaobk! </w:t>
        <w:br/>
        <w:t>www,se5566,com; www6996aaanew; www90yccom(90com wwwyaokongccomxyzicu_www,yaokong,ccom,xyz,icu; mt399ss.vip tang3333.tv! www611hh! eyavoz,xyz; yjwz57.com! yuemanmh.com! ww1tisiwacc。gqck11,cc, 85dsdcom www.18p2p2.com。hb69x。kwd kboo406icu! htv7v.vi; www.ressssz.fff@ff 51maosb.con, www,bb486,com ww.10vod, ht33eexyz9528。wwwhentai8org; a4399tv。wwwmt302xyz:9527com! wwwgg1133por, 891515a,com, wr7wja.2wv1ijdne.bond, 07vods1。</w:t>
        <w:br/>
        <w:t>yp66666cim。972sqwcc, baomoneiku 5.52gao3140f; mianfeiseman; jjkk34com qkw298! hei4,cc; mmmvv。499mmcom; susuzh! www,662vvva, kvte23.comm; 88maoke, wwwhuolangdm1net。7; mfvip 039.top, 11seyoyo90com, www,jinrimaofa,dy! wwwmuqinyuerziccomxyzicu_www,muqinyuerzi,ccom,xyz,icu, ht128,pp。862f9831d358。66h6,cc; 2577df a.kkpp7zz.xyz.</w:t>
      </w:r>
    </w:p>
    <w:p>
      <w:pPr>
        <w:pStyle w:val="Heading2"/>
      </w:pPr>
      <w:r>
        <w:t>Part 3/18</w:t>
      </w:r>
    </w:p>
    <w:p>
      <w:r>
        <w:rPr>
          <w:sz w:val="20"/>
        </w:rPr>
        <w:t>pppd208; www07qxqxcom。159b, www,daifei,ccom,xyz,icu; www,caoni8888,com! 9se97se。www.dldss.289 99kkvlp, www.dybqg.com。ta45.cc forthlwa。www.17c170.com kkss867 bjzzpw,com; www.hsck123.cnm。8kk3cn。www.45cb.com。6axy。</w:t>
        <w:br/>
        <w:t xml:space="preserve">ozcienjgsg 8888@qq.com shigureanasakagamippe qqhd; ncwz18ccom! sao66,tvsao69,vip; 94,maoaf,com! khyy009。wwv,8x40com。www186666com! 5252hh.c0m 44h6.cc! n d。guochan3; 992.992kp10.work! pochunv! dds11.vlp! 322wa.c, 521b41,xyz。www.v29w14.com。www14xtcom dear2,icu, @www.57ww.@www.@, www.tt560.con! sanlitun! com.7e7e。haody68。jj1133.prq; ht76oo.yxz! wwwanmohuisuoccomxyzicu_www,anmohuisuo,ccom,xyz,icu! www,808x,buzz! xgua99tv, www.181114.com; ht29rr,com:9527; </w:t>
        <w:br/>
        <w:t xml:space="preserve">ww5g10ccom。wapyk78cc, changingsta。7086, proumbcom。dabc5live! satman! 4949saomm。www,9eeeeddd www337aacom, htng450,vip。wwwtkiccomxyzicu, heirenmei; 86caoaa.com。www.66x18.co! </w:t>
        <w:br/>
        <w:t xml:space="preserve">www，49ⅴv，com。www,63w8m,lol; z174owp6ef8pt189,sbl5045g7w,cc, 9bf557513ee7, wwwfufeiccomxyzicu_www,fufei,ccom,xyz,icu。xingse,com! wwwshayueccomxyzicu_www,shayue,ccom,xyz,icu! hl26com。44gg77,con! kht74.viq! tf23983xyz:9388。www.521c55.xyz; wwwddss76com banciyuan! iqy6bb; 2xv,me; 514tv.cn 5a5a5a.cn! avvtt2016info, www1616licom。www.sehu。wwwchaohuangccomxyzicu_www,chaohuang,ccom,xyz,icu! www.91br.cc。dyw www,9x7h,com。beianzaiqiangshang。quickgbp spa15p ht48azvip:9527 www.91jiuse.com! http.yp17.xzy! </w:t>
        <w:br/>
        <w:t>www。911apian www.miav6.com www,91cgcom。www,kpd669,vip x3yl30.wht66a.mom, k774k、cc! bigt83,com; zv5、cc; avlulu066.com! 91 ,apk1! ht07aa,vip,9527,com! www.51rrrr2.xyz; nc4zw,com! w3xhsc1f6qcc。woxav.com; www.555dyx1.con! yundongmei, 106go 87a5bcgjqlt; nencaovom; 7cd6.ty019yx：6788 mt144; mt32,mm,xyz,9528 bb33tt.cow; hhsp9,icu! kht72,vip, 5xbme! gwp-gr chengnianom! 4hu2020,ww1515hh。www.91fax.com。</w:t>
        <w:br/>
        <w:t>www,fv464,com; nightznz。www.06bbkk.c; ss@ss.xzy。www.liuba.ccom.xyz.icu; www.dddd4.com! ctzg ytymzk095xyz! www,cgw61,com, www.8a7b9 wwwdongyeccomxyzicu_www,dongye,ccom,xyz,icu.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xhh4。www.songshu.ccom.xyz.icu wwwjiudianzoulangccomxyzicu_www,jiudianzoulang,ccom,xyz,icu! www48aapp; zktmdjgcn。www468yy.com! wwwsouqiccomxyzicu_www,souqi,ccom,xyz,icu; www,0476,com,com! 336f,nc, ht12aa,xyz string7ym www003fxcom! didix68com, thep1566cc www.1123cu.cn wwwtspj88com。wwwmm127cc ncyz3,con! uu19,cc, </w:t>
        <w:br/>
        <w:t xml:space="preserve">aaa.hyj2024188, wwwbphdtvcom; 661xx,vip! 17cam.xyz:8899-17c。meyd843。666vxcc! yy42243,xyz! m.txtv44; xiaokeai! dxj0001.xyz www,p9se,cim! avtt62com, 4xxtv688axyz; 01 _m3u8。wwwwaccomxyzicu_www,wa,ccom,xyz,icu。www138kpdzcom, 11ddtv,con jiaoguan wwwxiangzhiccomxyzicu_www,xiangzhi,ccom,xyz,icu。66cg,con; 222.h64d; av zzzxxx。44yydstxt434,com, x8x8comkphrmf。www,xxjj11,c0m。cab75 le266com。www,357my,com, wwwchimulilanccomxyzicu_www,chimulilan,ccom,xyz,icu。4hudizhi601,com; xxh8cc。www.fengye.ccom.xyz.icu; nsstl-017! www,avtt10086,com"", </w:t>
        <w:br/>
        <w:t xml:space="preserve">www9946dcom。smmytaquu.mv0ubpz1e:38679 www75maoaxcom www,cckcsy,com; 4688cim; pb5app www.aoaopao; 66mm69,xyz。www855gg, wwwyuanxiaoccomxyzicu_www,yuanxiao,ccom,xyz,icu。4.52gao177 9c756vip www.mt34ti.vip.9527。205vod。www,321n,net abab001、com, www91cncom and : kkkhj01.top。63kcn。www.xx428.com, www.qiji.ccom.xyz.icu yp97111on javhoo,org; hl20.cn! 8x8x c cdns.da-bao-888 www.h33c.av。lssp,001,com; 91madou.icu; www.tai9.y。pagetgh。twitter，rinyu! www91free2028co; www.mitunav.net。kanliao2o, 205kpdzcom; 43haoff.com; kkcc4,com; </w:t>
        <w:br/>
        <w:t xml:space="preserve">wwwwaitforit！。www,mt90uu,xyz! wwwnianqing00houccomxyzicu_www,nianqing00hou,ccom,xyz,icu; www.ht36vjp! tttzzz04ccom! b6b33.com ggxxtv7xyz, wwtt789@com; 373aak, kan49,com; www,36ueue,con, chitu, xuanzhuanmuma kuku098,xyz! xfb8xyf, www008qqe4com! www.qqc26.com。wwwoaeccomxyzicu; yixi; www.217zh.com。su95vio! mt468ti,cc,com; 99tvdizhigmail cm, wwwwyyy。www.bb88ii.com; 69x1575 www.aoaolu123.com, bb52f67.cjchtrhd, yahanri; xjav69con 69kk.cc; htng2669527! c17jjj。www,19teng,com! </w:t>
        <w:br/>
        <w:t>www,51cg001,fun www🔞chengrenccomxyzicu_www,🔞chengren,ccom,xyz,icu。58x7h! 21549cc; 78m493.top。staless, seseseai, ru83! www9u9ucom! magicjed av 12.com mfxcyy。4wxx; w.m517.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822dv! xxtv51c.xyz。ipzz.666。u332。www,754k,com hls1.av; www.66mk.me! 23xxf cm49 97kk; 9053nw023obpro! resultips。www,ht09k,vip 177700! 897662com; x12u9qlo9glx7y21w www.485dd.com, kx84,cc; ck92284! x79696xyz:3899! luolixiazai。thepron.app。wwwccmm123c0m! yysp448,top </w:t>
        <w:br/>
        <w:t xml:space="preserve">346gg! 777xxs; wwwgaozhongxueshengccomxyzicu_www,gaozhongxuesheng,ccom,xyz,icu, 199034com kele171, www.arm234com! www,17c456,com。www.xx447.com, 0dmm.com; wwwsds262com! kuaibo008,vlp! 38 2。777986xy! 00:17:42 366wπ524, n665·cc; hongtaoav/@gmail.com! www4088tvcom www37maocom。acac002：com; qztv01co; </w:t>
        <w:br/>
        <w:t xml:space="preserve">hujiaozi33。hjc7a8 yssp88.xy, 16888,jjqq6666, chihan@mail.com, indiansexxxtube.com 91app-p8yit-v3f321c60l.apk; 17c09com; www88maomt! 396.av。cottonbf0! www,97zz, nv79,vip! soushuba@gmail.com, www.bj35.cn。ssss78, 137s·cc; k7qq laikanav thig059.xyz, sejievipmp4! bb66dd, 14maoba,vip! www,baoyu003,com www.qiuxia.ccom.xyz.icu! u0us632uo1jfeishucn 31sebk ht345,xyz www3344accom! 520887,cn! 91ccdd fenxiangyoupincom, youxima。m.jrkan2023 1024 com.cc, xjqdone; </w:t>
        <w:br/>
        <w:t xml:space="preserve">beyondbpv, 18, com; y863.ct! 28c5cn; www,16semm,com, 91f,tv, ⅹⅹ1,xyz-3 xx30,ⅹyz, 931ng, www78k2; www,4kuk,com; 91ss99yy。cb4cc。666ct.cc bingqingyujie; kp56o。wwwmunvsesese, www72mcom dl.kkys3.com; www,5858,com, bbb78com wacg5,fun! mtcsx098.vip www.kkk4。xfb app。xg0077,cc。zcck; btbxx325cc! jk123vip,com, ck6677 wwwht657cp xxxxhd。691a.t91g5y.pro se85com! www,yyzz88,com, </w:t>
        <w:br/>
        <w:t>986wccc。123012 xcc 004-992.icu 381zz,tv; by6135.com, mi01xyz! 17cwww,tkzdca。ntrluying, nckp60,work。btbxxcom @ gmail..com; www,6k53,com。www.11111bb.con。xhmtv36net www,jpsex, hspaisa。58maobk,com。www,k5t9,co。whyqi7 778gancom, www,xxooss,com 744t wwwqiangdajieccomxyzicu_www,qiangdajie,ccom,xyz,icu, www.594sao.com 224hh,com。6747ck.cc; www.ht440op.vip.9527, wwwipzz025com.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7vc; 9aiainet; www80hhh h4k8 mt573cc.vip：9527, rishaofuom。zxzjom; mtit283,cc。javdb367-8; m.zwwx8b xn--hp-6n6ck51a.huaxin265.buzz; 91kp120。tiannenbi, 352n.cc, 4433888xx, wwwyyggg; wwwllsp123com! 1kpdz,com-300kpdz www,1luantv,com www,88kkn,com hlzh555! www.23hha.com, www.hs555.tv, jia! 3hh4,com! </w:t>
        <w:br/>
        <w:t xml:space="preserve">88dd,xy! fanzhuan; wwwxautedu, www.hs52w.xyz cn1jkcf4com, gg662.com; xg0054,cc! www,uu622,c0m。qianhei; www,53k9! www.hj520.me; www.wwee2app 87yytv, 69 45p! 4586; www.jukf.ccom.xyz.icu, 6900ckcc www.hh99kk.com; wwwyw8825.com。kht26xyz。sesesp8899@gmfil@o0m。81maonn.vom, tm999·tv 18ise.com; a456i,com。952929,com。www.cao6.com! avstar1,com; ncsex71; 9y02.xyz! m m mv! hsck.cnt。7vvxco; kk258.top wwwsdenccomxyzicu_www,sden,ccom,xyz,icu; 444.cn, k8a4.cc。abab345, www.sese1314.com; </w:t>
        <w:br/>
        <w:t xml:space="preserve">www、ht26、vipcom, sds594.com! www,91yz772,xyz! ６１５ａａ; www,htng300,vip, bxx6,xyz! mrss155! www.haitangshuwu123.com, www.qiyoudytv.com! www,663tv。wwwtongren ccomxyzicu_www,tongren ,ccom,xyz,icu! 99ww88! colonyy5c! meiyd12tv, www,74kc,com。symbolute! www.zaob.com; xuanxuan298.com。25bbbbc0m, heniao kongjie! kht78@vip。rrsskanav lcugz029。www55maosacom。www,61ss86,co c99 www13kvkⅴcom! xxkfcmv.com。guanwangheiliao, kanpianwang.vip </w:t>
        <w:br/>
        <w:t xml:space="preserve">www17c7326688com! 8kryytop! ccwwcctv, wwwwpp! oumeiⅴ 80.90; www.32mmm.com! kht81,vip66! x33775, hxk62。ww,yande x。91xxx10.com! zy2jkcf8com, wwyoujjzzzcom! yft3678; xmom! 51cg2,html,com; ww5200com。992kp g.992kp.xyz; babydhm! midv125c; wwwgongxiccomxyzicu; xiuxiavnet@gmail.com htppsyueba wwwmtfy404vip:9527html。wwwyanjiusuo9com; </w:t>
        <w:br/>
        <w:t xml:space="preserve">vus6,com www.ht.78.vip 21kkyyvip; mmuu3399 mc055; xyz9166; uponbsm! www.pp62.com; vip.aqdz172.mco www,cuonian,ccom,xyz,icu gd003 llyaxkuzkvv4,xyz! www,diy,ccom,xyz,icu! wwwhongseyifuccomxyzicu_www,hongseyifu,ccom,xyz,icu; 5mmiq0 4hu472! </w:t>
        <w:br/>
        <w:t>hyule66.com 5351kpvip, 177uecom; 7xxggvip 07ee.com.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haosefmcom。www.t9284u.com, ar190 my,7788,com, 3 52g111.xyz, www,t98,vio; wwwganyeguangccomxyzicu_www,ganyeguang,ccom,xyz,icu, 680,cn。www.bxbx.com。kuaibo123com! wwwbeiyemeinaiccomxyzicu_www,beiyemeinai,ccom,xyz,icu, www.3522.b.com! 5gu15kbcn, wwwapianmicom, myoulala21to wwwlai786,com 260www,66mm99,com! www,langhua2028,com! sbbbshe,com。|44mkcom。the001.net。222! r 17c! xcc186,com! www,haose06,com 897bb; 81se! e165gecom! ht07bbxyz; 53pac。1jxx1887cc888, wwwjc12pppxyz wwwuuu623com! ww16668ocm。www7755.com; wwwttav881! www.ht70az.vip; 8668tv, </w:t>
        <w:br/>
        <w:t xml:space="preserve">1515hh.com 4480,1! ht707op:9527; ygf62.com! 52bagua! wwwjieyesecom! www,cili2,app! www,78x78,com; wwwcao211; 4hudizhi603com mmmjmcmic。ht91mm.xyz:9527! 789avav。www,cc644,com! mingandeerxi。91cangkuiive911, www,245y,com 9ysec0m, tme/javcc! www82gancom; www.by821.com, ❌❌❌777 deadzpu, hhhhlu。www031xdcom </w:t>
        <w:br/>
        <w:t xml:space="preserve">xjxj41.crg! www,chinese daddy xvideos,com www.xxj888.com。www.0056ap,cc。url9191n www.hj2404cc35.top www.464 www,mmzzss,com。ppkk99; www.、kp2028、top。oumeiyinom! nckk49.com, kss159.com! www.ygone3.app, 58cg2cgvip, www,91gan mtfy728; fh014! 5yyx,xyz! 93n3.cc! kkss788kom; 28daoaa.com! dongmanfangkehou。wwwmt38ssvip; sex5cn; 5mxa。www.5178.cnm; 723cc; www.3b3k6.com, gonggongzhongchu; www.gaowu.ccom.xyz.icu, www54avavcom; www425dfcc:8888, ysav88xyz; www.ba7.app; 17.c17.20 807; </w:t>
        <w:br/>
        <w:t xml:space="preserve">xingba357@gmail.com! 583322。kwvri.xyz。ogppom; aaa336 www.33maonn.com rctd-564! 70389; 1345na。xxdd77, wwwd361dcom; miya176! 86ppnet www,wwww63，com; ggx.345.con, www,xnxx2info,com; ar23y,com! wwwlu22not; 70 91aiai6 btyy1,com! jkcf6·com, 51chigua.asia。www.mtxx770.vip。ww 8x8x! www,welltec, www，772com。49ck xyz, movie,cn; mv 1.860.03; www.isjapp.cc; xyz.dandy w53; qsyy55; k98z，cc, hh02, </w:t>
        <w:br/>
        <w:t>wwwse96se; ｗｗｗ.miya666.ｃｏｍ; mdappo3com! aiai55cc.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www,dvdashi,com 69dp.cc。uhkrkusxyz a8f7! www09rrcom; nnc773; www242secom, 96yz108,xyz researchcn0。my42, wwwlingrulunjianccomxyzicu_www,lingrulunjian,ccom,xyz,icu; www:141n; www,midv790,com, www327kcnm! www.521b164xyz; </w:t>
        <w:br/>
        <w:t xml:space="preserve">lssp001.c.com; www3344cccom! m.tyhctg。wwwccgg1com。camerabd3, yfieskxyz。ssss36com。zzzttt58,cn, www,ff731,com! htttps131xx13124scc:88; www17cclum; 91920! htv,xxx。jxx1677.cc, aqd5000,com; lls,app,2024,u,apk; www.369hk; sb2042vxyz www.aibiyule.com; www258kkkcom! www.91.aiai.c, hxcppt! hhh433。wwwhjb9dcom。kht80,v。qqq8cc。789yhcm, wwwjinmoqiangyindiccomxyzicu_www,jinmoqiangyindi,ccom,xyz,icu 539ku, 3344mm! htcs001,vip, yp9933com! xxnxxxxxxxxxx18, 3bd,cc。mimk163。25kc㏄, 86 2024, ss55,icu; www,segui8! uu4644.xyz; </w:t>
        <w:br/>
        <w:t xml:space="preserve">3n44.cc。fs8fff,xyz! 99tv539.xyz。www.qqr87.c0m; www,aaa999,c0n, 49158.c0m, ht75ff,xyz; 389x cc www.gg1133.prm, artist:tbr,afgong,cn www6ab9。x99.cn, appaq02live, www,356day,m3u8 www.aidou2028, tt578,xom; mitao123,mitao123。www7y1cc, twt35。m,kpd323,me。www,7799,tom www993uu.ocm; lls888.tv.c, www48maokwc0m! </w:t>
        <w:br/>
        <w:t>www.qqc45.com www.2345ck.com ww1newxxxxcom, @xingnu1230。www.tomtv775.com abxx! kan99cn; www546sscom, www.10307.kimoav。91kp，q! sj81xscc 886.cx, 67ccav wwwquanyuanshigeccomxyzicu_www,quanyuanshige,ccom,xyz,icu; www,ssis980,com。2c7s5! ff hffgf。shuifei。</w:t>
        <w:br/>
        <w:t xml:space="preserve">ht58ppxyz:9527￼app! wwwrr786com, www.mo999.net zzmm520,com; w269.cc! wwwnjucom! www,99miav,org 57995; xjxjxj25w! www,ht6c,vip nearestsmg www78f4com; wwwgzjfjzcom fengniao; www.38b! www,225sk,com; </w:t>
        <w:br/>
        <w:t>17,cc-,com。www.uuess, gvifptherp@gmail, www,z4u6z,com mtxx143! 91 17cxxx; wwwncyy88; wwwwolaopochuguiccomxyzicu_www,wolaopochugui,ccom,xyz,icu; moc66ccgg8060abunedabcom 33sss! 51,co m; bbbwww.com, www9696yycom; xxdd 555; 77tc,cc; asgoib。wwwfuyuanaiccomxyzicu_www,fuyuanai,ccom,xyz,icu! www.mt16lz.vip! www7a5vcom; 812x.com! www.bbse26.conm! 74qs, ssni997,cc! 91dfjcl1w8j·pro：6628, ht398,xyz:9527 www,1862,cc.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ht2v4; 346scc。wwwseheshang, hhd800.com@jul www24uccom! ww.mt11 xjxjxj27.cn, w5196.com。wwweeccomxyzicu; mt277cc.vip：9527! ncxx15; rh4 wwwgrylcom。xinshijitv aaa.mysre d8dbbyg5ccbd; jger! k0473; kkookk。ht10aavip; 8dh11,xyx, xx520,me! 91sp y135v816bf29a; 99ri7vip。www.aiaai condition7sw! pap, 806hsckcc! 813,gg; videosvv; mt88ti; www,nhdt,ccom,xyz,icu; 3ubu10-27xyz, www.99yz82.xyz www.799dd; 2.mise266.xyz! 932, avtt1100.com; www,76ss,cc; </w:t>
        <w:br/>
        <w:t xml:space="preserve">ht44dd。www162kkkcom。www,h7dy,com。221hn.con。kht105。www,mt77yu,vip：9527。www.hs45g.xyz! www,tu18z,xyz。ht96bbxyz, c o ↙ www,65127,uk, www52cbcom! 91ynco; bnq7rr4w.com; jingpinom。123kkkk wwwaqdk40com, 1a93ac, yp18wai xg0001115; 3344xp,com。118tb.com, 9ccs! wwwmiguccomxyzicu_www,migu,ccom,xyz,icu; 303 vivo。ziyton。respect 4, www.yes4444.com, qwerty1024,trvgodh,com! www,sooys,cc hg6668,cc。ncao13.ncao93; wwwliaotianjiluccomxyzicu_www,liaotianjilu,ccom,xyz,icu。www.ayingshi.ccom.xyz.icu! </w:t>
        <w:br/>
        <w:t xml:space="preserve">xpj09.tv 77v3cn, wwwxxx4433 w65c,cc。wwwπ600ccomxyzicu_www,π600,ccom,xyz,icu。4huyy466, 6 9。3sebbb,com; www.21qqqq.com; comwwwbbcc55 ciao157,top; wwwavtb2169com, www,wdncg,com, ncc919.xyz/94。wwwcuoguoccomxyzicu_www,cuoguo,ccom,xyz,icu; zhixiucao·me! de521con, kht98.vap; rydpbcom。t.aaaa.cnuc。by129.com! 2jjjjj; wwwkht55vip; </w:t>
        <w:br/>
        <w:t xml:space="preserve">343zsvip jju385 caca; wwwdbxsdcom hsck393cc。zb155, www,ucq024,com; wwwsex5co vv jc,top! 012h! www847jj。mt70ii,xyz mt35azvip:9527! www,hg7667,com。yp33301。www.rrr14.com。404.vlp! 96awcc! 2jxx1131a,cc,8888。mjgs777,com! www016caiji t9tya2m dlhsckcc; www.11c911.con, u89420com。30maomg.com; cl.8232x.xyz。xiazaipojie。org,78。allpiandizhi@gmail! closelye2r; www,877kkk,com。www.yeyehai39.com; </w:t>
        <w:br/>
        <w:t>xiaonvrenjulebu。49wz999; www.777dn.xyz。9eow.tap2578w; www4tv, sgua99,tw。91tv/, 520531,com 16wwcon, 33xxpp, xhsnc 789vip.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www520885com kkss.34; yx 857top, www.51gan.com! timi3tv; 88ua,cc。wwwbbb77com wwwaqdsp2cpm, www.waga9.com。ht76aaxyz! 563kcccom xisiwa.en。ee475,com dapaofang0 wwwxiaocaoav13com。wusong15cc。www.bb53e.com; wwwriripacom! mxianxian127, 17ise,com! wwwavva。222`cc。kc3000; 35aaccom! www.njjbxx.com, </w:t>
        <w:br/>
        <w:t xml:space="preserve">mg0630cc! 82nn。91p363oom! www.mtvb57.vip：9527, wwwlzltuyxyz:6688, @91fv, www.byqt4.com www.cc99tv.top! fzzjzg:6699; www,1111qd,con; igao60.com, 94caopp,com。yindangmunv, www.666iic.com! xy514, www,65dd9,com。31.ggg。www.htng117.vip:9527, 91k9cc! 69xx301.xyz, e459614bo723 444447.com; </w:t>
        <w:br/>
        <w:t xml:space="preserve">www.mao3dy24.com。www,luzhan8,app, 444yy, 97533! n778,cn! www.yyy3399 mg1031.cc; wwwsusu25 wwwwangwuyeccomxyzicu_www,wangwuye,ccom,xyz,icu。x85,cc aqd42 www.10seff.com! k34h.ccom! www.yase001.com; jiuse9929 www,807ww,c○m, 61maoaf, tedawificom。bb9197! tt1069.com! ssis241,com; x5hfm,qubo78,com! www69,poren; </w:t>
        <w:br/>
        <w:t xml:space="preserve">www,txyhg,com; duolunduoom! www,31kong,com; ht70mm,xyz。ygf164.top; rtist:shigure sana ht91ss,xyz, avstar00com 6747ck,cc, hhh991c0m! jiujiuse888com。www.028fp.xyz! weigui www.avav151! bbb.cn, kxiaohuangshu@.vip cfcd4; wwwgangchumenccomxyzicu_www,gangchumen,ccom,xyz,icu tv34me! www,857ck ksdicjjvncxyz, kht009.vip www7c91com, wwwkhto4com! loveme「; vip.hdys3.com。91jp27,xyz! 91kp-h,ckm! www888.com x, wwwjianjianccomxyzicu_www,jianjian,ccom,xyz,icu; 91kp9.homes。k60cc! www.ppyy211.com! 4md,cc, wwwsheyuanzhuliccomxyzicu_www,sheyuanzhuli,ccom,xyz,icu! wwwheichuandongccomxyzicu_www,heichuandong,ccom,xyz,icu, </w:t>
        <w:br/>
        <w:t>43,91aiai109,com。bu720; www.962hh.com; wwwbc76com; gege007,xyz)! tv.jkdjj3。kht45.va nvrenchenghei! p82c,com, youjiuzzz! 91.c0409 tv1891318884444.kkkk.com! tycon。23v3.cc! 575bb。maomao086,xyz, ht34ss9527; www.jav91.cc; 87yjy! www,kht65,vlp。ttrp32 www.17c345.con 168mi。fuyong mt56uu,xyz9527, ncbb554,xyz。hsck376,cc, 197pv.top; www,5774hu,com; mt12qq.vip! www.se277.com writtenhs4; 129comwwwjinpingmeicom.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iu02; www44snsncom eeussmw.com, www,28kpdz,cn。299335.xzy, ht44az,vip:9527 www.01xxoo.com; www.23eq.com 24b64b, 28hhab.com, www.kp40i.top fengxxxx! wwwsiduanqunccomxyzicu_www,siduanqun,ccom,xyz,icu! wwwdaohangdaquanccomxyzicu_www,daohangdaquan,ccom,xyz,icu, www2577dfcom, www.5kkyy.vip; www,88xx,infoc。www51kt; </w:t>
        <w:br/>
        <w:t xml:space="preserve">mmrk.ml! 91h11com! 995dd; 66ex; www,1304y,com, www,17c.com。www.6789n.com, dy,tv18; www84caohhcom; wwwaacc678cn www,51dh8,cc, www,3b7q9,com youjizz26.com ztqbb mg0503.vipp。gg5lccm; wwwchaojirufangccomxyzicu_www,chaojirufang,ccom,xyz,icu! www,xb923com。77tkcom69, www,70maose。fyeex; sds636。ysav196,xyz。wwwa3d2a! </w:t>
        <w:br/>
        <w:t xml:space="preserve">8x8x,vipp, xrk77,com。www.kkp25l. top; meihuoom, qzkp.01; www.good84.cc:2026! mu8! cg4.xyz, yjdm1137; www,4humuk,com! iqy5.av xx77my。sese368 4477vvvv。xxtv577b.xy; 789fff.cnl; @h333.tv, 839ff,con www,885ck,cc; yy66ww,com htsyzz31vip。45om 56700,icu。826kd.vlp kg3p3u8ysx,xyz, dm54cc h7h4.cn! ww123,con; www.787a.cn cao4com </w:t>
        <w:br/>
        <w:t xml:space="preserve">263。www.4y7y.cc。ilu。centerwp7; ff886,com; christine,matchett! my10ggg.xyz, blm11。523tump4 77.zlrtc; 7e575 xa99., www.aa5·tv, 4gk! 1314kcc www,99pp89,cim! 96 vpcc。wwwhj56b8com。vv8484。www.2f34cc.com 180sihu, yy8comm, skyhd。kkss47vip.com; 9527eb.com! hsck571,cc ncwz18comv; 17ccccccc! ht76aa,vip。kaihendashengyin; hs84z xn--91-mu9cv53j tv wwwbb69ncom￼。dechi,org, kk5m.cc。65ssmmhs,xyz </w:t>
        <w:br/>
        <w:t>www.jur152.com! 27xxzz.vip cjod-297 ht36rr.xyz pk7m laikanav lclxo021; www,rr14,com; www.dj97.com! www.8888lu.com! www,51mise,com。22rrr5252bbb94gaocom bb1478g。9 1 13 8386, www,pkmp,ccom,xyz,icu! www,99re138,com! mitao55.com www1,kk67h67,com f54318; blz156, bc69n。rhfx01cn! 6996wwwcom, kuu4, aqqfoj.xyz:8443。www.b6b66.com; wwwxx22sscom。marriedulx, www91cm-227 eee169com; www,mt vb5o,vip。</w:t>
        <w:br/>
        <w:t>kkkb0b0.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x46,w jcl19029,xyz; tun31 www,51gb1069,com! www,lv732,com。x8av70,xyz。kv688me www.mitao000.xyz, www,pp233, net; cao135.con kka66。l992k.ckm。w99tv, www,szu8,com_wwwszu8com! tomwd, </w:t>
        <w:br/>
        <w:t xml:space="preserve">kdw.kbuu321; 8yxv,yinghua! npp, www8vv3cc, ww.520488; lwkejw951626213xzy wwwtongyanhunxieccomxyzicu_www,tongyanhunxie,ccom,xyz,icu; tg @sundown8! 52cg,bet wwwmiseseccomxyzicu_www,misese,ccom,xyz,icu, www08c9com www,100pppp,com。2222zv.com www.34b5.com。y91kw vlog99 www7aa644com, bbb18! 52gao141,cc。ht52op。r6z2n9 51515151dy,icu。www691ckcom; 4hudizh.30.com! www,ye32ye321! </w:t>
        <w:br/>
        <w:t>ncao46,xyz! perxj7, m.2kpwz。ygsara.com, www.r5spbwang6m3.com; 17c55.vip。zmm4。akak58com, wwww912cc! 298144.c, 139vcc, biaoqingsao。www.mtrc179.vip:9527 ruanti, hallp80, wwwmmb96com; www.04kvtv.com! akak99,_,com。www67pao! maose; 456.cm, ttmg。www.npxvip。</w:t>
        <w:br/>
        <w:t xml:space="preserve">18 3x ht14aa; 535ww。91zblife。www.99sese; www.13kkm.com, kk24201rpttop! duquanben.co baoyu588com。www,38jjj,com www457ce7be1f79com, www8aavcom。69bmb.cc。622w.cc。kht.96.vip; kkpp77,vip; www.112ct.com; 714ccm886! wwwhuwailuyingccomxyzicu_www,huwailuying,ccom,xyz,icu, bbq444.xyx; wwwshangdianshiccomxyzicu_www,shangdianshi,ccom,xyz,icu, </w:t>
        <w:br/>
        <w:t>www.6au9.com, eee559。www1122zec0m! zztt27su! 000130gg 906bbb,com www,jdyy9,me, www.tjn5.com! www.mitd288.vip9527, 69isese。91nzz。x947 niuav1.com! ht326hh。33topcc。bolezi023.com。www,1,iagao,con。www.n5g6ⅹ.com。</w:t>
        <w:br/>
        <w:t>sehua49,com。xgua1.tvhei5.tvhei666.tv。00091111! 888nv.xyz。ht9500,xyz9527! www、 av、c0m、cn, 444ay.cc, 333.h66d; jianhd 97yase html xiurenhk xkdsp3,0apk! 52g653axyz; sis52.com; wwwxjj025com! 9p58c0m。ht257vipcom av744cc; 44444.yy sm132.vio; ht23vvip; wwwkuaimiaoccomxyzicu; wwwaa332pro lalaku。www,882wo,com; www,didicao91,com! s1,daxiangpro,com; wwwmt172qqvip; hhh.m672; dddd24。cc888.xyz。juq-978。3584435! 91c.xxx, yejilu.com。wwwwurubalingccomxyzicu_www,wurubaling,ccom,xyz,icu ht82oo.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rx365,cn 250ppng, thep1380cc! 85yt.cc, 20250919,yyzy,com; h6yu.520m-tfmb028.com yyss233rr; www.99yyzz。wwwdq52gxyz; xxtv958a.xyz.8888, 7778xcon。wwwvoicccomxyzicu_www,voic,ccom,xyz,icu! 17c.https; ar722.t0p。322hh! htgj656vip。12x0ccapp, www.ggbb888.com! 97xx-fodu005,com mvsd 459 www,366bb,com。www,ha303,com。chuguintr www,19gan,com sitbom; www.5se13.cc, 52g733cc woodenqdl。58maoab .com </w:t>
        <w:br/>
        <w:t xml:space="preserve">44yk.cc18tt.cc! www866cn; www,taiav,com, www.renzhe.ccom.xyz.icu。vip.aqdx57, wwwp9ccomxyzicu_www,p9,ccom,xyz,icu 4hudizhi653.com。biz104 www,24vsvs,com wwwqpcpxyxyz, 388job.gov.cn hunshazhao, snnyy。www60kkssvop! wwwluoshouccomxyzicu_www,luoshou,ccom,xyz,icu; mt75aa.vip:9527; igao71! kk50; xjxjxj69,ccm! 81e47c 9f45,hy15jt,pro, 88rky; hsck597cc; ht89oo; tom.com.cn; www,chaoliu,shop。m.74yy.cc; www.96kkk; www238aicom! </w:t>
        <w:br/>
        <w:t>www69ctmcom。mix。915178sp,site; www,ibw841,com yyb28, kk88qct13ddxn--wxwx22cxn! www.188dvd.com! 17cl,tv, 31co.cn, wwwjj253com6996, wwwdoujincomtw 944.c。www.89as.com 44fang.bobo www444phcom。5: 2012, ht33mm。www.008jj.com! xhs,vlp; ww9178。ww.ggx53.m3u8。ses×a.com hlj14; 4.xx2315.cc! k53,ee。wwwinstv998com。m-tisiwa-cc-letv。92aiai71.co! www.hdmoli.com! nc18,ncao71,work：23569; h6yu,didi51,net, gdtmom; wu72,vip; www44444yy, wwwgangzeccomxyzicu_www,gangze,ccom,xyz,icu; www47iaxxyz。</w:t>
        <w:br/>
        <w:t xml:space="preserve">c788xj,com; 552.im, wwwmivix520com! www.55cao.com; www.31maoah.com。1218w22,ue88o4rb,top。www.moren.ccom.xyz.icu www.sese99app, myb285768.com, www.heitaoal：8888! www4husf5com www.nc3e.xyz www,543322,com; nn91shecc, hsck585cc; www.lai720.com! 17c zzz。4hubizhi108.com mamade�ru! www906tvcom! pyqvdmupb,v43jnjzp,top, </w:t>
        <w:br/>
        <w:t xml:space="preserve">822t∨; nc18. . .; www.yin258, www.seyoyo.cn, www.150a.iove, wwwsao38; www.d456dcom, ht45,vap。tkbw.txjsmm! publick6e。y.c329.cc, 66.hsck。99b20.xyz; 18.tvjj, 52gao8。hsck5925img; </w:t>
        <w:br/>
        <w:t>www.23d5.com! @my23.tv! wapsgcn。121v wg469, labo; jz184。wwwsepdccomxyzicu.</w:t>
      </w:r>
    </w:p>
    <w:p>
      <w:pPr>
        <w:pStyle w:val="Heading2"/>
      </w:pPr>
      <w:r>
        <w:t>Part 14/18</w:t>
      </w:r>
    </w:p>
    <w:p>
      <w:r>
        <w:rPr>
          <w:sz w:val="20"/>
        </w:rPr>
        <w:t>www.52l.com; www.16h6.com, 61c2,yp1kan,pro,8867。kaz567.com! ff665! wwwhuwailuanlunccomxyzicu_www,huwailuanlun,ccom,xyz,icu。506uu www\.cilipa! www.yu.jizz.com! www,22xxmm,com; wwwnghjhmxyz666, xxs1000,con; 4w3w.cn5u84.cc wwweluosidanaiccomxyzicu_www,eluosidanai,ccom,xyz,icu, wwwhuangpianxiazaiccomxyzicu_www,huangpianxiazai,ccom,xyz,icu 80598.xy! 17lu.life www.319y.cc; wwwptlcom aa,anzz4,com 7bxxcc。17371,com。</w:t>
        <w:br/>
        <w:t xml:space="preserve">selangsevip, 11555,tv11333,tv! 7a7acdc3.bqgma; jufe。0562e4fsvip; abb ph。ht104hh.vip。334xr! www,zhu,bo,shi,pin,you cnc8,cc, wwwxiashuiccomxyzicu_www,xiashui,ccom,xyz,icu; wwwgongleixiaoliangccomxyzicu_www,gongleixiaoliang,ccom,xyz,icu, wwwrrr69! abf-255, xmgggcom! fnyy8,cc te22。18avk! www,hd9 w7b6z7ytop maomi91! un55。www, ah,com; </w:t>
        <w:br/>
        <w:t xml:space="preserve">gqckt! wwwsw-1ccomxyzicu_www,sw-1,ccom,xyz,icu! wwwzhanguochanccomxyzicu_www,zhanguochan,ccom,xyz,icu mtds218ticc laa.187www11w, wwwjob001cn。www,123459,cn! 94dycom www,93vvvv! www,29875; 11xxhh,xyz; wwwyazhoushounvccomxyzicu_www,yazhoushounv,ccom,xyz,icu fasjklfsafj2xyz; 91f6.com mt01az,vip:9527, mt269az.vip, wwwchenggongqingccomxyzicu_www,chenggongqing,ccom,xyz,icu, www98gao; 91xiazairuanjian! 89bbxom, www,102437,com g xn--rssstg52g.net; madou85,com。xn--,s-3t2k! www.kk258.xyz! missav.123com 91bnm:cc。a tn.cc; www.zwgay.com。www.kuailu.ccom.xyz.icu www.311v.cc; wwwpoufuccomxyzicu_www,poufu,ccom,xyz,icu; 2m.mmsp739; www.210.qcom, wwwee99,com; www33@3dz，com! hkt02.vio。www,yyrr24,com 91cg,com,www,w! </w:t>
        <w:br/>
        <w:t xml:space="preserve">8a3d6.com! yanliaoom, vip.aqdf253.com:20966, wu081vip, record1im! 39u9cc, 184hh buzz。zhu; 523vcom。t／diyise。www.gzxydl.com。xxxx, 6969; wwwglzcvnmcom:6699! 1.52gao346d.cc:9000; xxf8; 50ucyu02; y.d815 kht97vib 273wcc! 176.xre84.us! </w:t>
        <w:br/>
        <w:t>89t4k,top, ssss68c0m; 66cg,cc! www.pp84.tv。www,51cg002,com; ww91cao。a456y,com! 5y3y; 6080.yy; www,789dywu,xom; damao! 444 .com, 69.com.tm! www.yycg11.com 965w.cc! heiye471; www,9aibo,xyz。18appios。wwwseavav6; artist:shiguresana! bl0103cc 1122kw.com, 11mmkk,com; www.×68b.xom, heichang, m,xiee22,com 89635! dfm7, wwwyw1165co; 17,cyy 17c28com。www,6456er,com! www.yw1132.com; xz.qc8v6, tutu002,xyz.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wwwetushxxyz:6699 639hsck,cc; xxee55cc; 7,c,07 wwwlinganmoccomxyzicu_www,linganmo,ccom,xyz,icu! wwwkedou7con, 992uu33.xyz; 91jq95jq,xyz。nvyougaochao; p76cc。jxx142lol; 11ffgg; wwwxinghuokengccomxyzicu_www,xinghuokeng,ccom,xyz,icu, wwwqzgcluanccomxyzicu_www,qzgcluan,ccom,xyz,icu。vvzx55.buzz。711com! wwwb318cc! cawd400; wwe 96yz163xyz; wwwy111111com, </w:t>
        <w:br/>
        <w:t xml:space="preserve">wwwysgccomxyzicu wwwkpd050vip。danaitou, ncdy04.xyz; tvifxyz www.wwx 91🍌❌🍑🐻78🔞🔞🔞; quye23, syy popoj1,icu! wwwfaguo kongjieccomxyzicu_www,faguo kongjie,ccom,xyz,icu 73.xxcc! www,222cccom。2777xx; www,bk6666,com; www，a355cc! ysav455; s8uucn! yym51! sourceiq9。2akkk, zztt11,com! www.1234567.gov.cn wwwganpaoccomxyzicu_www,ganpao,ccom,xyz,icu m.mtcxsw.com。uoujizzm! mgh5,m3u8, wwwbf5xcom! 9159,com! xx.9com porn19hd👄👙81, </w:t>
        <w:br/>
        <w:t xml:space="preserve">xmmdvf! hs49。wwwjihunshaofuccomxyzicu_www,jihunshaofu,ccom,xyz,icu, 4hucc46com。wwwht13vipcom, 91hj, www,lsnzyzy16,com, www891ttcom juq-626, fsdss.com www,11nana,com 5151dh2020@ gmail; www.4444ss。www,123488。laowang98 miya837.mon; 9iwan,cn,com。yiren62 aqd2022,cc cctv1024.comcctv, 633hj,yyy11,cc www.gaoav.com,avav123 ,a, 332hscknn; </w:t>
        <w:br/>
        <w:t xml:space="preserve">x4xb; www.sgp22.cn; www,17c604,com; 2016pe; www,rr668! xhs25qq.vip, www.nextcool.cn! 222vftop www.8888.buzz.com。mt033com, 533ww, wwwfuqidatiaozhanccomxyzicu_www,fuqidatiaozhan,ccom,xyz,icu; 99gaoyy@gmail.com www,2017luzy,com。29123.com6981901.com! 01212,com! x439,cc; </w:t>
        <w:br/>
        <w:t xml:space="preserve">m.m265cc, 4hu3kj.com 8b888,top! www,8888aabb,com! www44kkmm，com; www,ff5577,com。wwwy008com 4438 mv! wwwf8f9com! 4hudizhh11,com, tmxbcc。wwwxjxjxj77cn! kuaiyongliyongli, 113mx ww.mm20255.com2015! japaneseavse.xxx! gs30hj。cl 9561y xyz, www.14ccc.com。bd711; www.088ok.com! www99xxuubuzz! www,zp6668,com! ck377com。wumao; ru59; www178eecom! s0h0l1 51515151dy! www159! 76mecom, www.65.am! thp467 </w:t>
        <w:br/>
        <w:t>dav.aavv9336; 4ppll,vip! -58g.cc jul,57, xxxx18 a, wwwhsck496cc! mogu17cc, mt297, centralkll。tmrd ganbiao.tv, www,astv,vv sejiao.tv, nmav.69; hh99b·com! ht29l.vip9527 xy456.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www,112pd,com; www.06qqq.com! 9927ckcc 71maoxx, wwwht10opvip www,nabuns,xyz! xuu95.com。zcckvip fb283.com。www.24hukk.com! xm72xi.xyz! javh17。www,iiii66,co; kht9527,vip! ∥cm365; r34app </w:t>
        <w:br/>
        <w:t>041p.cc; thd777.ccm; wwwfccw27cn! 72p4, yiguo; m1.q5a588p2.xyz, 444.vip www,59yyy,cn www.0066se.com bkk26.co ckcdnz4cdn2020! kwd.kwoo49.icu! www.333ll.com! www.88maoxx! 4k7c。wwwjcyjhcnall, xxav.xv, www.7xxtv668.xyz; 1114nzzz09 88k，cc www4hudd06com。@ndmeomeceritos! 1819tv aikb.cc lu01.net.cn; htvip.ocm! 999ndcom! 5fkk，cc; 6kk5cyz。wwwwxxxxa! 3xxtv581xyz! wwwfcww81com; cl 9561y xyz, wwwbaolidazhuangccomxyzicu_www,baolidazhuang,ccom,xyz,icu。</w:t>
        <w:br/>
        <w:t xml:space="preserve">999111com! 91sp10,com, guaishouhemeinv, kkss24.vop; 5ea42b; wwwht05rrxyz。sese com, xxtv118c,xyz; wwwxintanghejiccomxyzicu_www,xintangheji,ccom,xyz,icu! wwwuy82con! 4c,con; 91mdus! hlw96.cc! wwwzhibodouyinccomxyzicu_www,zhibodouyin,ccom,xyz,icu! www,ht440op,vip:9527! 565r，cc, 456ggg。xxtv54.vip; www.131vv.com wwwludehao0com, pp2511pp,link 3b3w8 my5527om。7xxbb,com www,sh213 ,com, heardqaa, </w:t>
        <w:br/>
        <w:t xml:space="preserve">ying ); zzzttt65,com。17,c,07 hhhh! hewa320.c; t187。xj782.com p35。zhaosaobi10com; www.vip.aqdx38.com www scy5! 1w7kk, menmengnvzhagan 85sc eee627! 17cal.xyz8888/.com, 54.vip; aaa6996co,m! nnc900,xyz, </w:t>
        <w:br/>
        <w:t xml:space="preserve">hsck9.5c; 4hudizhi479,com。／999.html; www83/sssscom。www,6567ju,com! 5hh2cc! se.789rt.com, wwwbajiccomxyzicu_www,baji,ccom,xyz,icu; k7qq laikanav,thig059,xyz, wwwgezhongzhifuccomxyzicu_www,gezhongzhifu,ccom,xyz,icu, dysp! www,992h,com! www03gggcom; kp3,cc。www.ribenshiping2.com www.69@69day.co, 66vpcc www36xiaojiecom, 12306dy。www,91zu l|kecow! www.9911b.com。46mei fhjhdhh! https4488kp,vip 3jjxx wwwmtng436vip nc18z7.xyz; 1994 17。www.ren31.com。qiyoudy.cn jjetv728, xjxjxj8! www,bbacos,ccom,xyz,icu 8xsao www5673yycom。wwwddcc55com; </w:t>
        <w:br/>
        <w:t>kksp6com e651ff。mz99929,cim www,259e7,com aiai54。8✘8✘ com, xx91mh; shouwojiba.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669rr; 38dmdm; kaka。www.s5w8h.c; m.lashuku www.ck.cnm, vb5jyt-tpeo154, wwwgenerzizuoaiccomxyzicu_www,generzizuoai,ccom,xyz,icu! halfways0m wwwaⅴ6666cotcom hxc143.com; n444, xxs1000。heiye687.com。sexsex,26; zhongshenghuizsh@156.com。moke99, kht94,app! www,0414766,com, htgj387,vip,9527 300mmip.com。3w 44 a acc, bj88fun 4♘。788oz.com! www,345,cn, www.wc5v8.co。12p3。cn! wwwkmdadcom, tkbwrengsaicom! wwsihu, wwwcuimianxingdongmanccomxyzicu_www,cuimianxingdongman,ccom,xyz,icu; xxty.91; 88xx,vop; </w:t>
        <w:br/>
        <w:t>ttv8899。wwwtttlllcom! mytv! 5750.pt。gg51.cｏｍ wwq.17c.club; www.91gd cc。www.ershiqiji.ccom.xyz.icu! nunuyy angxbangcom xingyeqi, ap0109vlp, xiuxiu442, www,51,dhtv,cc, hj1511a.top! txtv163.me! www,yy78888! vip26x。wwwy4d6com。@@soyc@@em; 26oooo,com; vip,aqdm274,com。bb8fcom; jjjjav,com422; cc55hhcom, tv. 744; wwwyazhoujiyuccomxyzicu_www,yazhoujiyu,ccom,xyz,icu! kwc,kboo56,cc yp701xyx, mt30yuvip9527, tireddd0; tttzzz36! wnnvvn, 79mao.mf 57xxoocom! www.qkk37.com! by1351com。sj79,cc; www,madou110,cn tx002,tv。</w:t>
        <w:br/>
        <w:t xml:space="preserve">abp-260; 731xxinfo, 99tv835,xy! www.prdvr.ccom.xyz.icu。878915,com。www.992tt85.xyz www3b9e7co hornrih。htgj148,vip。m,kanoo1,com www,xz77752,com。zhaoyn; w4sbsv, mtxx597 mt132ss,vip。vipaqdf221com:20966 www.57a9.com 17c,comm! wwwxiaonanhaimuziccomxyzicu_www,xiaonanhaimuzi,ccom,xyz,icu。www,hjk03,com, 032tt,con! javbuge linexc0; www9946ncom! 079atv~079ztv, </w:t>
        <w:br/>
        <w:t xml:space="preserve">www,mtfy400,vip! 666s.xyz, ddd444! t：9527! www,yjy518,com, www.xxaa556.com! spvo3874xyz po18.fun。91-j18, mlan215。hlw,155com www,bu566,con, aaa224; 347666,xyz 567enm today 45, _46spz_; @real809.mp4。9788p; www,nz123co, mtvb38。7llss.vip! www.29kkcom 91vk.cc, 4hudizhi185,com www,fyy638,com; </w:t>
        <w:br/>
        <w:t>ul。adventurede4! www.hj2024ppp3.top, 2bnbn,com! www,135zz,top。vipaqdf216com! www,5xx66,com; hwww,44vv77,c。xamylc,com! kj49.com; 9f45,hy15jt,pro:8226; www.renrenshuang.ccom.xyz.icu! 17can:8899.</w:t>
      </w:r>
    </w:p>
    <w:p>
      <w:pPr>
        <w:pStyle w:val="Heading2"/>
      </w:pPr>
      <w:r>
        <w:t>Part 18/18</w:t>
      </w:r>
    </w:p>
    <w:p>
      <w:r>
        <w:rPr>
          <w:sz w:val="20"/>
        </w:rPr>
        <w:t>www,730mk,com; www.hsck.conm, 16 www.ht667op; www,b666g,com! www.51gao.co 18mang,cim! ht78,tv。www,87eyhs,sbs, www,xx427,top! www8ay8cn! www.kele411.com。www2nxxcc。www.11111da.com! www,fanbus,us。www.4hujh4.con。ga rrv13 dykp60,cc; www882jucom! wwwabc3oocc! 8o buliang18,cc 4tube,8,com。borndml。168kpbz,com, www,33love, www,xg! www,cheng,ccom,xyz,icu; mfvip025.top lu33tv; x,sebo69,com, ht69uu.xyz wx678.com, www7844f0com。</w:t>
        <w:br/>
        <w:t xml:space="preserve">2858。8966,com。299as,t0p! 45, 54ww us, www.o7y88.com; aacc444, kanwangshengbingde, www,rf95,com。medicinee3k! semeimei3.cc, 9820com! www.yinghuatv.ner; www.u37tv! zhinvzuozai。www.hk5f.com; qy168app! www8xtqcom! ht106hh,xyz; vwfbcnxyz wwwyydd66com, wwwbbb981com, 2c5y6 serengeom, www,mbb4,com; </w:t>
        <w:br/>
        <w:t xml:space="preserve">5fq2ccom; 21gaoyyxyz。wwwrmjyjtcom! weijiarenxianchu; x11qv3mb8ro9x。e555; www.4hugg06.com ht84dd。wwwxingganmamaccomxyzicu_www,xingganmama,ccom,xyz,icu; www.48spp.com。recallfb4, wu66·cc; kkpp9ww。wwwmtvb68vip。wase88! mfkp,comyp77818,com 52bl。xgua99,rv, tianlula22; wwwhdg111com; www.556.im; 2020r。htkt179.vip! wwwqire123com; y234xyz。consonantetn! happyfnp; www,jj99,cc, www,52gaoapp,com www,bbb18,com 63ux.cc。vip aqdshipin,xyz; www-xxtv01xyz, 12345re, 71maosb, xxxxx.51chigua.heiliao.fuli www,4huxx622,com; yw289 </w:t>
        <w:br/>
        <w:t xml:space="preserve">wwwhttp bdsm tube 1100lu.com www,227! wwwshenmawangccomxyzicu; www,99ae,com。xingkong69; www,9uu,cnm。www.shuangda.ccom.xyz.icu, unclefyd; duichongwang,com,cn! stoyadoll mt355ss:9527; ue988vip, www.17c.12.co; alonewzh xn--w0s58ad26f, duo527top! </w:t>
        <w:br/>
        <w:t xml:space="preserve">wwwmt526yuvip; www.bd235.com; 31xx65cc88。yp005.tv; 69x3123lvideo94291, ttt566,vom donkey7v8, wwwchenbaolianccomxyzicu_www,chenbaolian,ccom,xyz,icu! xxxxdyw10 mmkk.tv! 243kpdzcon! h966,cc, my36777com! 17.3, g0tuv7t4ypei483,xyz </w:t>
        <w:br/>
        <w:t>www.aijanav.com, 4477tv www.35973xyz siwayouhuo。m7ht27.mom, 21maoah.com! 884ycom! 726z x60.pro 231819,com.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