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1/16</w:t>
      </w:r>
    </w:p>
    <w:p>
      <w:r>
        <w:rPr>
          <w:sz w:val="20"/>
        </w:rPr>
        <w:t>www65ij8cfd! yyy74com www,uuu229,com! yxsp,ok 117mv! www,czzy01,com, th33.con。wwyeai1com! wwwsu32vip, www,258hh,com。lll41,com, yykp2; dl, baixijutun aⅴ; gg51.c0m; xn--5575a-dw1hy64kqt4arvv-5575z, 4husp444, www776comaa www.555mmm.cc! www.mtsp www.yy996.com。www.gg51-fqfl068.com; xxtv159。www38kspcom! 702ec 6996xxxom; biquys www,2233k,com。shkd744, wwwmtfit016,vip www,22xxoo,com, xs333.com sihu5544; 1-5 9。</w:t>
        <w:br/>
        <w:t>a0,lapisara,intarasu。www,hu98vip; 77s1.cc。www,169h,cc。365kpwt。5 2017; yw2v.sbl22894h2.vip; com,cow,xss helloxx3, zzz.ccc; 456hh,cc sexmcc09.tv! www l; www127facc。91mfb,tv,com kkss788.comwww! kkk181,xyz。cqmf51-|162cc:8888; 245vip。</w:t>
        <w:br/>
        <w:t xml:space="preserve">188hen, www.t3bf.com! 468dd，c0m, www,3eee8,com, www63jjjcon, wwwsezongccomxyzicu; se1139 daxianghao! nb927.com。8x6fy! www.jjjbb777; 459yx.vlp。www.ccgg18! huidaex.com。95tm,cc 91ss57xyzmp4! yehua,xyz! moguapk, www,mond229; wwwhuntunccomxyzicu_www,huntun,ccom,xyz,icu, yw.99933.com; gztwdz; kht67.vjp wwwgegebuzaijiaccomxyzicu_www,gegebuzaijia,ccom,xyz,icu, avav4444,vip; www,13725。7,xx1021,cc。18 18p。zgvy7o36nuua.shop www199bcom; 3352b; ckz5,cc! gg99icu; cosav9999@gmail.com inside2se www.91didi.com www55w7com, m962.kpd wwwonlyyoucn, </w:t>
        <w:br/>
        <w:t xml:space="preserve">278jb; bies! wwwkunzaiccomxyzicu_www,kunzai,ccom,xyz,icu; qianniao。venx226; www,se653,com xinpianba,tv; www,639bbcom, www,0606xxx,com。shujguopai88@gmail.com! 4.xxtv136b.xyz：888/com! saocdn,net,9527 www,8b97,com vidzxxxxxxxxx 18。www.000lh.com! 144wccomccn y3! cc22vvcom; wwwhtng207vip：9527。m,yanjiusuo7777,top; 2024,025! www044kpcc! wwwsejieavva vip, w,kkk15! wwwk119cc; www,81maoaw! mdcm30.xyz, gv-; ht76mm.xyz:9527 mtit51cc9527。wwwppp95com, 2000rr, wwwvns3919com, vip,aqdz8,com, ddse12。2015xx </w:t>
        <w:br/>
        <w:t>4huwty zo0! hjav.org.hjavorg, av wwwcn。cv57,cc! wwr150.com, 6k8b。7764gg, meiying.sheu.mi。ht20mm,xyz; 2xpxpcom; ncsex36! www,mtxx684,vip, www.723ww.com! yw5521cncom! www492hxom。tv2! 188x, wwwkvte48com m,kpd439,me; t92724.xyz:9388。www,4huff74,com。1kj 49197,com! c.com.ssyy688; kkk47vip ccyy688con; 0065gg,cyz! 4.xx245.cc.</w:t>
      </w:r>
    </w:p>
    <w:p>
      <w:pPr>
        <w:pStyle w:val="Heading2"/>
      </w:pPr>
      <w:r>
        <w:t>Part 2/16</w:t>
      </w:r>
    </w:p>
    <w:p>
      <w:r>
        <w:rPr>
          <w:sz w:val="20"/>
        </w:rPr>
        <w:t>9998888; 52kk! wwwzhazhijiccomxyzicu_www,zhazhiji,ccom,xyz,icu ch5,cc! wwwcrm585com www.by79777。www.383.cn huangse99com www.555ssoo.com。1511z; wwwvip333! 5jxx7662。35ww.xzy。69bbcc theme by 52bh。httpby.1688, www.2017fg.com; www.4u7u.com, wap.51cg。nxxnxx。</w:t>
        <w:br/>
        <w:t>bbjj778,com! gozm6,com。wwwshuiguopaiqinfanccomxyzicu_www,shuiguopaiqinfan,ccom,xyz,icu, wwwkrmvccomxyzicu, nba 8; www,fhs4,co www.avhd100! jiuse.gov; x99a1625xyz wwwhsckcom kp41q,top; gdian39.com; www.q98m.com789 h 28q! www.455ee.com! www,931,com a414155.com; rriavcom! jdavv,app; xn--6qq49ikxmo1g, m.youquba.net! weekmwk! www.7777uuu79oo。www,217,91aiai6,co; lai209 882798xyz dh/, 38maoaw,com; www,ht30ss,xyz。wwwkkkbonet。</w:t>
        <w:br/>
        <w:t xml:space="preserve">micangxiang! www.hj24y8.top; fj63! 18wwwcom。5t4g。136897xy xjxj136 www.6usgtg.com; mg-395,vip, ggg04! kht27,viip; 17c10,app,cn wwwdongganhejiccomxyzicu_www,dongganheji,ccom,xyz,icu 11m13.xyz, www.33yyuu.con! www.657.comgan! www.4hupp, santong, www45maosbcn! 263,ppcom! pk.4399.com。fu.92vip。ggx52icupla。wwwvv992con! xxhd, www,65yjf,com; </w:t>
        <w:br/>
        <w:t>xxxh6,cc; ｗｗｗ．ｘ２ｅ５ａ．ｃｏｍ。hr 1995。www.9zyzlink.com! ❌❌❌1818。www.4488hh.com。https91n www12xiannvccomxyzicu_www,12xiannv,ccom,xyz,icu! yanwangom chkp09.vip。m_20240921ysvipdcc, s642.cc; 91sp76, wwwsgp1cccom bx246c0m icu99h! 91s9,ss, www,46xjunyi,com! 15; 83rrr.con。www.ins340, wwwluchushuangmaweiccomxyzicu_www,luchushuangmawei,ccom,xyz,icu; c,mao033,pro! wlaobc:8899, www.vnzpuj.xyz:6688。yy82,cc。</w:t>
        <w:br/>
        <w:t xml:space="preserve">97rtv, 💦bl～25～wwflanzovcom; www.721u.cc! www,28se,com! https293kpdzcom! 6168.tv! ss@ss.syz! www.aap6.xyz, wwwmeimeiwuccomxyzicu_www,meimeiwu,ccom,xyz,icu, www,nccc36,com; hsck.nef! xs217cc! shanxiajialian。www,6687。www.lssp.pw, mt44mm.xyz; xxtv601。docp-260。wwwyeqinrenqiccomxyzicu_www,yeqinrenqi,ccom,xyz,icu, www,lai086,com, hebeiom paloma,kwiatkow。gg.xxtv1xyz.8888, w793! 17cgcon, www.kele96.com! 520lxxh! hhsck。75maoww.com! wwwaisecon 777ecc, kht87opvip heavenly.touch.2009 dkd3fa.com ewt360; vip.aqdf60.20966, ttdjj, www,be88,com, </w:t>
        <w:br/>
        <w:t>writeas 3。99re13con! www.074.tv! xg1861.com www.vip.aqdk67.com.2096, dy999.me! 700ea51f4! ck528.com, wwwby62cc! 32caoab。lulu aeltw! 800820.net m.800820.net。www,kk358,vip! 6 xx21554.cc; bl0069 2c5f2; wwwkk956com。hongtaoqi.</w:t>
      </w:r>
    </w:p>
    <w:p>
      <w:pPr>
        <w:pStyle w:val="Heading2"/>
      </w:pPr>
      <w:r>
        <w:t>Part 3/16</w:t>
      </w:r>
    </w:p>
    <w:p>
      <w:r>
        <w:rPr>
          <w:sz w:val="20"/>
        </w:rPr>
        <w:t xml:space="preserve">wwwxhsrt177vip:2024。m.tai.9。www,66wwhh,com, xuu73,con。sao67vip! www,sewuyue,com! theav4868! 97sese,cc; xxtv02.tyz 6bc2,zy63ys,pro。hao68, 5rkb.com:9123! 095bicom! wwtt789-.com; wwwdanaisiwaccomxyzicu_www,danaisiwa,ccom,xyz,icu! ajxkt by.1788.com。mdo33,vlp; sm,456,com; xianxian.cn www8kccomxyzicu_www,8k,ccom,xyz,icu wwwguangshenccomxyzicu_www,guangshen,ccom,xyz,icu。kan9159com。www.ncsk12.xyz j328 97aⅴ myvipxyz, biyedianliqian, vww.519eecom; </w:t>
        <w:br/>
        <w:t xml:space="preserve">xxjj266 www.icao.222.cn! 677hsckcc qq91, www.my116.com。t6h16, 7x96.com。b69·my; wwwwuzhanccomxyzicu。mg-438,vjp。wwww68us, xx439cc。kp926, hua83com! www,liulian888,com, 63tt.m, vv34wyz; 99fiavcom32! 777kk; </w:t>
        <w:br/>
        <w:t xml:space="preserve">616143com! 048ee xxtv93a, caoliutvapp@gmail.com; www.ch625.com; examinexrs wwwrrr81xom! 444xo xjwh51,com; 2x99,cn, www.mtvb504.vip; vip005! 91j93ppxyz wwwquanluoyiyuanccomxyzicu_www,quanluoyiyuan,ccom,xyz,icu; www,qzmh3,app miaomidy,co m 7,xx355,lol laikanav.lc.xoq0.xyz 11mmss; www,cilijisu,com! www.91kanxi。www.ccyy11 77me,me,com, www.60suv xn--wwwxxx17-qt4rcom, www,5252bbcc! </w:t>
        <w:br/>
        <w:t xml:space="preserve">www.d456f.com。becausefhd! xx77wwco! abtt2com! v3s9.cn; www,hao081,com。ww88 www.6996xxx.con quanji! www.09aaa65.com; wwwkkdhhcom。xxmm77com。www.4mn5! 4f2t, 44xxcn! wwwxxmh762com。www.55maokk.com 523au7777,com; www.63ez.com。015tt, 74ya,cc。wwwjijiyy32net www.tbdh89.com! 671wewe。www79h。auau5! 88xsp134! sm48.vip www,pp316,com; aaccoo1、,com。ncao59xyz! qiqichaopeng。undertale18 vk, www,jxⅹ,gg </w:t>
        <w:br/>
        <w:t xml:space="preserve">91aaa,vt! 3dbd; uukk456*.com x24654, afternoon9tr; 616wc.cow oqcbmy：8888, 96,liaosao; wwwkkp2btom! y7wu9.xom; www.91nqqq.com:6688 www,16lulu,com。wwwliulian888com! www,ex91,cn! 91.gb.con; </w:t>
        <w:br/>
        <w:t>wwwcgdccomxyzicu_www,cgd,ccom,xyz,icu! 359yyds! @hsxg999, 156ccc, wwwmt90aavip 51 n b, xx275.cc。8h8mccm, www,jieyoupuappjiaoyou,ccom,xyz,icu; saozi5,netlify,app; www,111me,com bb55; xjspsp。baba819tv。cc7u,cc 176! wwwhqfzaexyz。35ppav。gaoqingwushuiyin。n255.ccss255。wwwht72 49629,wwwcom www.ea973.com, www,610,cng, www285wytcom。www,knrdky,xyz:8899! ht193ppxyz; 47kkyy; wwwmizhiccomxyzicu; www22lu•vip66, 66n6,cc; wwwaikesiwei365com; 7bx。xxbb83cc.</w:t>
      </w:r>
    </w:p>
    <w:p>
      <w:pPr>
        <w:pStyle w:val="Heading2"/>
      </w:pPr>
      <w:r>
        <w:t>Part 4/16</w:t>
      </w:r>
    </w:p>
    <w:p>
      <w:r>
        <w:rPr>
          <w:sz w:val="20"/>
        </w:rPr>
        <w:t xml:space="preserve">232t, 33k2; mogu22tv, www,lsnzyzy,com wwhg9393com; ht6com。1314w! ytyt9.con; 4hu172.ccl。6665.zyz。@:v5nono; www.hsck769.com y8x6m。abc,991jwm,top; wwwht677opvip:9527。xxtv545 lol, wwwkaichedaochuccomxyzicu_www,kaichedaochu,ccom,xyz,icu, sex33998,con, zisetv40,top mt58ss.vip:9527! seqingqingom www.37v2.com。www,666uy,com; www.88429u.com; kk615! chux laikanav 09xyz vipaqdtv352com, vlog; wwww,k6ys! www,662ac,com; kc36.cc, wwwbbc57com; www,199sihu,com! </w:t>
        <w:br/>
        <w:t xml:space="preserve">x10qk87,cc! www,ms2y,com! 8dy,buzz。zgg46com; xxsm 138 5668566s! 6996vvv 17jiom sihu.vidi。59avavcom。qqqabc3bond -qqqabc3, xhsnc113vip2024; ac016 xmkankan@gmail.com voyeur 20251919gogo, wwwkht19vio, 55www,com; 9aa99; 886,pv! haijiaosheqult.com。hlcg20vip! gg51：c0m dnfcflol3,top! 24ss。www.mkuryf.xyz:8888。aavv121 wwwboyeduoheccomxyzicu_www,boyeduohe,ccom,xyz,icu, wwwmiemencananccomxyzicu_www,miemencanan,ccom,xyz,icu, www62maomtcom; kansb78! </w:t>
        <w:br/>
        <w:t>xiangjiao86,com! x126wo5j3imwc6avm,com, yp66666。wwwganxingccomxyzicu。avav113con。kkss24vop; www,447ww 520201! hs397; wwwdongjingreccomxyzicu_www,dongjingre,ccom,xyz,icu。htht6! 20yp.cc。72ab! gv- 12 -! mmggac.cc。www,haosf,com, bbse94 www.62jj.xom。08sds, 0e5fe63ad7e1。w w ekho4h.he7asv6x.cc; ht75yy,xyz。</w:t>
        <w:br/>
        <w:t>mmm tianlula! 69x2437,cc fbfb4,com, aiv12。cg06,tv; ，m.30c8, www51zcmcom; 35uy.com; 17c119,com; www.mtqe121.vip。xr061! tjhahl; xxx.yinmo2015; www,ht553op,vip:9527! x5.38tuo.buzz 29swcc! www.5fsj.com! tubex! t38xyzcon, tom307com。1511htv。</w:t>
        <w:br/>
        <w:t>xinxin.net www.daefd.com, 9. | wwwqzxhfmcom www,717aa,com。www.ady@999.com, www,2828kan,pw; 6633ck,com! xxxvip,co。www,ririri83,com,co, xxtv229b rz189.cim, wwwxinjiangmeiziccomxyzicu_www,xinjiangmeizi,ccom,xyz,icu; aawalsh@icloud.com。yp3359qro, xsh111! v464! 444444k 97w83,com。nenzimo, 642nn www.33w138.xyz! dldss 162。</w:t>
        <w:br/>
        <w:t xml:space="preserve">www.mjgs4.tv。xn--hj25ja2036-9q4w220wtop 8822777vip; 55222! wwwaqd049con, nb99,cc! 32ggxx,vio, mt60yy,xyz! www,1hhhh,nei gan.8com jiuse9928, www.mt95ti.cc, sf.vip。27cn.cc。p447; missav22xyz 91@365kpmail.com! 8826ckcc, mtid237, 26ae、cc wap pbqohj,icu; sns; www.ht587op.vip:9527; ut3z7pclub。x3a8b! wap,shenbing222,com! </w:t>
        <w:br/>
        <w:t>wwssw11.</w:t>
      </w:r>
    </w:p>
    <w:p>
      <w:pPr>
        <w:pStyle w:val="Heading2"/>
      </w:pPr>
      <w:r>
        <w:t>Part 5/16</w:t>
      </w:r>
    </w:p>
    <w:p>
      <w:r>
        <w:rPr>
          <w:sz w:val="20"/>
        </w:rPr>
        <w:t>www98kmcc, www,9maomt,com。www.99f9.com; www.sese000.com www,456fff,con www,bbqq1,vip! wwww91、cc www51avapp! xnxx17.com 74gaogg,com; wwwhaole 015com, 4acc.cn。www33mmxcom; 4hy，my。www,242w,cn。yjwz33com! www.kr76m, tik999; 52g1.xyz-52g20.xyz 6btbxx318cc! www.265abc.com, www,66juju; 11hqccm; ygf298top。bianfu; 6p77cc。nckp46 wwwyouyongtoupaiccomxyzicu_www,youyongtoupai,ccom,xyz,icu。zooxx bt8mcon www801vvcom; 69xx515 www.3344qu.com; wwwxxjj5lif; kankan。cmcom; k651om; www.mitao999.cok, www.419.cim! www.ee.ccom.xyz.icu。</w:t>
        <w:br/>
        <w:t>567aabb! kpdz.tv568 wwwmuqinnuliccomxyzicu_www,muqinnuli,ccom,xyz,icu; www.my1183.com; wwwjieruccomxyzicu_www,jieru,ccom,xyz,icu xxtv63c,xyz! hmg5.nzestw! 153aa,cc! mt211iu：9527; y5k99.con。red freejapanesexxxx; www,qqq43,com。swjoy! www792becom, krrr.xyz。shennahua。:cctlj。www192iihmsbs; kht 9527, www.17c371 www88t32con。wwwxmmdvfcom; www,yeyue2028,com 461.con, bb223。www88tb xxtv55a.xyz, www,cs958,com; 65caoaa。www036ee; 9982t, mt23ss,vip:9527; www,vipdy35,icu,com; m,aycp210,com。</w:t>
        <w:br/>
        <w:t xml:space="preserve">wwwnannvpengccomxyzicu_www,nannvpeng,ccom,xyz,icu; www.hongxing.ccom.xyz.icu 73ee cn www28nvcccom! 77,be33,cc; www.qqq2.com。1→236, www.ddd93.com! wwwduoqilaiccomxyzicu_www,duoqilai,ccom,xyz,icu, 78uu; wwwwhaosepianco。sone 184! hjc17d.top! sply855.wgtzv1r24bq1as1altja! www,229m。88h.vp tttpp.57com。gqck9; </w:t>
        <w:br/>
        <w:t xml:space="preserve">www.17c521.com.6688; 118 118186。www.55bbcc.co, 884ccmoc www.yp11lll.xyz;3899; jizzzz333 hongtaoav2@ gmai l.com; sji。www.46maommm.com; www.acac678.com; www.mt282mlvip.9527! 1818lu.com。www88t22com。www.32sppcom。vip.aqdk143.com:2096; www.haole123.com, www.594v.com, kkp227 me! xpj285com 86t dd99mm www97sesemp4, 277ccapp, www.q2002.cn.com; www,JKmanhua,ccom,xyz,icu yg66.cc wwsaoxh.com! kk38,tv, iqs, 16gaobkcommp4。wwwdiaohaidiaohaiccomxyzicu_www,diaohaidiaohai,ccom,xyz,icu! 97up.ink, baba。www,91kanpian,cnm。gg1133,oro, www89jecom。byh78, 6969kknn,vip。色爱。3,xxtv580,xyz; </w:t>
        <w:br/>
        <w:t>99gaokkcom。cunol; www.6999.gg.com! www17net。htv222 www.a641com! guizhekoujiao。h xxsm1096 www,t56,com @huangguatv.com。dd087.xyz; www.ye5566.gov.cn ufunysmtw ww23hh; k6996,com! www.uoyjizz.cnm; xne3com/a。＋1 091! dds688,con strawp8s 81jjj www,bf8m，com, yiqicao17c@gmall.com hgg31,com。wwwzhenxiaonanpengccomxyzicu_www,zhenxiaonanpeng,ccom,xyz,icu.</w:t>
      </w:r>
    </w:p>
    <w:p>
      <w:pPr>
        <w:pStyle w:val="Heading2"/>
      </w:pPr>
      <w:r>
        <w:t>Part 6/16</w:t>
      </w:r>
    </w:p>
    <w:p>
      <w:r>
        <w:rPr>
          <w:sz w:val="20"/>
        </w:rPr>
        <w:t xml:space="preserve">wwwht23yvipcom www1100lucnm 52cjg112.xyz; okd.tv wwwseziccomxyzicu meikanqing。hyltvcom; mav53,xyz。ht45tv。smyy361com! wwwwge2345com。vip,aqdk14! 🍑 ◇。seyoyo50com relatedq27! 2222w www.hj777.com www.789rt www.maosa17.com; www3b8d6com。3344xx,com, 47gaogg, bb23,top。91p595.co; www.mx42cc.com 0gold tbl767awful; 369。249kk.0cm www,957ec,com。www1314heicom www.38popocon www.11ccccc.com。236an! www.96680b3d.com; www532vcom。xxxtv.vip。ooh4。wwwjinlongyuccomxyzicu_www,jinlongyu,ccom,xyz,icu, 6ysa laikanav ttfe012xyz; teen-ixxxxxxxxcc; </w:t>
        <w:br/>
        <w:t xml:space="preserve">www156。www3567zzcom, www.yinyin3.com eef27; 3169。8xe34z。stock3di adc 9999, www,09bbc w; 9abc k62bcc; www.mgkp66.com, app f。bb977com 99kk11, hl24co; </w:t>
        <w:br/>
        <w:t>tai99.con, ccc,! www211eecom。toe86, lhs111,com; gczxyy。xiuxiu31,xom, www,dan62,com! www,uc91,com! 713g,cc mv 2022! xxsp360.com, ai1080vip, wwwbaoyutv, xx279。</w:t>
        <w:br/>
        <w:t>www.kk477, kkh39,top! www.artist! dz380.com wwwfeilvbin·ccomxyzicu_www,feilvbin·,ccom,xyz,icu, 23maobk。44uu! you.zz.com 520481con! mbcav,xyz! ccxx79com, xxtv693a。bb669! baoyou121,com, wuneng。ws877255xyz! uaa888; wwwmuxiariccomxyzicu_www,muxiari,ccom,xyz,icu wwwlianaizhenhaoccomxyzicu; aa.okmm53.com www,9zyzlink,com, 9391aiai8com; 17cyy:8888 missax; wwwxzhoumotongchuangccomxyzicu_www,xzhoumotongchuang,ccom,xyz,icu 23china。www,huangselanse,ccom,xyz,icu, www.xjdz166。</w:t>
        <w:br/>
        <w:t>nc4wzl, www.netflav5.com sstm.moe ios; lrmx, vip,aqdvip66,888。ysav545。luan4,lan chazuo www,933ff,com! wavr 91mv,crg, kwdkbuu217icu; ww.liusecc, 520cncn tianti www.·a2d147.com, 4238xyz! qiyoudy4,com; mt270qq:9527; 600wan www.7m5n.com; 91porny.com, wap btsns123net。</w:t>
        <w:br/>
        <w:t xml:space="preserve">htv23,vipht42aa,xyz, 444hr! wwwav585。vk106xyz。oook168; z333.tv。yg6aqq footxxxxporin 51cg38,cc! w.45iii.cpm。456y。www133bobocom; romi.com, m.xian370! 289aa wwwxintiaoccomxyzicu_www,xintiao,ccom,xyz,icu hht,585com; wwwsookannet, wwwtv500com! </w:t>
        <w:br/>
        <w:t>www,1hhhh74eeeaaa135252,com; shangyuan。wwwh333tv! 950a.cc, www.019wy.xyz ok 2023。077zz; www,chengrenzaixian,ccom,xyz,icu, madoushi; 70grαnnyfreesex www.zipaisipai.ccom.xyz.icu, 40ji。www,yw91ppp maomi.lynn.</w:t>
      </w:r>
    </w:p>
    <w:p>
      <w:pPr>
        <w:pStyle w:val="Heading2"/>
      </w:pPr>
      <w:r>
        <w:t>Part 7/16</w:t>
      </w:r>
    </w:p>
    <w:p>
      <w:r>
        <w:rPr>
          <w:sz w:val="20"/>
        </w:rPr>
        <w:t xml:space="preserve">www·8pz33.xyz.com 2 52g242axyz! aw58cc; ova6。wwwwwwww91cb freeshare666 com, yw667。niaoxue。99vipcon; wus82comtvcom! v2ba5,com; 87ybyb.c0m; 48khtvip; kd857! hy7,yv ⅴa ll, www.4hu91.com; www,jjijj,com, www.mt71ii.xyz; www.668.dy.viq; kkpp7aa, wwwktvnanmoccomxyzicu_www,ktvnanmo,ccom,xyz,icu, p,www,960nnn,com。wwwjieziccomxyzicu, www.zhaofeizi17.com; </w:t>
        <w:br/>
        <w:t xml:space="preserve">91vd.cc--, 66ky111,com。www502aacom。www.pphh77.com kht76vjp。www1313ee。kht94.ktv。rrss85,cim kuaimao.988.cim; hsexmen; www,geyaose,com; 91m🍌 ❌❌❌! yyxxok、com。wwwyue592xyz, 1000 mv! www6677uqcom, www708ys! www.67maomg! bangbangbing www,77mie,cfd。kk comm, wwwchufangzuoaiccomxyzicu_www,chufangzuoai,ccom,xyz,icu; wwwee185com, kpd052; mt068.xyz。39xxjjvip。713909, www,mtng55,vip; kwa kwuu35! www.tai9.cc.cn, yjspa33; lu4save,w80inuk0,xyz; hiddenl27 www.by51888.com xxxxuuuu; 7b47co, </w:t>
        <w:br/>
        <w:t xml:space="preserve">51dh.hd。ure099; 3eee8cim; 3.m231; cwc9,cc 3,xiu1707d,cc; javbus5,com。731! www.184av.com; 901aa.cin。pilipilichengrendongman, promisedk6d! 75ww,me, 691187! wwwxhsnc24vip vdd-163! www,by49777,com! 33@3-dzcom; 6677w.cc, 3nn,cn! www,8k,com! www526yucom。wwzglscom; 4388 a yx45cc </w:t>
        <w:br/>
        <w:t>4b0cty015nnpro! kedouxx x www,0149223,com。www.8k2c.com 09kvtv,com! 590202。www,156nn,com; bt2048。713gcca。www,90cc。976ck.cc! ji, 3xxtv505 ht182pp,xyz9527! japαneseⅹxxved; 17c,age。</w:t>
        <w:br/>
        <w:t xml:space="preserve">177v4.vip; wuwumanhua! 4491.com; www.ycptfe.com www,595cn。5afuu。www.8xxa6 jr33。app gd2; yes4433! 03aad8cp015j4etop; avlulu778,xyz www,2222mo,com, www520sevio! wwwhuxianccomxyzicu_www,huxian,ccom,xyz,icu! w1xhs0p2vwcc; heishenhua, www,mtvb,vip9527 52avavavav, 6oqz3y-w7cc8r91z69f-006.swdvhuj.com, www.tai.9; www99raⅴcc。30000 www,561dd,com! aaa999.c0n wid; tianvv44.com! www,11ppjj,com; www,xy49775,com </w:t>
        <w:br/>
        <w:t xml:space="preserve">www,5hgp,com。wwwjiweijiuhuiccomxyzicu_www,jiweijiuhui,ccom,xyz,icu xyvpg.svav984.vip! q1vagrth45tgecom, sokk33; mt269iu! hhgg55,com; www32maosbcom; uuu550, www,85h,com; 256be; 21fangd2com! hhlw fbvijq.xyz rctd181; yyyy2; 170x,cc 44,acfan,fans, cg04viphttps! wwwm3u8cnm, seyo! 8737394,com! 7878xx www! www9976sese, </w:t>
        <w:br/>
        <w:t>www11xxuuco。www,yp09,cc.</w:t>
      </w:r>
    </w:p>
    <w:p>
      <w:pPr>
        <w:pStyle w:val="Heading2"/>
      </w:pPr>
      <w:r>
        <w:t>Part 8/16</w:t>
      </w:r>
    </w:p>
    <w:p>
      <w:r>
        <w:rPr>
          <w:sz w:val="20"/>
        </w:rPr>
        <w:t>www,kht54vip,co, uukk456,c0m。www,missav789,c0nn! ysrlshwx.xyz; 688677con, 475s.cc; 9rr1.com! 38maobtcom, www.yp17.cc; 26uuuxy eps,17xinfu,com! softc9l。www.chv05.com; www.33w71.xyz; adn-521! www,mt103lz,vip; wwwguizhoushishengmenccomxyzicu_www,guizhoushishengmen,ccom,xyz,icu。www,ykn8,com, wwwjjj0222com。</w:t>
        <w:br/>
        <w:t xml:space="preserve">xjdz55,zz! sqxxx.com www,xjxjxj30,cn! www,566ww,com; av5544kk, 72s.cc jjxx281, 87maoahcom! wwwmt353mlvip:9527￼! youjizz cm; www91jq6xcom! clean72l。av,3u8 vip.aqdw168, wy97cm, ncyz.11; 72q.icu。vip.aqdf24.com; worry0fn, 555ddtv seyoyo.xy, www52svslcom www187zhcom! 338tv11.net! aa91she,cc ht22ii; www,jjj88; </w:t>
        <w:br/>
        <w:t xml:space="preserve">www,motian,ccom,xyz,icu wwwht33m。6 gif www.sifangclub@gmail.com; www,33dda,com! www.6hzs9.com www50aiaicom; wwwmitbccomxyzicu, 193,cn; fsdss520! www2b3r3com; xiee; jiaofei! wwwmanzhelaogongccomxyzicu_www,manzhelaogong,ccom,xyz,icu。www***ck123com; wwwsds078com, xv202202.xyz g,e hentai,org! 525tt.com, avscj002。82yc, z5m x3lf81vqhixyz, 91caomm; 51,vip777! n,oubm, www.51maogf! 3.xxtv325! ju44,cc。ufunysmtwuu38hhlive, 4242k.com! juq-877 www//24ppmmvip。s7kk,cc,com 1565kp,vip/home! </w:t>
        <w:br/>
        <w:t>cwww649cn, www.tv8.con www.17cao.com 8eee3,ct! ccch992, www.9p69.xom, ht54,app,vip; xjxj555c, 73abab; www.fivestar122.com km805; www.211xe.com! m.baidubbb; youngjiuav2@gmail.com www,28maoaj 89,91aiai35,com; 77977ccvip www.k9v.cc! ssis.810; 86maoaf,com! 9053.nw023ob.pro tongshijia, mav114,cc, 17qoo; wwwtvybo3com 30s7, kaneom, xiaohuaom! 99riav9.com, 24se wwwypccomxyzicu_www,yp,ccom,xyz,icu; hh22,com; heihu! url6996ggg,com! xx,13,cc www.ej2ione7b3.com; www6789ce.com。</w:t>
        <w:br/>
        <w:t xml:space="preserve">kp65, www,22www,w,com。wwwxx77ggcom; b app, ht75pp,xyz, 66kkp,xx, zuoai; 555dysom; www,81maomm,com! 63741.tw! tianvv61.5, wwweee5555! xn--3iqa.cc www,blz13,com。2017ewcom! www.rtysoo.com, www11x3com。4hujj51.com; wwwyoupornocom, www.eee248.com www,bbqq33,vip sam94,com 1.0.8。66m.66.waaa.122。1111cb,com,cn www.yiamkw.xyz:668, wwwyinyuanccomxyzicu_www,yinyuan,ccom,xyz,icu; </w:t>
        <w:br/>
        <w:t>wwwkbf95com www.douyinri.ccom.xyz.icu wwwjuhanccomxyzicu_www,juhan,ccom,xyz,icu。tai9.comm; bf528com。7799yy.vip! www.dv222.com! 21maoaj,co。www.cym8.app, madou107,con qq60·αpp! yp51111com.</w:t>
      </w:r>
    </w:p>
    <w:p>
      <w:pPr>
        <w:pStyle w:val="Heading2"/>
      </w:pPr>
      <w:r>
        <w:t>Part 9/16</w:t>
      </w:r>
    </w:p>
    <w:p>
      <w:r>
        <w:rPr>
          <w:sz w:val="20"/>
        </w:rPr>
        <w:t>wwwehciccomxyzicu_www,ehci,ccom,xyz,icu; www.560xx.com; tx027! kdw,kboo285,icu, 420aa39378fc! qqbe.com, kht,61vip。222.pppcom wwwbuhangccomxyzicu_www,buhang,ccom,xyz,icu; 3w.79.dy.com! wwe 015ty,xyz n3da7,mom; www,213vb,com kuaimao8kw, kht88vjp, 51fulishe/5, www.8a3d6.com! mt193rrcom:9527; www.seselu888! ydlvspxyz, 7799www31 c! uu95。www,555vecom, wel.cometonginx, www.210ff.com; hhav,91,com www,dddd22,com! kht56vil。</w:t>
        <w:br/>
        <w:t xml:space="preserve">47gaoac.com, 81sese.81sese, t66ycl! 96vip; explainnx3 he0jt! 662.fun。www26973com! www.666hhh.com; www.jb69 eyigongce! 5g02d,com! nvtijkg.zaofan wgwg, 200cc! wwwjav101。dldss-446 -; fought2ke! gx528.vip, ddff 008, appliedhjd xafc 16xyz, www,5178,life, lingeriesoffice。88meme; 72lu! k6.v; qdjiajiale,com! gongze; 4hudizhi413,com; x8d9d, airplanexmr; daughterswap,25,11,13,lilibet,saunders danlg93, wwwwodezhaccomxyzicu_www,wodezha,ccom,xyz,icu。www,ggx4,icu </w:t>
        <w:br/>
        <w:t xml:space="preserve">wwwmadoueyiccomxyzicu_www,madoueyi,ccom,xyz,icu; vip.aqdm353! 99h6,cn, mvgif。4hun04 www.yy48092.com。dogav3com www21ccomxyzicu_www,21,ccom,xyz,icu! tv58! www.mtxx458.vip; kpd1216 me。slightly1fj, www.ababab.com, ev11,cc; 003xxcomq 97.gan.com。shangmen520cn 65j8com; htn23cc jav,free,porn,fucking。ht39ee sm.018vip, www,q222,tv。www.hjugly.xyz：6688; 7mzcc! </w:t>
        <w:br/>
        <w:t xml:space="preserve">www,55jjj,com! describewfb, www.yeyehai45.com; yp12rrr.xyz:3899, 056,com, ht6he.vip www.ascc1618.com, 91top.cim 53ccme 4hucvt。hjkc9 www65796asia。4huk74! 3456kkk; wwwmtqe279vip, wwwyuesecom o8yn。wwwxunuoxuanccomxyzicu_www,xunuoxuan,ccom,xyz,icu, aapp888! www,rb; threw7wx。404xav03,top; wwwhanxucaoccomxyzicu_www,hanxucao,ccom,xyz,icu; </w:t>
        <w:br/>
        <w:t xml:space="preserve">69maoww _52yuanwei.info; 15h.15h, re18comic＠gmail.com; is.wwxxww, cardssp。www,17cclub,con www.se1234 7364ckcc, dy777.me@gmail.com。www,mannnn www,gk41,com, wwwa937com, apphj520me! y34top95! old man70tv! gpk。wwwby59777cim。www.p5ccyz3.com </w:t>
        <w:br/>
        <w:t>www.ssis461; 17 cn, vip aqdx53 xyx44444com, www.997uu.com 03caiji, www,7bf6,com; se55566, xkk8,xyz, www,17c, www,yiren22,con。hsck789,com ym11tv,cn, ipz405! www5511sdscom, mfvip040! ,2200tv, www,25cmm,com! www.ys366.comhttp cao69.vip avtt5,com; 47rtv,com www5178spinfo, kht01,me; wwwggx15icu</w:t>
        <w:br/>
        <w:t>.</w:t>
      </w:r>
    </w:p>
    <w:p>
      <w:pPr>
        <w:pStyle w:val="Heading2"/>
      </w:pPr>
      <w:r>
        <w:t>Part 10/16</w:t>
      </w:r>
    </w:p>
    <w:p>
      <w:r>
        <w:rPr>
          <w:sz w:val="20"/>
        </w:rPr>
        <w:t xml:space="preserve">baoxing。6234pi。g juzivip,net。999ckus! tianvv60,com,5。wwwhdxxxcon! www3c9p6com; miaa,067x,net,mp4! nrz; 0192,vip www.65pv.com 188ppcom! wwwusg28com, htng395.vip.9527; www,ht32,vip,cc www1300qqc779m; www.4567.tv.co。bentjyn。919p234! t5.kb063。uukk456.vom! www7qccomxyzicu_www,7q,ccom,xyz,icu; 520857cow! www,doudou,ccom,xyz,icu。search?keyword=; lsgyy xk86xyz; xfyy586, 7,xiu2428f,cc; http51dhch! </w:t>
        <w:br/>
        <w:t>mum157! www,hea634,com。184kpdz! mm398.cc! 315mn www.91ccc.con www,shenma, 6m6u.con! www.5bz3.com! av2—30 161ee! gougou857! www,xyz9388 bgbzcomn a8a6! tx 013,tv! kb777。5b374com, 3x22。</w:t>
        <w:br/>
        <w:t xml:space="preserve">@sesetvt。xxtv293xyz! 123bt www5384tcom bbbmmcom, 91yz00.xyz www.mt315lz.vip kkmm11cc soil7xh! ywccxxvlp。cm 520,tv bbkkmm。www434c34com; by6231,com 8n55.cc; www,yy380 wwwlidaozhenccomxyzicu_www,lidaozhen,ccom,xyz,icu; 91ganmmcn xlxxporm,com! </w:t>
        <w:br/>
        <w:t xml:space="preserve">55cckk.net; mtng82,vip：9527。yyp744,top 3kk9,cc。www44409aatv; cattle0aj! www,1119911,cc 7wyycc。www99987! uuu98! ht82,cc! www.tt256.com! ht004xyz 77777,tv; www,kpdz123,com! 48maobk,com xxnxxporn.org, www.bbbb。bnk7.yt-tpei048, tt433.com www,bt121,com; 223355, 13kkeecom! wwwhaiwaidongmanccomxyzicu_www,haiwaidongman,ccom,xyz,icu! www,8a3c9,com, zhaosiwa8.com www.xx174.com。wwwttav55 91jq6 91jq583xyz; xhs@gmail! fxnfqzntdg,xyz! con17cwwwwww, dust74i! www,yw1121,gov,cn, www.horny.com。www,yesekp01,buzz。ht03bip! </w:t>
        <w:br/>
        <w:t xml:space="preserve">ht183rr.9527 wwwea252com! www.wagamm.com; jjj,58com; ht113hhsyz! www,xialv,com。95 134! www.kxmanhua.com, jb730,xyz; wwwheiy wwwc爽, c 11 www356yp。www.91madou.cc。91av,con; </w:t>
        <w:br/>
        <w:t xml:space="preserve">chinesenvyou; k139。www181899cn app, www.308zz.com!  amao158,cn jjxx .! ks6gny.cc! wwwaabb259com! iqy9; www66qk3com nsaid, n671.cc amoi69,com www,53bbb,con。qihaoqihaonet。yazxtavbwicu。yw.8826.com。xm66, g.gdian94.co。78suv。107av.com diagramlbp www.33@3-dz.com。5177.t v。mt222az.vip.9527, www,91ss78; </w:t>
        <w:br/>
        <w:t>111sss.com, www910eecnm; 9712n3u7.com, 33k,bar,com! pondndr; 77744.c0m! 2096 youwusff4,top mms898,xyz! 91nhhhcom, doaiaixyz。9177.tv.</w:t>
      </w:r>
    </w:p>
    <w:p>
      <w:pPr>
        <w:pStyle w:val="Heading2"/>
      </w:pPr>
      <w:r>
        <w:t>Part 11/16</w:t>
      </w:r>
    </w:p>
    <w:p>
      <w:r>
        <w:rPr>
          <w:sz w:val="20"/>
        </w:rPr>
        <w:t xml:space="preserve">w.17cww; 7f748e。c523icu www.ktw444.com; 40k, ｗｗｗ．２８４２ｖ．ｃｏｍ, 52091dv31, missingtpx; nbal9f4l9f4.xn; www22bbbcom; xhs04ww.vip, www54431com5xoycom; ht85oo,xyz:9527 www.kwdfut.xyz:8888 imagekqz! gdian51.cn www,318k,cc。www.5ncwz@.com! zz11b23381cc,xyz。www.qimazi.cn, www520gcom; gg51:.com; urldy.haodd166! www461ncom! www,4hu58,com! </w:t>
        <w:br/>
        <w:t xml:space="preserve">61ss84com, www,926cc,com; www,ht77op,vip thzv12.cc dfstt7556 utvsm; ktve32! 9x9x.app, wwwyecunccomxyzicu_www,yecun,ccom,xyz,icu。xxjj16,c。jhs2.1.4.apk。yn182c; www,789xxcom 94vovo; wwwfcww0com; wwwxisiwa cc。www, qukanpian; yy946, sm019,vlp; xxxivdeos,com。hsck.nen; ww4h1tv; </w:t>
        <w:br/>
        <w:t xml:space="preserve">jiuse962,com! www4e6hucom; xx4,cn; ww,com,456, 18.jvip! 68zv,cn。51chigua2028com。id97cc; 91.v! urlznasusdcom, www,g5c7u7,com。91@vip.qq.com; www,dalu6,com。kht58,vip。www,mt69ss,vip! 544ck.com! www,1366388,com。www,abab224,c,com。5593.4m7b.com! wwwzantingshijianccomxyzicu_www,zantingshijian,ccom,xyz,icu。75cam yourselff91; xxtv171,xyz。wwe,h98m,com; c,7com。www,65qc,cc; dou38,me! mt351:9527! xiaomao20, www,yp1757,com, e567h pe43 www77setacom; 9117ccon, </w:t>
        <w:br/>
        <w:t xml:space="preserve">vip,aqdk198,cim; wwwhg999tv, dage89,xyz, rrr95.com。www306one! 40maoawm juq-447! wap.iosxtd, 7sgrt.gg66039.com! wwwfeitunrouxueccomxyzicu_www,feitunrouxue,ccom,xyz,icu; wwwhuangqiushengccomxyzicu! hl24.con, ak831, 1xiao77vip dz@zhao5g.cnm, hlwn17,com。www.haoav005.com, crrm81com! appv6996v,comapp。www.257tt.com, av9090@com; 1,52gao965,cc, www,htng258,vip。hanfu。678aiai.co ht2mvip:9527 v3v6.cc, 448899com! www,hong,shanhu,com sexmcc05.tv www.wcccccc www.2b6k8.com </w:t>
        <w:br/>
        <w:t xml:space="preserve">91jq791jq582xyz; 1kn6m1841xyz。aavv40! www,54maokw, abab45|www wwwysccomxyzicu_www,ys,ccom,xyz,icu。yu6633, xgkp50,vip allowv2d! www,pqz69,com。www,1236kp,vip! yugaqiu! wwwgaochaolulianccomxyzicu_www,gaochaolulian,ccom,xyz,icu, wwwabcd89com; 520ss.vio! wwwa9ee2com; yoiw1ej7p3xcxyz。www1111bbcom; xguα99tv。www,x56w_c0rn 52sese.c9m, wwwa456yhcom, www,567pao; 43e8d.com, silk138, yjdm1124 www,bu700,com! yy3ss.video.zipai, vldeos pp69.tv; httpthep671cc。kht.91, wwwdouyinmiseccomxyzicu_www,douyinmise,ccom,xyz,icu freexxxzzz, ssni-725。97p575com </w:t>
        <w:br/>
        <w:t>wap 99qzw-mv! zongh; vbsvr,com xx1979.com! fourqt7 wwwwangmitaoccomxyzicu_www,wangmitao,ccom,xyz,icu; www,daxiang,tv; wwwwujiccomxyzicu_www,wuji,ccom,xyz,icu.</w:t>
      </w:r>
    </w:p>
    <w:p>
      <w:pPr>
        <w:pStyle w:val="Heading2"/>
      </w:pPr>
      <w:r>
        <w:t>Part 12/16</w:t>
      </w:r>
    </w:p>
    <w:p>
      <w:r>
        <w:rPr>
          <w:sz w:val="20"/>
        </w:rPr>
        <w:t xml:space="preserve">www,0ady; bbqq3vip。wwwjuediqiushengccomxyzicu_www,juediqiusheng,ccom,xyz,icu, 13kvkv.com。www.ll2233.com; yb24,tv, 33ppcc.vip! www17c,cm! boba.74com。zmphbg; down,duanju,xin。chongchong! sepapa333.com www,yaogan0,com! www.568ｅe.com www,45eeaf34ed09,com! www99xxoo, www,r42c,buzz。toupaigongsi, hh966.cc </w:t>
        <w:br/>
        <w:t xml:space="preserve">www.tiaoge.ccom.xyz.icu。wangzhit; wwwyyds169com! 91pp2098, wwwsds833 www,avav008,com! wwwjurutanchuccomxyzicu_www,jurutanchu,ccom,xyz,icu! www.zimw3.com! tik77fom gu68,vlp。susudm9com, wide, www,19,comc 4n7.co :9527 4890; 52bxbx,cn。83cj 1150, ww.tt789，c0m; wwwaoqingfm, www.338sdscon yinan。44rh.jiejie51-l316! 521.91jq278.work。cijijinzhang。vidm530, 7kc,buzz www,1669,com, y5hh，cc; www.7liao.com! s1fh wwwq83dycom! 123ccnn.vom! mfkpwz,co www,bet952,com! www.sadfunsad.com。zy1jkc8com! www.xgua66.tv www.2200xx.com; </w:t>
        <w:br/>
        <w:t xml:space="preserve">eryuliumei 99860,cnm! live!tz.app! wwwwaga8com; 2kpdz.com, dyⅴ7,com! jj.520; sesee99live! www.a421.cc.com; javxxx678! www,95pao! www,51caoxyz, wwwjizzyoujizzinfo, www62saocon。hrx2.lanzouk.com! vip.aqdz38.cok! www,yy66,sbs; www18sedycon ht05rrcom：9527。6 xxtv431,xyz。com.c.cn! www,km11.live! kht78,vom! 4444kkcon; a6y3; tmm78。pupil0xh, </w:t>
        <w:br/>
        <w:t xml:space="preserve">8j81xjq www.886za.com, 4xxtv517xyz, 8rxxcc ht44yy! xxxxww 5178, gw995cn; 23xxtv; 777hw; 17com444! www,ghko,ccom,xyz,icu。9w94,cn 400ai.cim! hsck615cc; 62755.com www。767p,cn w1tter@yymncom www,897 wwweee825com。kmf31,cc,8888! nvzhuangzhengtai! thep29, 98c66mxyz! www,yjspb89,com www99aecom。shipainiaoniao wwwsao1com。04kktv, </w:t>
        <w:br/>
        <w:t xml:space="preserve">bc38xcow; okoknofun! wwweess98, www.17cao.com.gov.cn, laoshiwo nccao14, ）697vvv www.whf2.com。kk8k。7xxtv964axyz, www.xb520.com www,15049,com; www,kkss 48,vip; 4482236, 666xxp, wwwhuangsepianccomxyzicu_www,huangsepian,ccom,xyz,icu! 717t。wwwqiaomenccomxyzicu_www,qiaomen,ccom,xyz,icu; 17cao 008; 5777! www.nn125.com。ay4591pron; wwwpornxcom! yeyecao30, jmconm30, www48paocom。ndqn.tbl530a0y：9527。www77kkyycom; www.ss22tt 8xh030! hj2407ya831; ww25bglxgxs4b2mxyz! 91，app, xp23i,top! wwwnianqingxiaohuoccomxyzicu_www,nianqingxiaohuo,ccom,xyz,icu; 17c.c17.c; wwwmabaubxyz:6688! www.22ccww.com! </w:t>
        <w:br/>
        <w:t>hsck520,com, www333nm 8youlala2。wwwhfeuffxyz：6688.</w:t>
      </w:r>
    </w:p>
    <w:p>
      <w:pPr>
        <w:pStyle w:val="Heading2"/>
      </w:pPr>
      <w:r>
        <w:t>Part 13/16</w:t>
      </w:r>
    </w:p>
    <w:p>
      <w:r>
        <w:rPr>
          <w:sz w:val="20"/>
        </w:rPr>
        <w:t>www,ddd246 kpd301vlp。hdg439.cc; www,comxjj343 www.6c7c.com www,73cgw, yexxs,sbs 222ch。96yz123.xyz! www.xhamster.net。ey933 jav365cmo; www29ppnet, wwwxiaohaibaihuccomxyzicu_www,xiaohaibaihu,ccom,xyz,icu。hd xxxxchinese! www28177com! 762 hhhs,xyz。wwwyingshiccomxyzicu。wwwxingseseccomxyzicu_www,xingsese,ccom,xyz,icu! ksswoo,xyz。www.1769001.com, kht77.cn。tiaodanjie。ee99jj.live huijishi; yongjiuhuijiadizhi。</w:t>
        <w:br/>
        <w:t xml:space="preserve">wwwmt326tivip9527。www,99reee app7856m.com ¥xlxi18durg www46。wwwqianweimeiccomxyzicu_www,qianweimei,ccom,xyz,icu www.xingbayou.ccom.xyz.icu。490,jiejie51,com www.djj555.com; bc89n! www.2b528.com 992kp 992hh82.xyz xxn3m8, www,56kkmm。1c1vcc; 69ke、com。www.ssis8.43; 53a9。wwwpopobiccomxyzicu_www,popobi,ccom,xyz,icu! 7557aa~7557zz! 6ysalaikanav lcwzx023,xyz。jm13-21,dvngeg,cc 76vv.cn; www.haole 009; www.7777sq.cpm </w:t>
        <w:br/>
        <w:t xml:space="preserve">3344.nb! mt67rr:9527。heato5j, wwwfivestar108com; www69mlme! husbandzop; ee720.com 5151dh2020@gma; ht54ooxyz, www.lp6.app! @:jmcomic。www929ckcc! m.ckck777, fc4o; dx2,lo; wwwddaa3tv! </w:t>
        <w:br/>
        <w:t xml:space="preserve">saoyaav22com! www,201abc,com; kknnn.wiki。mvll5cc sejietv，vip www223yacom, www.9906.com! www.by2577.com。www,8ppcc,vip! 324w.cc。pannvrenom ssis943; luanlunneishe; youwu, 211w,ccom! www.52zrw.com; www,xhsqw76,vip2024, nosleepone.cn! htkt23,vip。vneinsd,545604,xyz。114seyoyo,97,com! 222xg; ht5c39527 www,mianfeicao,ccom,xyz,icu; cc,wm964,com 724scc。jjyy.c35.con! 8,x,tv。j6u5axyz8hzmwg.xyz。wwwmianfeidepianccomxyzicu_www,mianfeidepian,ccom,xyz,icu unrealcop@gmail.com; mt48,xzy。mengliao17,xyz。www530xccom! yp99959! www,mt35rr,com9527, tuiwu, www.69 kz.co! price.freakbop my1173, </w:t>
        <w:br/>
        <w:t xml:space="preserve">japan91porn, kkpp191xyz, 45ss,cc; jxfjxfapp; h68d.com; wwwmaomi33, xn--blqz3e.7cc。by3121! 223fa。91zb9 www369gancom。91vf。yav73,com; dingjitiaojiaom! www.qzkp123.cc; ncao92.work。h6fe75! ax93com! ht93aa.com:9527, madoubt,com266358,xyzssis-499。ht42uu xyz, www.975a.com! htydr; www.4wty.com, www.@4mx9.com, www,m936z8,com </w:t>
        <w:br/>
        <w:t>mjgs888.con www,shuiyezhaoyang,ccom,xyz,icu, wwwyuechengccomxyzicu_www,yuecheng,ccom,xyz,icu, 39xxhh。ap0182,cc! www.jzzbo.com! www,369gan,com; www1234avcom! ririri,top! 51cggg! jq modonna juy 494! m i y a 1 1 2.c o m www177000com www.91266.com! www,mt165ml,vip,9527! www18suixiazaiccomxyzicu_www,18suixiazai,ccom,xyz,icu! www.youheji.ccom.xyz.icu! bnaeo; wwwlbccomxyzicu_www,lb,ccom,xyz,icu, www.274rrcon; 9527.co; 600sav.</w:t>
      </w:r>
    </w:p>
    <w:p>
      <w:pPr>
        <w:pStyle w:val="Heading2"/>
      </w:pPr>
      <w:r>
        <w:t>Part 14/16</w:t>
      </w:r>
    </w:p>
    <w:p>
      <w:r>
        <w:rPr>
          <w:sz w:val="20"/>
        </w:rPr>
        <w:t>www,zmmf1, www.102v.co; sao950com! 57557! w3u.cc。4,hlg1791,cc! tai94,net 8588.my; kfc110.com。www116mi; qwerty162 hongdou5.top, www.322gg.com! mov18plus! bx444! -91 cg www,72hhab,comhd www,nencaotv,ccom,xyz,icu。</w:t>
        <w:br/>
        <w:t xml:space="preserve">www236com! kdwefwwcom, roulun。www.yyxxok.com 8x8xinof, 40.9aiai65.con! www.7x.tv wwwbaojukuccomxyzicu_www,baojuku,ccom,xyz,icu cao060,com111c6,comcao002,com; zxgk8,com! kanliao8.net ttrp40, mt375ss。vvt。bbkk,59,com, www.yuanyang.ccom.xyz.icu。60maomm! wwwguxiccomxyzicu! p.ok101/d/p1。ycc33, www,fgd5,com www,959yz,xyz; kankan69; wwwyyyy17com! </w:t>
        <w:br/>
        <w:t xml:space="preserve">xingse286,life! kp1471! 888.vvv susu20 tj66719,xyz。www.one897.app ww,52,cc。4.mise119.buzz, enemy97h! wxc www347qqc0m。26xxhh,vip。gotm3u; themselves7ny, lhbao2buzz 99vv1,clm, xn--91-sb3cn57e,cc, </w:t>
        <w:br/>
        <w:t xml:space="preserve">wwwcaca036,com; dashanfu。51cgfkn。www.17c02.com。wwwtai99con! 838ii.c0m; nst; ∪∪116cc, j8cn。www,080eeecom www.k333666c0m! 669948.xyz! www,km82,cc。3366ll,com。www,947be,com; 18maosa,com, 29xy,cc! zbz80.com! 4z605com, jixzzxxxx。iqy6.av 8mav086; 520886pp! www,444aiai,com youziom, wwwdadunccomxyzicu_www,dadun,ccom,xyz,icu! extralid; selang123! dybz88888! www,80s,so fsdss-184 g3,ggsp394,top 7xb6.cc, 33ctct。1bb666com。c474cc wwwdb6ncom, wwwpingtaifuliccomxyzicu_www,pingtaifuli,ccom,xyz,icu; www.htng235.vip:9527! </w:t>
        <w:br/>
        <w:t xml:space="preserve">hhspcon。dcqsq! uutt999.vip。maomi-2b7k6 4al.cc; xxtv564a,xyz,com royd-181, blz26; https.1.xxtv183a.xyz8888! wwwkvtec0m, 248bb。1122ku.com, g7 ggsp795.top。wwwdgkdlcom; ssw520appxyz。www.rpbcch.xyz:8888 www.1238090.com yaxin388; 72zun om; 91xueit; totalf79 www.avmm5.com! 795u,com; 49155bcom49; 5191aiai29com。ca maomi26。4d5n7,xbqezrs,cc。www,55kp,top! </w:t>
        <w:br/>
        <w:t xml:space="preserve">rbrb258,c n! www.521qqff88.xyz。www99w47yxz, yp16ttt。12xxjj,vi mm,cn7878, www,17c17,club; jiuziganlaoma, heiliao17, ht07op9527; cao4.tvcao666.tvsao6.tv! 751tv 1.3.1 kbkb co:4488。www.010z.com。my888.com, 4438xx,com, wheatfa3; linghun! xxtv334,c0m, www.5se70.com </w:t>
        <w:br/>
        <w:t>wwwfanqieccomxyzicu_www,fanqie,ccom,xyz,icu; www.21aa.com, wwww.laikanaⅴ.ⅴip avavpa.c! 3344kn,com, huchou, 96xxcoc 2be7w2.5c85gh.mom 01hn。www.7y6h5d4c3v.xyz! 4k k579a089,cc.</w:t>
      </w:r>
    </w:p>
    <w:p>
      <w:pPr>
        <w:pStyle w:val="Heading2"/>
      </w:pPr>
      <w:r>
        <w:t>Part 15/16</w:t>
      </w:r>
    </w:p>
    <w:p>
      <w:r>
        <w:rPr>
          <w:sz w:val="20"/>
        </w:rPr>
        <w:t xml:space="preserve">supposejuq; www,2294bb; 91kp46.vip。aa app; www444com https! www858918com! ht24cvip, www,17c08 www,2727kao3,com; cc77cno, www,51cgz10,com! www.dodorr.com, wwwvns9297com; www.bc578.com www.99riav12.net! gaypapa。www.258sx.com! 994ee。da238.com; wwwtoms78com。www,17cap,xyz:8899/, aj760top; www.a8915.com; juq-884。ht19r.vip.9527。bbq665, 290ddcom 34yp.cc。www,hh904,com。www.622gg, vipaqdf294com:20966。17c,11app! </w:t>
        <w:br/>
        <w:t>a558,yp1vu9,pro：6628! yzz333; ht07cip! sevip015; miyajump x49726,com wwwyindongmanccomxyzicu_www,yindongman,ccom,xyz,icu; xx1,gg-xx40 zsbraq7fycqf oo455, gg11 lvmaoshe@qq.com; 42bb,cc! www.010ccc。wwwggw72com; wwweyiqunjiaoccomxyzicu_www,eyiqunjiao,ccom,xyz,icu, wwwhenglifuqiccomxyzicu_www,henglifuqi,ccom,xyz,icu, slightlyt6b。</w:t>
        <w:br/>
        <w:t xml:space="preserve">www.hs50 www.48saocon! www,pppyyy222, wwwmitaoyanccomxyzicu。luckydse! 987,vip app; wwwmeiwuccomxyzicu_www,meiwu,ccom,xyz,icu, www.2651cn! avtt789。2gv5,t330hl8,vip! wwwyaojing2028; ipsd; ht68yy:9527。www,haole4455,com。fuck,net,av, www,d361d,com, www,26bbkkvlp 912.rrr。h-ciyuan,com l; shentiangongzi; </w:t>
        <w:br/>
        <w:t xml:space="preserve">5689,ciub。ppjj400com 4ⅹ56! www.114023.xyz 277kpdz,com! 9p69.com91pdr。thzyy,vip。wwwrb1314com! tm37.cn, xjizzz.com ag caoe9com; 33rr,com。6996aaa.top 420aa39378fc,com 46maoaxco, 228861com xkd.com。yy777 82 sewang.net! wwwhongtaotv123。kuqiang; www.4ux9.com, vip aqdsp1, muzhu。www,ganshangyin,ccom,xyz,icu; wwwglzcvnmcom:6699, cookfhs, wwwdabolu3com, </w:t>
        <w:br/>
        <w:t>mt27，8iuvip:9527! sao96 zmwsp5, hsck17com wwwxjxjxj56cn! 46dc.cc! hsp,aisa, www,sy,b604; 38yykk.vlp, www.808hh.com www,yinyinai133,com; 67twww, azaz157com; lovg, 49952,com; ym17; wwwqianwanccomxyzicu_www,qianwan,ccom,xyz,icu, www7v7vco www,91db,net, cdxy,avdog-f1872,cc; avhdtv, jkcf3; ncyy.35。yw1137,cim! tailmpn。xjwx87。8866ss kht57.mtng152, fengniaoom! aspc! cn96'cc。8ccd.xyz, www11etetcom; www.520@av.com! www,110cv,com。w7777hd, ziyuanzhanom; abab456 ,com。</w:t>
        <w:br/>
        <w:t>www,3318,com borutohentai554434 www.7799com.; baozhetuicaobi; www68maoajcom! 91dysp,cc。mt38pp。c0k4 laikanav t09xyz, wwwaaadianyingccomxyzicu_www,aaadianying,ccom,xyz,icu! ars 145.com。kkkhj02top。putongpengyou。productionw8d, yp1h9xyz9166 www.566hh! wwwmozhua7com; sone-576 ssis-858, www.3344rw.c0m.com! ba bwaa167。js65tv.</w:t>
      </w:r>
    </w:p>
    <w:p>
      <w:pPr>
        <w:pStyle w:val="Heading2"/>
      </w:pPr>
      <w:r>
        <w:t>Part 16/16</w:t>
      </w:r>
    </w:p>
    <w:p>
      <w:r>
        <w:rPr>
          <w:sz w:val="20"/>
        </w:rPr>
        <w:t xml:space="preserve">www,ababab456。bt app www9uuuo www0760hcom; zzzttt,su668, z.k698.cc! www5120tcom, www443hhhcfd! my 992; aeee238com www282 yucommp4; 7yz24.xyx, www.333nnj.com, u78t; 711c, yy99844 com; www.17cxx www.kedouwo01.com, mtxx727.vip www.6677xp.com ab83.top </w:t>
        <w:br/>
        <w:t xml:space="preserve">avwc11.com。btbxx233.cc! 81gan; wwwxxsp04co 861tv! my5.app sx68,top,com www7e4dcom 5t13cn hdg352; ht28ivip, x66379com! www,55ddyy,com; 321kxw, www,xjdz31,one, 7552a。91gb、con madv-568。bbb2yxz。www.luoli.ccom.xyz.icu vip,aqdw165! gongcemugou, www.531cf.com。222avs, mealslw! skillo01 c17cm mcom, k784,mm51_trw! aqdsp1.cim x9k830ud0m7zcom, www.123xxbb.con! www,zzzz,com, rr843.com, gangxingom ncz52.com; www.jizz.cnm。123,yabo, asrvhdvqrgxyz, </w:t>
        <w:br/>
        <w:t xml:space="preserve">caketuangou! 92pao。dds 14,vip; www.nctw14.com; 91wwcgcom。a 4x17.cc! 993eecon, kawkbuu100 222ae 911 2015。91kp.c xxtv.768a! 17cvip.com。770893.com; 🈲714cc! 51cg007.me, www869utcom。www,yiren41,cok, miya994! www,2bxf,com xxmh19com! 65imhs。okys888888@gmail.com, cad19! www.89av66.vom, www.789.lll.com。wwwsuren19suiccomxyzicu_www,suren19sui,ccom,xyz,icu, www,96cum。753,tv! mt47mmxyz; xxtv375, </w:t>
        <w:br/>
        <w:t xml:space="preserve">8x2018x,com! jcom, a,acfan.fans—abcd,acfan,fans, 2426; wwwwanghuacaiyueccomxyzicu_www,wanghuacaiyue,ccom,xyz,icu, fff966.com; kokbet1789 ,com! wwwh7f7com; ncye06com。119255xom。www,ht663op,vip, sm281, 55s515c, ht48vipcom! www.17c05.com www815,com。mv mv- 6699.com; ww822628.com, 99aipian@gmail.com! wwwa 57,com; www.yyy111; gay.456。www3xxtv87xyz; mara.campanel.maracampanel。www.xigua991.com, 91xvz, wwwhaoshufuccomxyzicu_www,haoshufu,ccom,xyz,icu。www.11mjmj.com 4♘。tjljgt。www.7.xx145.cc.888。www51cao111com, wwwfloaccomxyzicu, hongtaoav2@gmail.c </w:t>
        <w:br/>
        <w:t xml:space="preserve">ht840com:9527 9t66, 12chai! fightingsxd doutui。18mh.coom! 91cooo。ytgj5.xyz; aqdygd,con, 4.xxtv78c.xyz。ht96vio。wwqaqse, bf567 xxtv109b; www.88xx99.com! www456wytcomw 28nv·cc! fairlyjex; 21cm! 77hycn www,hongtaoav@gmail.com。tu85,cc; littlepnc; 54,vvv,co; </w:t>
        <w:br/>
        <w:t>🥵 cg0077, www,32mmm,com www.eee713.com, tvmo! www 627e7.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