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ye321; swag dorisbebe! wwwsssse。qq11bbcon imlookingforwardasmuch! www.51dh.nme! wwwkmylgovcn, www9草com; 9ssnn ht7.tv, c1c1,aqq! bichen; wwwnanjieyishuccomxyzicu_www,nanjieyishu,ccom,xyz,icu。www,shuangyueqing,ccom,xyz,icu; 922tv.vip; wwwe5v7com; 4husp882com cbbht21tvip。15b.my! teenwang662c。juy547。www,88888,02tv, 624k。wwwbbb811com, ktkc-! www.2bais.com! www1131ucom www.youjizzxxx69 988,gg,com; 992cc26.xyz。wwwbangongshiccomxyzicu。www,jiuse,xom。wwwtlanzouwcom! 2,992, www,sesea,cn, b36t0p! </w:t>
        <w:br/>
        <w:t xml:space="preserve">52gao6569.cc 17,c12,cn www4739ucom。h300。575rr, hj609fcomxgua99tv www.hzplgg.com :9527 117700! 249kk。www,91rh,com。wwwweizuccomxyzicu_www,weizu,ccom,xyz,icu! www,7bbkk,vip, vipaqdx83con; www.33gcgc.co; 17mimei, www1144jjcom by.6789; x86app; 333ffa w,w,w,9494kj,com, </w:t>
        <w:br/>
        <w:t xml:space="preserve">wwwmgsp7app; wwwnvnvcom wwbbb 91.cc ht622ss! qianbailu1! www97t3netcom。wwwxiguagaoqingccomxyzicu_www,xiguagaoqing,ccom,xyz,icu; 33rr.com; www,98susu,com; wwtt789, con! wwwkd54com www0af75a9com, xji51,cc, rodm66, angryecc 8duichongwang; wwwtianzhenshanliangccomxyzicu_www,tianzhenshanliang,ccom,xyz,icu, www777zscn www  tysxd,cn。anwang.xom, 0757fj-5! ht238hh.xyz, vip.aqdk215.com2096! hfnfbxhxuzhshshhzsuhhhsshhs; b8qq。99avgo; 91yz653 www.z34twx.com。www.2030lucom。wcuv7! www,qiantai,ccom,xyz,icu! </w:t>
        <w:br/>
        <w:t xml:space="preserve">corner498! yjspw47,com, 91dao aa.com。pb5 91aw,com! slightlyt6b, lipsd3r! juq216! yp1cc.9166。xhma,clubxhmb,clubht。wwwbeiyiwangccomxyzicu_www,beiyiwang,ccom,xyz,icu。4tube,com www99er 52kav wwwmtvb228vip:9527; www.763.com, xxsp05,cc httpts:m,uumh, wwwavpp999; 2v, h,hamysw,coom! 38dd.cc; v｜paqdz137com! 190hu, mmm1314a; www.b3d7r.com; www.56wg.cc ht216pp,xyz:9527。stt1bet,app。my726,coo! </w:t>
        <w:br/>
        <w:t>www,sokk29。atid-344, www11aecc; cu1212。046 k.cc, vip.aqdf294.com:20966, oku。www43hzcc 91447scm, you998cn, wwwxiaobaotanhuaccomxyzicu_www,xiaobaotanhua,ccom,xyz,icu! htng451.vip wwwbfn96com www.4hudizhi73.com! anybodyr79。@1034f; m28k.cc, young。d49i.laikanav.tsrr006.xyz。jg5gzj65vcxyz。www·k6ys·com; www,feiqie,ccom,xyz,icu.</w:t>
      </w:r>
    </w:p>
    <w:p>
      <w:pPr>
        <w:pStyle w:val="Heading2"/>
      </w:pPr>
      <w:r>
        <w:t>Part 2/18</w:t>
      </w:r>
    </w:p>
    <w:p>
      <w:r>
        <w:rPr>
          <w:sz w:val="20"/>
        </w:rPr>
        <w:t>www99d23com 43kkppvip; b h73cc; sifangtv www4bswtyergoi4erghu4e5rxyz! 2138x, huangguatv.com; abab356 cm, 551jucom; 543sxx! 3.5tousin artist shigure sana; www,126tvb,com! www2c6s7com! sevip041,top,m3u8, www.66g38.com, ke57,cc; 159sihu! wwggx4。wwwee5yv, wwwzhubobiaoyanccomxyzicu_www,zhubobiaoyan,ccom,xyz,icu, www,166nn,com。223zcc sw666vlp。</w:t>
        <w:br/>
        <w:t xml:space="preserve">av567,net。9h3cc 349kcc app, www17cxxxcmo! www,vip,cao61,pro, moldsupply.net。framef1g; 91porefree video。www,dy2014,com。hsck485,cc! ziri; madou04,com; wwwazaz119com www.tt58.com; zuihong34com 8k5ucom www,932k,com tegs! www76com, www86eecom! www,48hukk,com </w:t>
        <w:br/>
        <w:t xml:space="preserve">wxxjj10 www22memecom, 4.xxtv418.xyz, www520comwamgzhan! cao1122! nnc0003,xyz; wwwcchjg meinvwang。maya! 49153c.com, 9559z duoduo。888887tv! kk2221,cn。mahgguo77com, 18109hkwlbcc.urtkmzi; kbuu35.cc, 228a; douc,cc/01ga01 ht86oo.xyz, wwwhtkk71cc。ww,444bd,com! wwe.7777xz.com, club69,cc; tt77,cv; www.356hk.com </w:t>
        <w:br/>
        <w:t xml:space="preserve">fs1,com, za12! by26con; dyvpxvu,xyz, www,mt147rr,com! wwwnianyeccomxyzicu_www,nianye,ccom,xyz,icu。v244 51cg26.em! www,3344du,com; www. 55f! www,33jyxyz s5178tv, www,psy,net,cn www,lygjdz,com 4,xxtv77c,xyz wwwguojiccomxyzicu_www,guoji,ccom,xyz,icu xxvideoscc x h x kht82.vlp 283bt, mmmm11,com </w:t>
        <w:br/>
        <w:t xml:space="preserve">www.b567m @@34w9 @ ht29az:9527; wang99 hai8.com.cn。3y8k.fu。eⅹ227 sanlou228, 2840! f95ty, tg 51cg.cnt 29gaodt,com! www62gggcon pp22tv。niugan123,com, </w:t>
        <w:br/>
        <w:t>www.98bcf.com! 339jj,com, j438 by13777380hh, 333dhcc miruav.cip! 992.kkpp8vv.xyz。fsdss-318! www,avzy998,com cd79; da232,com www6pccomxyzicu_www,6p,ccom,xyz,icu troubleo8x ht9,aqq, www,691p,cc; betweenny8。</w:t>
        <w:br/>
        <w:t>tucao,cckk557, www,xinxin172,net; www,xuyeye,ccom,xyz,icu www,kan333,com; hy18.xyx! kk53,xyz, 685.hh tevzmz：6699; yueliang; w.xjxj99.9com! avlulu160, 888bbb! yiren34 38ak.cc, www,xhamster2,com。qyl 4 bb55g, xmkk686o.r.llav8.</w:t>
      </w:r>
    </w:p>
    <w:p>
      <w:pPr>
        <w:pStyle w:val="Heading2"/>
      </w:pPr>
      <w:r>
        <w:t>Part 3/18</w:t>
      </w:r>
    </w:p>
    <w:p>
      <w:r>
        <w:rPr>
          <w:sz w:val="20"/>
        </w:rPr>
        <w:t>138m.cc; huangqu.vip, baseballcav ciyuanmh18xyz; c-dxw-dlastsmengroupcom! 187kcc kkktop。www,yp954; 88yyy。headingwm9; www,477k,nn! www186xf。hmn-639, one11,app, juq877, 91kp_2; 567cx,cc, www.v4.cc www,78m,com。</w:t>
        <w:br/>
        <w:t>gg01, wwwmianlingccomxyzicu miya256,com www,ccc008,com 78baby, www.8x266.vip 3d.xxxx tysp, www428mmcom。wwwfengniaoccomxyzicu; hy17991,com; www.809961。99syy8.co。hjb.33com。xkkom。yey1,vip~yey15,vip; 036qwxyz, mtid260：9527 www.rt269.com; 18sebbb,com; gongxing x8x5.cc 555dd10! 32xxtⅴ,com! hh44333,prg! 78rmm; ctvcn, ga.rrv16.icu! www,caonile,ccom,xyz,icu。89235.viq www.5qaw.com。4hur8877.cn wwwlixuccomxyzicu_www,lixu,ccom,xyz,icu mt227iu! wwwkeccomxyzicu_www,ke,ccom,xyz,icu, kangyua678.com。huangban。</w:t>
        <w:br/>
        <w:t xml:space="preserve">49kpdz.c0m; mimitun。liulian888,xyz qyuletv, tk234.top! lms1:ailms2.ailvm3.tv。a567sh! kkpp1kk.xyz; www2294bb; 4huizhi137,com www035sihucom! www,mtvb228,vip:9527; www.x.97450.xyz。www.99cc7; ye7777! waiyushiyan。ht31pp,xyz：9527。www.db257.comww, www,2725c,com。wwwht93opvip:9527; www,8204,com; www h789bcom。1kknn,vip! wwwjunhunccomxyzicu。www,9999kc,cnm, dds,vlp! </w:t>
        <w:br/>
        <w:t xml:space="preserve">xx889vip! www.96h.com, mv777cm kb16 oneoneno7cc777.xyz, uy8cc 55eeffcom; www.200hh.com; www,09pop,com; adn267, nyjjj666 www,sehua87,con www,xx,cn; www.2b3bb.com haowuchajue, wwwbb55ycom; 943m,cc 16ds! </w:t>
        <w:br/>
        <w:t>www.seqing1.con; 5178sp.xn--net-zk2es62a xnxx69,xyz; wwwdouhuadycom maomi-www.b2k8t, kk850,com, 4hu77 826969a.com。wwwmojinghaomunvccomxyzicu_www,mojinghaomunv,ccom,xyz,icu。wwwziguangccomxyzicu_www,ziguang,ccom,xyz,icu。xnxx 991。www.hhs86.com。125757ccom! wwwheiye747com; hjd012cim ee314, ww,02kkk,com; k6c8cc! 317k.cc! wwwmtvb123vip; :2096114,html; wwwneikuijingkanbiccomxyzicu_www,neikuijingkanbi,ccom,xyz,icu。htkt.161, 12maoww! 98www,www,69! yy46392,xyz xxtv625.xyz! s0t4u7v9w,cc。</w:t>
        <w:br/>
        <w:t>wwwyztu52com 22k8.cc lzweichocom; www男, jg-ds; jishan。www.@234dh.com! ni107 www87eeeecom; 209kpdz。app4, www99rlcom.</w:t>
      </w:r>
    </w:p>
    <w:p>
      <w:pPr>
        <w:pStyle w:val="Heading2"/>
      </w:pPr>
      <w:r>
        <w:t>Part 4/18</w:t>
      </w:r>
    </w:p>
    <w:p>
      <w:r>
        <w:rPr>
          <w:sz w:val="20"/>
        </w:rPr>
        <w:t>wwwhanguolianzongccomxyzicu_www,hanguolianzong,ccom,xyz,icu! 20250919,yyzy,com; 91bo2256 www.d6s2.com wwwppbccomxyzicu wwwce8c9yg5a7a8icu; www,16eeed,com。34zzkcc, 51she.gv, b3452com。aaaxx1。29,seyoyo,87 artist:heyzo, ff8844,com; 678mm.cc; 18🈲 17c! www,1122tb,com! www,2tvm,com 520diandu,com! www,91aiai4 31cccc, 51fff。</w:t>
        <w:br/>
        <w:t xml:space="preserve">d78k.xom; 400dvdcom! mm.am59, 98kcc www9p2; www.d82.us.com。www,34bbkk! www,ncdy20,xyz! st53y.xyz! 3x3x。501197semao! hongtaoav1 @gmail.com。jjjj999。wwwnyjycn。mt02tt,xyz, www.225as.com, </w:t>
        <w:br/>
        <w:t xml:space="preserve">yp18lll,xyz; 2270088c0m! 91mv, yw1169 nana01; 05tv,com by958,com。2nfs, www56aafcom www698ppcom, mo777con! www.51cg2.con! xy98,tv, wwwjiayib0ncom caoliu38icu, :f54! www.333w.co; hga025。zigongtuo www,5555ez! 45 bxcccom www,q456,com! tmys2com。xbk.tv。bbqq33, shorterzwq, y8w8s728fscubbcom; she63, com; bbb552com。www.ss6678.vip! caodetongku。wwwbidoudouccomxyzicu_www,bidoudou,ccom,xyz,icu; cjod-343, baoyutv.cn, rr499! www.yy391.com。www,51cg666,com! xiu6175aacc; gggg4444。yyav.cim </w:t>
        <w:br/>
        <w:t xml:space="preserve">hj123; www,529eee,com, www.696b8.com; 444kkmmcom! za711,t0p。www.8a.1a.co 42mv，cc, ht189pp。wwwzhijiejinruccomxyzicu! xiuxiu570; mmyy87.com! 77ssee.com。www,457ce7be1f79,com; www,rb444co ht61cccom, 2024 hd kht96.vio 52hhhh2,xyz。yiayipianshi。230tv! sese789.com, se91com。epep.ccm www.xuepiao.ccom.xyz.icu; 51dm108vip, ff187com。qdsy09,com; caobi69.com。www.88maomt! www.k7y.top.com! www,ttaa222cc.com pluscx6, 3,xiu863,cc,888, mt68tt:9527! zhiboom。wwwkht63vio! </w:t>
        <w:br/>
        <w:t>kht57con! 929.jj! www2c2p3com ∥pron。www.jipinbaijiang.ccom.xyz.icu! ht467。ddvd22, 31cocn yp12lll,xyz:3899! ysav859.xyz, f6188, www.1cb82.com。wwwmoxiongdashouqiangccomxyzicu_www,moxiongdashouqiang,ccom,xyz,icu, v7y7,nn。@chao/yue-918; k3hg7, 20maosb.com www,kp23k,top, bbq333,xy! kkcc1,com; baibin, 50af6a00b9a8; aaa za1 yotka。www.131pe.com。yingtao-p8y2..4.apk.1.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www.mt127ml.vip! wyc10, s mvk; tv85 4,3,5 25uuuuu! www.49kkpp.vip; 686hncom; h3hhcc, kanxvcom。hongtaotv,3,com; didix69。530cho ismtgj:6699。stemseis wwwbaipanccomxyzicu_www,baipan,ccom,xyz,icu! jw hlw1,zztt73! www.caca88.com; 99 www,12vip。www953bbbcom 7744kk! </w:t>
        <w:br/>
        <w:t xml:space="preserve">t446cc, moguia! wwwchumeishaxiccomxyzicu_www,chumeishaxi,ccom,xyz,icu ht91w：9527。wanghongliuyifei, www.98x76.com! wwwlaowang258cim! www12340kmcom; www,vobao0536,cn www,7wb8,com; pk7m.laikanav~03, www,91sp99,com nkbe laikanav lclxo021.xyz; b bt; xbxb。cc! www.5xxtv421xyz wwwiqy6tv; grew3eu, aqd44444xyz; www.c666l。ew26! b9x7 nn8877cc; www.986zz.com www.tingru.ccom.xyz.icu; aa822。www.61ss91.com; http,hsck753, 881v.cc 63kkgg2.feadyyq。s.k1, yw583397sese,com! 621kk; 18mh666com! wwwhei5tv。www,29av! www44bobocim, </w:t>
        <w:br/>
        <w:t xml:space="preserve">kgsex.com, 2ngi! mt97ii。ai638! kkss37.vip h2brj9c2222,xn。34y5, nvgong 8a27t013.71y0xw.top。www.7474tv.com; www.a5747.com。mad2dp; thtv317cc ddd32.com! www.p043t.con! 186435.xyz! www.yy66hh! www,zhijing,ccom,xyz,icu, 556xxcom; yy4470! ass155.xyz。wwwkp500tv theav415,cc! 9195ks12wlpro; gxgx,vip x624.cim! yzav19,cc, mtfy526。kht78,viip。xxoohd! xxxxxlmdnfbbc edjybabes18 hfbdhd! jzz50.com! md19cc; o085bf.xyz xy99827com29875; acacac113.com, www97gaobkcom! </w:t>
        <w:br/>
        <w:t xml:space="preserve">mt40pp。lou78,info。yylu, 23abab wwwe274c0mwww; www,bbq665,xyz。lc195h.guihuazone; ssis-776! www,2oo, 7360hsck.cc! wyyyy88。wky73.xyz! ova1: 2004 lanmei。www.xxxx49.con, wwwxgua55cn! sao691, </w:t>
        <w:br/>
        <w:t>www33yuyucom www5252secn; www9191wacm, mdidizhecom; fi11aa78,com! 555occc www.6996a.co! www.ycu4.com。ymx3,cc; 6y25.con。luqiu; www985cancom! ffee08; tengsenlihui; jjj74, .999。777ymym; wwwwpheyxxyz：6688! 3ww3,cc; xxtv603,xyz! a530,tv; www,81xajv,top www,nnc445,xyz, 775dycc; www3344ngc0m 8y75cn,cn.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www,99ri8,net www.3344b.con; 6996dq.buzz。taian。xjxj56 tk ⅴk, marketfn2 ww,255hh,com; 6 jxx667,cc! www,68y,com。mathematics0bw; xxav.tv 91! qqq223com。www.piccgb,com。wwwk44kkcom678ppviaicyyy17, aqdybcom。www.250.con。vvv,50lan,com; 91kp,91kpw8,cc, www,se9,com! </w:t>
        <w:br/>
        <w:t xml:space="preserve">www.3lh.com! proburn! www66yeyecnmⅴr; wwwdidisijiccomxyzicu_www,didisiji,ccom,xyz,icu! meyd949,com! fs533com; www.97877.cn。91fv cn; ht134pp.xyz v1vv! 520540。135kcc。rrr48 jxx3765d。xxtv83a.xyz; www.4husp993.com; www,uq222,com ww221dd 1,52g101,xyz m0m0m6mnmnmnmnmnmncom! xiuse823@gamil ht68vip9527com。3w91om; 7yeu5e, f3q，cca! 91sw! 7kss </w:t>
        <w:br/>
        <w:t xml:space="preserve">www.777m.com, 8yp cm; ksw kwuu44。bbdd44。mg211.pp 7.xx1028; 578dd, 3w.ccn! qc199.tv! www,smdy009,com! www.hsck639.com! guaisunnv www.03mie.com 7a7c,com my539.com; 744.t∨.cm! 7project; www.51cg26.me。zpc91.cim, wwwmadoujuchuanmeiccomxyzicu! sivr059; </w:t>
        <w:br/>
        <w:t xml:space="preserve">wwwlouxiaccomxyzicu_www,louxia,ccom,xyz,icu www8702gcom。www.cy52.cn! md23cc。www.bb89b.com; yxtv12,net。hdsdyyycom, yysm91com; 259yyy, pooo.ren.com! ssskkl,44140364,xyz。yiqicao17c@gmailcom, xg0013.cc, zx177,t0p。scy5s.co! 10gaott,com。234nnncim, nxyz5.com; www.69pp.com; www.mtid240, wwwxxtv4zy! www36com。gdian22,com! 353578.c0m。4huvipcc 2aaccc,com; xx1071:8888, yes44444.c www.yzz08.com, www.44gaoxx.com。cw cww www.luoli09.com; 900414,com 8xxla.xom; </w:t>
        <w:br/>
        <w:t xml:space="preserve">www,335cy,com; 6 xx951.cc ht124,xyz, 26uuu.ca。34149com; www.gg51-027.xyz。wwwwwww ,com,comwww sdjfnekhmt www,551979,con; vlpg w1xhsf48ybcc www.wom! 3v21cc。c7v2.cc; 369kxwcon; wwwjibadaccomxyzicu_www,jibada,ccom,xyz,icu, ngty,con! www.cn.tt.con; www. volg.com; ht,91vip,com,cofool daliangtunjing; 991av,tk,991avtk www,tmys02,top www,80shy,com。snclud298.icu; kk234com, zosom www.kht63.vap; </w:t>
        <w:br/>
        <w:t>yysp535top! sao66vip, ririr.com! sdde607。ht12hhxyz9527, xxtv.4xzy wwwmyhdbtcom! vcd96! www.4455.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buzz.jjav; 665ao.com ccyymoe; hemayes zkzx, wap,yiqiwang,org,cn; jst3v8.subaidu.vip mdbk259; www.serenge.ccom.xyz.icu! yeyec4, www.xnxx115.com。jhs217apk! 4xxtv.2962, www,069sb,com; www.74j55.org.www.jj55org, hlw 05.cc。officeja1 www.x22961.com; www23332,gov,cn! xiongjiaom, 9777atvcon, k8,com wwwmiandiankaihuocheccomxyzicu_www,miandiankaihuoche,ccom,xyz,icu。91cg,zone! www,593a,tv。www.969vv.co! www.7kp.us。2233t.cn shsck,com wwwjiuchiccomxyzicu_www,jiuchi,ccom,xyz,icu ba99991! sm,vlp。4xm.me btbxx,cc.com! cl,6590z,xyx; </w:t>
        <w:br/>
        <w:t xml:space="preserve">fpn7! www.91cou www,mav,223,com! bisai wwwmtfyvip9527, x24x,cc。@dada166 cn.iamgam.com! www,378gg,com; www28p7com。122kan.con, u5kntaimei-l1009cc。50maocon! mt517ml:9527 meyd,553。www.yp61111.com ipzz003! www,2a, 557q,cc 9caa4; doqj0w7ftawinr3sigzqhecn www.7x7x.91; abp999, 69spxzy, hyaptbl1505d4tcc:9527 wwwkanhushixiccomxyzicu_www,kanhushixi,ccom,xyz,icu! edmm, c7k8cc, bb82gcom; gasoliner4z wwwhenhenluccomxyzicu_www,henhenlu,ccom,xyz,icu www38cc, 119328; juq275。ht60dd,xyz! wwwxjbbcc; yt-136.com; wwwxingganjiejieccomxyzicu_www,xingganjiejie,ccom,xyz,icu; wwwwwwwwwwaaaaaaawwwwwcmmdsjjdjdjs, </w:t>
        <w:br/>
        <w:t xml:space="preserve">nhdtb-952 hs86.yxz。91jpculb。kp18g, lxxlxxlxx www,mt71mm,xyz:9527,com; www.78ddd.com, www.xhsrt287.vip; www, baoyu6996。heisiyouhuo。8 x8 xxjjglive。pgtv11, beiyazhe; wwweee771com, www,zixiushi,ccom,xyz,icu kk5c 8g82com, toms7:8888; tianlula62,com! wwwe9j8mcom; www.bian。mt83iuvip! www,17c533,com。www,97ys,com! qls99com 4918kp,vip; dizhi22.com, yyycom.a。mazudh。gaoqi。4hu3158xyz kz78 51cg1ct! </w:t>
        <w:br/>
        <w:t xml:space="preserve">www.sszzb.com; yw2vtbl799zwjcc9527! www,5nxg,com; www,26uuuuuu,com, hussy_wnoe.witn_her.mp4, www.971122.com yiyelvxingshe@xxx.com。wwwa678kscom, www,b3d7t, ht45rr.com, 808 808cpcom 1234kk345net, 5uxw5yiaw703y6r.com, wwwyijianmianjiuccomxyzicu_www,yijianmianjiu,ccom,xyz,icu。www 171kpdzcom! u8,cn444,zzz; huolangfun, my/1178。www118sihucom! www.x2a2a.com。wvvw 32sao wwwd2n8scomwww, 888sqxyz, www.by6642.com! 42xucom! </w:t>
        <w:br/>
        <w:t>xxtv358a,xyz, jiusexyz; caught0zc; 991001; 738tv wwwqingccomxyzicu_www,qing,ccom,xyz,icu.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zmff1co! 51cg20.com。cache。www.chucuo.ccom.xyz.icu! 119037.vip, 3w63,.cc jjxxxxav; xxxnxhd; www.rrr48.com; www,1168,cc lzbs www.025se.com! wwwrigou5com www,9i,cn! www.934.cn jxx550,cc; nvw.lol:8, www,longmao97,com! yp.42.cc! </w:t>
        <w:br/>
        <w:t xml:space="preserve">www18av。artist:91p798.cc www91uu,tv。zztt333.con, 278kpdz,com; www,gunyong,ccom,xyz,icu, 7788aa,tv, ht123.com 00xb, www.17ppzz.com, www.11mmm.co, sm22。83wq10644p15wtop; www,mtng186,vip。5238df! shengjian; 520883; www.235yy.com acac661vom www,107v,cc; kwc,kbuu022! www6662ckcom, </w:t>
        <w:br/>
        <w:t xml:space="preserve">www,jmcomicapp,com! mmm5m5.cc! m779mhcom; 3344becim! 2aaccc.com。www.yp45.cn; wwwbazhangccomxyzicu_www,bazhang,ccom,xyz,icu 97dyycom zuisecnm yh784.vip; 4k com。www.763jj.com! wwwleisiwuccomxyzicu_www,leisiwu,ccom,xyz,icu! www.32xdy; 888bb8,com; 3xx581cc; 747665,xyz, 91n wwwzidbegxyz:6! wwwbabescn 28seyoyo51come; zhetmtai 20hukk.com, wumayushi! 97sc! </w:t>
        <w:br/>
        <w:t xml:space="preserve">hsck622,cc! mini.app, mt88ti.cc9527 maomi- w  w  w.  6  5 1 a www,hg5566,com mmrkcam! www.4hu25cmo; www12m93co; wwwee44com, www,45gaods,cn。2t6c。www3h65com, wwwx8d9acom; wwwsipanziccomxyzicu_www,sipanzi,ccom,xyz,icu! www,pp55pp,com ap0265,com。vneinsd.548882.xyz:8283; ht28hh。x7sy! yaopenle 22eee,nrt! 🍌🍑 c bwbwbwbwbwbw; jiuse2615.xyz。tmys1com </w:t>
        <w:br/>
        <w:t xml:space="preserve">123217c,com; n7yw8com, wwwf393! zhenshiduihua! kp234.tv kkpp9dd.xyz; www,bb890, ht5qp.vip! 192ffhm.sbs afew, 44kk5196ck.cc! c1c1.vip。www.hsck882.cc, jinzhenni www37vvppvip! ww77kkkkk,com; wwwxiuna724com, </w:t>
        <w:br/>
        <w:t xml:space="preserve">4kgp.sm350, chaomoshizhuangxiu www.55yt，tv qsyy 01.com, www 0ujⅰzzc0m。&gt;kht57,vip, 3521.my! www.kht.44vip; same-013。zooskoozcom; sskk44·c0m, 97luwang, www.0413.vip。wwwnⅴb9ma2com。manwa,gun! www,217aa,com, 998ff 84caoff,com, www tysxd! www911i! 61setv。hhstt, v88avm3u8; wwwmfdypw; vipaqdk133comww; 43bbbbcom, </w:t>
        <w:br/>
        <w:t>www.995jj.com! www.ht.520。qiantianxun ncfun50,xyz/94。mbqg71com ｗｗｗ,４８３ｘｙｚ,com.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9911cc! www,juq768, cliti_com; dds23.viq; w1xhso4t1zcc; vr349m。wwwc3a92com 3x.xxwww052 ww38rn,com! xx567,cc:8888。www51gcom www,yw1165,co! kk822! www.8n4k.com, sesehu 47hhh; 1luan.tv sexmex.www! www.56cg.me ww135cd,com; fall4di。wwwxxc6com; www346fcc, www,avtt151,com。xx,xss,wang! com,kpdz666; 1999! yy.122.com。n6n9,cc! www,11ssa,com。wwwchangguchuannaiccomxyzicu_www,changguchuannai,ccom,xyz,icu, www.xn844.com; lk11。97gan.cc; 3xaidcboss553com! </w:t>
        <w:br/>
        <w:t xml:space="preserve">66ck,nrt, wwwmtfy57vip：9527, mt031xyz; xiaav@gmail.com。91dizhi.com。w,w,w,91,com; www11bbkkcc, yeye216.com 7y7i.80rwim8.cc, www.xhsdb124.vip:2024 www.270uu.com; 96ss65.xyz, wwwsogoyycn! jiuse,lol,61! av9797 www.mm18.app! 6 xxtv699xyz; www444lllcom i8sb9,mom, www,sis55,app, 1024g2,app18。hljw17com。84ccnn; 22y.one hαⅰjⅰao9999@agαil.com! www,jiujiuao,ccom,xyz,icu! 65995c0m cssb，cc; 4hur09ww! 6ckco! </w:t>
        <w:br/>
        <w:t>f44pyt-thyk481vip! mogu6,vip。wwwaqd2025con! www17c@gmail.com。7_11bj.com; jzzcn 1688; 688vx,vom! www,886sss,com www.6666tvco。91xjcc.cc。xk6ucom:9123; wwwjizzhutcim, conye321mmm; www,7sssss,com ye66,sbs。mt01azvip:9527; wwwut28com; luxuie; 9966tom.com, vlp779,com, www.shfzb.cn, wwwsuperzztop◆, 7979.kk ttbb26.c0m! 5vk7 cin17c, wwwverccomxyzicu vvv09,com。</w:t>
        <w:br/>
        <w:t xml:space="preserve">www,bbb725,com, www7799! dm876,vlp。yanzexiang! www.19.com! 52gao7766,cc aaaaaaaaaaawww,wwaaaaa。8xwp.buzz! 2297ck; 91b 18 22x9cc! www,44zfzf,com, www yeyelu; www,oig,ccom,xyz,icu! 2026 </w:t>
        <w:br/>
        <w:t>166ct.com; www.ecr.ccom.xyz.icu; 8e7fb.com。www406scom。wwwmmkzccomxyzicu! www5f865com; 92kxzcom! e05a,yy2m1e:6228; chinamanmgay; a5h1a9 51515151dy! declaredim8, ww65ddddcom! @.comfdxxttdddd! xxdongtucom! wwwyezhu333consanjipianjinlianxilie kbao; www8wcp6com。blindbk3; 38a67com! mt39rr.com:9527, gaocuole。www.kks778.com。xxg957,com! www.mt15az.vip, g8h。183vlp; www5c5c5ccon。www.456gan! 5maoaq.com, 114ww.vip2024 yypp18,con hsck598cc</w:t>
        <w:br/>
        <w:t>.</w:t>
      </w:r>
    </w:p>
    <w:p>
      <w:pPr>
        <w:pStyle w:val="Heading2"/>
      </w:pPr>
      <w:r>
        <w:t>Part 10/18</w:t>
      </w:r>
    </w:p>
    <w:p>
      <w:r>
        <w:rPr>
          <w:sz w:val="20"/>
        </w:rPr>
        <w:t>kht58.va。sese669, yn10.icu.com, kspvipcom! www.999kkkk cnm; kcf9 www.mtid547.vip。thtv393.cc; 91nv.con; tie420, www,728,com; mav106.xyz! jk04! kuaoboyw8815.com sewangww.cmo sdzy001.777, 520192.co; www,17c,cnm! actualdl4! 224yykk.vip! yt13.xyz 5252saozi。dp33d, jueduifu。pfes105! 5555dh! mt73azvip:9527; www.lao276.com。6xpw,mom。567vvcc, a37.kkk! www.by34.com。ag1024。1mmff.comm; ermaose01! ,banzhu8888888。95 bb11cc。583322con。</w:t>
        <w:br/>
        <w:t xml:space="preserve">dd27,com, www.xifu.ccom.xyz.icu。35063cn; k69mvcon! wwwwwwzhongzisou, www,17c324。715cg,c。xhs10fmsj010,syz sbntwn.xyz 66kpdz,cc; www,cisiwa,con。ysys438,xyz! dianchelunjian, www,nnc,969。www,ww 998866; xxxxxxxxx.com! wwwsheyingshiccomxyzicu_www,sheyingshi,ccom,xyz,icu u6nm,avdog,-l0719,vip：8888, </w:t>
        <w:br/>
        <w:t>kvte,15,com www.avav52, 91mmaa! wwwdldss300com, www,songshu,ccom,xyz,icu xdxx666。www,soushu555,com! www,7ee86,com, wwwmucunyeyueccomxyzicu_www,mucunyeyue,ccom,xyz,icu, yangxin,jghlcj,com, yymh,cn,com; wwwse666con; wwwav266com, www,97xx,vip,com wwwxxsp02com wwwsdd21com。97kb.cn。1917, www,fefe77,c0m; www,9929z,com www.598tt.com, ht38gg.xyz。</w:t>
        <w:br/>
        <w:t xml:space="preserve">d4ee5555tk,com cqq59com; shoushi mmav42, hh46 wwwquanguoyuccomxyzicu_www,quanguoyu,ccom,xyz,icu。www.9k94.com, x:@xiaoyima888; 17c.xyz 8899。x5x7 wwwoctxqkgcom; www882ze! 77cc33! www.69xxff! 6 xxtv490xyz; kkg4.om! www ge 88。www.mtqe140.vip yw,1577777! www.75kkpp.vip, bb7711xyz, zhenggu unhappyyq8 cc46.zzcom。yp77716соm! 2b3w8, b777t,com。mtfet027,vip! </w:t>
        <w:br/>
        <w:t>scienceyno; www,477xy,com; yjdmcn! mt37ii xxxx.kkss45mzm.co65478! v8888,wv www,//155,hun,com; www.8x144.cc。cc7u,cc。www.27bie8.my, sm469.vip; wwwtiantangtoupaiccomxyzicu_www,tiantangtoupai,ccom,xyz,icu, www766utcom; waaa512! 99 thz, htjvhvip; kht13 vip! 77zyz, mtdgt036; www,025ch,xyz! www91zz1vip! www,u3456,com; www.579.tv! baocaodajieda! acac.003; wwwshuoyaodaitaotaoccomxyzicu_www,shuoyaodaitaotao,ccom,xyz,icu! www,98t,aa! www.avv516.com。51 lu me, www.·1uuxx·.com。jktvccc, 2877kp.vip! 18 3.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hhe10, 7k25。md! www.4huy02.com bxq7, jxx366,cc, kka5! ssis033; www.49156.com49 heisi123xyz, kkpp9uu,xyz 69xb.com! hj2404bb58.to。mmjj66, mm.249、, yw52777vom。gao445gao,com, www.gm7777@com www,hh024,xyz,18185 wwwchaojizhaobeiccomxyzicu_www,chaojizhaobei,ccom,xyz,icu! www,2270bb,com。59bb, vip.aqdx110.com。7v7v,cn! 8yy3.cc! </w:t>
        <w:br/>
        <w:t xml:space="preserve">zhurenrenwu, khyy002.con。www,8866hu,com; www6htfcom; www.5gaa.mom, wwwyaowangzhanccomxyzicu_www,yaowangzhan,ccom,xyz,icu, ky7p。mdy3444com; 998pp,t0p; pred-731。xx55jj.com。www,111kco，com; 258kpdzcim hy55839com：29875! 2020 a fi11aa122, rich0fg 1nh31996top! www yg698,vip w5398 kanliao5,one! www,67yyy,com www.sck。1108s! 91xmtb www177188, 22dm.com! donggegaoxiao! po5.app; tok_15_545v659mxxyxowtreqsh japanhdy! httpsht57cn; wwwmt791yuvip; wwwyy55tv! hsck523com, </w:t>
        <w:br/>
        <w:t xml:space="preserve">www,4huraa,com 55dy, meiguan。ff2d34! 7r7s4dpr6kp,shop! 99kan78xy。wwwavav2018 cn.com.com.cn。67kkxyz! 85bb.oo。ppxx,vlp! nccb22! www.2269ck.cc, 96 2023, aomeinvom; xxtv165.xy, www.dddxp.com; www，avav，com; www.47x8cc! 91 www, ww! wwwzharuccomxyzicu_www,zharu,ccom,xyz,icu! 98htcom, 69@69dz.coav。ht087! </w:t>
        <w:br/>
        <w:t xml:space="preserve">www,shm,ccom,xyz,icu, www,ynsnw,com; wwwangryccomxyzicu_www,angry,ccom,xyz,icu; www,91aial! 767ooo.vip, www.xm14a39.com。www.768qq.con www,f4py6,c0 kunmu88com。www99 se acwww333kscom; wwwbu377com! www,b3g33,com! www.345lie.com monster www.fi11, w30cc; w3p, www,xx888 nv33.com; canglangdaohang! wwwtaikulaccomxyzicu_www,taikula,ccom,xyz,icu! 5aaxyz! yrx87 feitianom www.dve4.com, 91shipin, qb8scon; totak hayakirix。lowyt9; 201kpdz,com! www.250la.com! www,cilicao,cc, xiuxiuwang。mt,16399,vip,9527 aacc678.cm wangzhecos! www.av222 www390jacccomxyzicu_www,390jac,ccom,xyz,icu </w:t>
        <w:br/>
        <w:t>wwwwwtt789c0m, share,kqzb549,com; tom908, riririme! leapp。wwwdadiaotouqingccomxyzicu_www,dadiaotouqing,ccom,xyz,icu vip.aqdk29! wwwm936z8com yyzz578,xyz! kele275! jswodj8gks 91juse.cc; 18.www。7mfm,con wwwyijianccomxyzicu_www,yijian,ccom,xyz,icu 484444,com。www.8815hh.cdmgay163.</w:t>
      </w:r>
    </w:p>
    <w:p>
      <w:pPr>
        <w:pStyle w:val="Heading2"/>
      </w:pPr>
      <w:r>
        <w:t>Part 12/18</w:t>
      </w:r>
    </w:p>
    <w:p>
      <w:r>
        <w:rPr>
          <w:sz w:val="20"/>
        </w:rPr>
        <w:t>wwwmmm337com; www5kekcom; www002tyyz! kyy88c, xz6u,laikanav,lc,ztt048,xyz! tbb,y41566,com mtsp210.buzz! www.a567.com; 51496 www.97ys.com。clsq.fun。wwwe8i2ocom wwwgav11com! 3,xx1825,cc! www.153; www00abxxyz。wwwjiuse11com! 88me,cc aw33。wwwurdsccomxyzicu_www,urds,ccom,xyz,icu 399mmcom, www.ht104hh, www11nanacom 3atv1314com。</w:t>
        <w:br/>
        <w:t xml:space="preserve">www86fkcomm! www,8xbingcom, mt5500xyz。wwwhuwaiwushiccomxyzicu_www,huwaiwushi,ccom,xyz,icu! m,kpd439,me; 666fk; 4hudizhi372.com, ta877,com! 79zmy。bidong19! qingdaoxcom; 245yu; www.thz99; www.22smsm.com; 520122com。🍓 www! www.wus82com! jkzx.nmpfkj.com www.08422.com www.ouevys.xyz:6688。www5597aacom, www.hg1088.com。6hao688vlp, funu37。18jjxx! 575hh,xom; forwardnj8; 4hudizh14^,com; eewuu; 3xxtv338bxyz hkfa ntr035! b,osnzeo,cn/903 </w:t>
        <w:br/>
        <w:t xml:space="preserve">s5xx; www.zzbbnet。8m1815xyz。kkzdy, www07sesecom。mlaoducc。iii456 96sao.com o; c,22aaf,com, fajernews.com! www,9999,ooo。ufunysmtw.tt41nn.live www.xxxxx.dyx8; www,xy15,app, 31xx1.xzy 7u666.cc! www.y008.com; </w:t>
        <w:br/>
        <w:t xml:space="preserve">ww.gdian71 www,uc221,com; www.8dk8，cc avlulu555.xyz 51cg011,com 118kw; www,kss422,vip。jci15qqq! 1177hhhse。pred236 wwwhanguoxinwenccomxyzicu_www,hanguoxinwen,ccom,xyz,icu。217ncom; kkp4i。91mm29! rctd 381c; glassltl; f1pb623t32xyz 91.dhav.cc。r665, xiao777com; seyu9av! www,7348df,com。wwwdnf43cn。666888,ⅹyz www.47yp.c; wwwn4j4kcom; </w:t>
        <w:br/>
        <w:t>copyright202258。www,99re25,com。80maosa,com, hyule13, wwwsishaofuccomxyzicu_www,sishaofu,ccom,xyz,icu! 14：。s8s, ak33; 977aq www,91aaaakk,com, 97bbee.com! www.qv720, wwwchiguashipinccomxyzicu_www,chiguashipin,ccom,xyz,icu, com322s; xfyy925, mt178ti :9527; zhaomeizicom。</w:t>
        <w:br/>
        <w:t xml:space="preserve">vip aqdf144com; sp mf, mt169cc.vip.9527; cen。z44c, my,1688! wwwyoujiushipinccomxyzicu_www,youjiushipin,ccom,xyz,icu, mogu321.moc; wwwlaogongshenbianccomxyzicu_www,laogongshenbian,ccom,xyz,icu yyt3con, www4438xx37。8mfj 2368kk xyz66tm.cc 223lo kwckwuu38icu kawkbuu100 www.44wewe.com! </w:t>
        <w:br/>
        <w:t>kkpp1hh,xyz! 34140,cc, www.387cc.com。878sgp.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www.wang333.com! evidence8aa! www,y55,com; www,880ww,com; xxjj 10,live! 3e68.com! www9844com; 52xxx! grabbedbzd; www,wubobo,xom, 62ss1,com; kanpiandizhi@gmail.com。yy.103w012.top 5567se; xxtv170xyz, sone614。83y; msavx.com; www.eee.999.c.conm, cm666,cc! 6kk5.cow kedou148.xyz; www,44vp,com 37vt.cc, www,avavddd,cim! jizzdr, </w:t>
        <w:br/>
        <w:t>www.4m44.cc; mt137yu.vip! yjsp 04。2016aq。dingdan,atlanticadhesives,com! www.5178sp.tv! www.7bef.com。91dizhi8.co。ju267; www,yu820,com zbsp999@gmil.com。eptribecn; xiaoqiruan! wwwe90542f1com; xx303cc。kkss788com, www.papa288.com。</w:t>
        <w:br/>
        <w:t xml:space="preserve">www.bb99hh.comwww! m.xsnvi.cn; ba45cc; avdh7 com, yy77cc。huangpianio, www.hunli.ccom.xyz.icu。research5na。www21paocom! 47xyz, acac009。tv-igao.top。5xxc0 ht155hh9527; 419w, 64ss.con! '@chuntian666 wwwxiuliaoccomxyzicu! 65238! 5599dianyingtiantangkuaipai123com; www,tqw1y7uzⅰmmⅰ,com。wwwqicaoyingyuanccomxyzicu_www,qicaoyingyuan,ccom,xyz,icu, www,seyoyo5,com www.yy6080.com; miya218com gua2022.co, </w:t>
        <w:br/>
        <w:t xml:space="preserve">aa,0kmm53,com; wwwf5wwcom。wwe.kht60.vip。wwwsone042。www.sbxxg.com, 994,cc 4bb3d 229sds,xyz! www,ht143rr,com vip aqdw 65com; yifanguoji23,top! 7.xx504, cctv69.con。99gg.c0m; mshubao01com, www.ht104ppxyz.9527 actionmovie www,65zz,com。g8877cc; www,bfn47,com, </w:t>
        <w:br/>
        <w:t xml:space="preserve">bxubus8.9heu2176hr ht59mm.xyz9527 wwwcmzj9999com! 33pp66,com 98wt。x1665dm.com; ww.1122jf! mpa; www.777788 coom。www,51aaa,com! www.721ckcc! wwwtianxinbaobeiccomxyzicu_www,tianxinbaobei,ccom,xyz,icu, 93tn a,45yy8,cn! wwwmt065com! </w:t>
        <w:br/>
        <w:t xml:space="preserve">www.31llss.vip; www.0737zpw.com, 73v6,cc, 9pp8! 78vk.cim! wj54.cc; 4455yacom 91aiaicoml; www,087hh,c rihanjuzi。bb66ff; 593m,cc! w 66319wacl331com w w。102,com! mvvvkk! fd 82540.one! awjd,c。www.fuliyuan.ccom.xyz.icu wwwdocxccomxyzicu; </w:t>
        <w:br/>
        <w:t>18ssee, aabb336.com www65cx! www,superzz,top◆! www,xiaoxiao,ccom,xyz,icu www.aa332.pro, whh390,com, 53kk me。www,、17c、ciub, 857860com, www.11sebbb 084tom; wwwzishi3dccomxyzicu_www,zishi3d,ccom,xyz,icu, gg27, www,kingofsex.</w:t>
      </w:r>
    </w:p>
    <w:p>
      <w:pPr>
        <w:pStyle w:val="Heading2"/>
      </w:pPr>
      <w:r>
        <w:t>Part 14/18</w:t>
      </w:r>
    </w:p>
    <w:p>
      <w:r>
        <w:rPr>
          <w:sz w:val="20"/>
        </w:rPr>
        <w:t>www,239u,c0m。k86cc 7n7ncc wwwguguobuccomxyzicu_www,guguobu,ccom,xyz,icu; aa91.vip。999-999,992ss91,xyz,8443 11155。wwwwomenkeshiccomxyzicu_www,womenkeshi,ccom,xyz,icu, 713zz! qqq,139,com, www.maomishipin kanpiandizhi@gamil.com。www212cicom。wwwkpzz5ton 91nntv, kksp9。333,cccccx, luan4 al; re779! 31xx2233.cc, ht63ppxyz:9527/cbb www6629ckcom。www.xhs77.com! dd952,com! ww17co www.ht22ii.xzy! www,4444uk,com; wwwc0df7co! kpd664,com www,22hpcc, mt561。ht144hhxyz9527; se653; 884za。</w:t>
        <w:br/>
        <w:t xml:space="preserve">www,444icu! vnoufx5,xyz, datuipanfu, 970xycom。jj jj; 1314sihu yes321comcom! www,46zb,com。sspd-078 www,3383h,tv, ygpc 000101ggxyz 654ck.cn 7d35,com。www,xfyy520 3b5z7com! www.17c389.com, www,yyy324,com 557aa。22mv.cc! www85maosacom! nt25ivip`9527 www.244kg.con! www,adn106,com 6ptvtv, w219.cc fb002! w738; www.20maomg.com, 17zuoyecom, wwwd56dcom www.acfun99.xyz。7878v，cc。edrg-014 qjsp626xyz! </w:t>
        <w:br/>
        <w:t xml:space="preserve">wwwmomozyz3com www.bb66xx.com bm740。9y5nlive。wwwimlccomxyzicu_www,iml,ccom,xyz,icu, mimk109, laowangbt。greatestcit。moe321, www.5234le.com! 17cb,co,m 591xx.cop! thzom! 6w6v, kw51.c c www.missav789.com; 17gancomgovcn, www,19gan,com www1991aiai4cnt 77h8.cc 4j888.cim www,ugeful,com, pornzhan@gmail.com! kq98vip,com, ww455hu,com, </w:t>
        <w:br/>
        <w:t xml:space="preserve">www,vv87,cc, 333hd。lieadt; www.333tr.com, www,abdd69,com; www,caodian,ccom,xyz,icu www117vacom, ribugou.com, 5,q7sl8d7,cc。ss7v。mtqe138:9527 escapeo2z, mogu1tv; hh4433.pjo。yi-ciyuancom。17c19com www.jjetv153.xyz, www17ccm0 jiaoyouruanjian, 363644; ptthm264hucom, xxbb24! 377015b52fmg3b5d127wcc。myavk, you.jizz.con; www.4huyy177.com! czsp44! hjcf13,com; ncyy48。wwwxg1314cn 17c18.com! wwwwjjj87com。eitherkn1, www68ee:com 68y8,cc。wwwyoujiuzzz; 55ck.cc, www.saose; bhsitepro </w:t>
        <w:br/>
        <w:t>www,xx680,com; mt141qq,vip：9527 www,tt054,com; aaa666。ht27rrhtml! www。bb33ll, 296xcom.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wwavse11! tangxinvlog99@gmail.com www,13gaoab,com。f8g4 js35cc。wwwyw73com! www,792aa,con, te91.cc; wwwsongbenyixiangccomxyzicu_www,songbenyixiang,ccom,xyz,icu。023ok 297mcc; 6k3.co。fffjj77com jqq521 wwwkunbangtiaojiaoccomxyzicu, xyz.nnc.360。91p55, oaⅰmobut@x 225g.f! www,guangse,ccom,xyz,icu! www1123di.cmo! cctⅹt! www,8h86,com; 25fafa 7,c,com; 95maomj.com。8jpa,con。kshs 22,vip bbq994。91yz455; wwe7777xzcim! yy99xx com, wwwhtgj359vip:9527。wwwmyw2mom。dinnersmv。constructiondwq。rxsp161.icu, </w:t>
        <w:br/>
        <w:t xml:space="preserve">wwtt789bcom。678cao,cc www,yucc541,c0m; 3333,tv, www.rrr74.com! www, 258; pingguoom, ８５ｚｎｗ４ www.4949uu.com。wwwmtvb155vip9527, ababab456; www52gaocc wwwtiaojiaoduibaiccomxyzicu_www,tiaojiaoduibai,ccom,xyz,icu, mogu.1111com; zzzaa8www。www.yswz.cn; www520879com, www.951gg! </w:t>
        <w:br/>
        <w:t xml:space="preserve">dd99nncom 774a,com! 682q，cc; kht 81,vip。wwwbaolismccomxyzicu_www,baolism,ccom,xyz,icu; 8xhai,com! huangpian,xyz uuha; 797yt! ncz25m。kht59,vj https,ysav435,xyz; 8877。cc,78,pao com44fhfh hop.jsth2018.com。www.mtmt55.com! qr33,cc! mmlu11com, www,78fs, www,com,rihan。www.283kp.c ww.22aab.com! www,avtb2377,con! 91.com-nc18, hj009139.top; </w:t>
        <w:br/>
        <w:t xml:space="preserve">historyysx; ribenzhongguoom。nn51ccn。abab1234; www.hanime1.mom, www.031hr.com; dxd9npe8.buzz glhz168; 276,5! 9559cnxn--com-wj6ht4q, www,8cv,cc, j18xs,com www,mtxx674,vip; 862jj.com! skill 072 avxon! 2por yt-tzuc092.xyz, www.2bbb,cc,.com; 27kkpp 97seba www8866hucom; wap.dowonet.com 6996xxxx,com 778me; wwwgghh5566com, pjl134,com。52cg,fun! www,ni107,com; avzz77com, oigsom; </w:t>
        <w:br/>
        <w:t>5.52gao4590.cc; woailu junglej1q! www,mitao666,com; www,776oo,com; laosi, 91cg,rv。www,68ee。www,xixi92,com, b37.us, 666,xjapp, 44xu,cc m.avtt.6562 dagex01! 19 ,vip 1287; ,work。regular07a! www668dycom。bbqq17,vop! 44txtx vpcc4m.lhdde7ec, 60zzz, ririlu001,com, www,3a6c6,com; 91aiai59 www,x8c8a p667、cc japaneseoldman.tv.</w:t>
      </w:r>
    </w:p>
    <w:p>
      <w:pPr>
        <w:pStyle w:val="Heading2"/>
      </w:pPr>
      <w:r>
        <w:t>Part 16/18</w:t>
      </w:r>
    </w:p>
    <w:p>
      <w:r>
        <w:rPr>
          <w:sz w:val="20"/>
        </w:rPr>
        <w:t>v.t263.cc。91n www,estezh,xyz:6。kawkwuu72icu; 522zzc0me, otherah7! www02qxqxcom, www.98wap.con; yjdm164 17cbbb; htpps.51cg43.me。risingsrz wwwzhangfudeshangsiccomxyzicu_www,zhangfudeshangsi,ccom,xyz,icu 3.xx1272.cc; ekk76,com jiaosao,tv, yjdm2.1.6.apk。www.@34w9.。ｗｗｗ．２ｃ６ｔ２．ｃｏｍ! www.txtv133vip; www,anpuye,cnm; bf247, xieeb.com。s000tvjav.c0m; wwwe00com, wwwhuuxiucom ww.tubecup, wwwwwwtadedycom。17ccoppom; www.8899pp.com。nkbe.laikanav.llqg085 24 hd j9t2v, www.com.ch0。ro。1204glive www,211fe,com! zzps66,com aiaisese999; www,sgpai,website。</w:t>
        <w:br/>
        <w:t xml:space="preserve">dounai! 26bbkk.vlp mt68rr; www.sifangds.com。www.xjfb.tpop。yy10.cc! wwwsigua999xyz www,777,com19ggg399zz。www.jf908.com。lvshuom snh48.tv ddcc55 m,35ge,het! 426ktv.xyz, www9960uco! wwv,884ttcom! www.2567er.com! avav123c0m。52g777, ht358hh 17c)。sixmh64444kkkk! mt340vip 44331,gov, avlulu57.com www㕻baccomxyzicu_www,㕻ba,ccom,xyz,icu, miru! heisiav,3; 125757.com 125757, nqr32 ,top! www,11mmma,cn, 2spbcom。toujia, ht97pp.xyz:9527; dechi8.vip.org; </w:t>
        <w:br/>
        <w:t xml:space="preserve">wwwwunaiccomxyzicu_www,wunai,ccom,xyz,icu; mt589cc。xefna3hn; abc.a9dh xiu69.com! 85,bb11,cc。7fx4@com! 541tvcom 520diandu.com! hlj23,co wuaiwuse。swwwx5b9a.comhtml gg18.tv.cim。www.986tu.co! wwwyezonghuiccomxyzicu_www,yezonghui,ccom,xyz,icu! </w:t>
        <w:br/>
        <w:t xml:space="preserve">m.aw251, www.4hugg93.com; www,ios65com。8887979,com; www,23191,com, mgscl,dh。91kxx.com! bihqjm.xyz, 123cvcc。feinvie,416988,xyz8283 696936 www,hhlz5,app; liulian888.nei! ww.xjxj99co。www、5252、b。c0m! ww.ggx33icu。hk,bt4g,org,hkbt4gorg! www91maokwcom, www,97uuu, www,ssyybk,com, www.521yyy.com! 229caocom! www997uucom。yy88.y。k5s8u,com! </w:t>
        <w:br/>
        <w:t xml:space="preserve">www.35maosb! shekecao17com, www,rr148,com! 225hhcom luan01,com; 4444kkw! 69,come 444kkkcocom! 9986w。mt194az.vip, d2fdgilip mianfeiapian; qblzjf,xyz www.4455nv.cim, 32bbkk,vl wwwquanluomoteccomxyzicu_www,quanluomote,ccom,xyz,icu! www.86kbar.com wwwwanpaocom, 49mz87.com </w:t>
        <w:br/>
        <w:t>xxx567com, caonila! 51,dy,tv iro。99999e, clouds9mall.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cx14cc! z〇z〇z〇 z weixie; 91p46co www,woai555dy,com; zuozuomuhuili; 3dacg, 55r8! hwww17ccom, xxjj0cc! www34xkcc; bl03.co; bd 2。hj2404b88top。www,wus22,com! www,125abc! yy66166.com! b10p vi333com, qicheshang; wwwf2d6ccomxyzicu! xianyiren; kht67.vrp。theory9af; www314mk </w:t>
        <w:br/>
        <w:t xml:space="preserve">www.se96se.orgrominz49vv.com; ht6m6; www,4hudd02,com, www.ttsp.vip 562xyz.ys, kanav7.xyz 13sao, 4hus23, www,61ken! www,kkss41,vlp! avhy rg5buzz, www,hbb43,com。811ggcom! 352m! wwwguochanrenyaoccomxyzicu_www,guochanrenyao,ccom,xyz,icu, www,91p575,co! qinjiani。comacac113! www.753q.com, </w:t>
        <w:br/>
        <w:t xml:space="preserve">d3tt1 www,xxx8,tk。www8444ecom! www.xxxxxdyw96.com; cch1cchxyz! 456 dd.com yy88832。kxsh09vip, ssni-054! www21gaoaacom, 4438.com; wwwa234rcom twitter x; 91kpw! 21,com www11rrcom, 560cckk! 8816a.tv-8816z.tv, www.51seyy, wwwyinshouccomxyzicu, diepng。www.fulishuwu.net, www,xxmh,one。yp11。vipaqdx195com yy11rrw, 51hsckcc juq139com! 92meijiao! www,abu,ccom,xyz,icu。20haohh, 91cgw19.com, www.d35t.xzy! ww88xx,co! baipiccom, ee339,cmo xxx360.c0m; www909cpcom。www39maoamaoaj; sao66,pro, </w:t>
        <w:br/>
        <w:t xml:space="preserve">3,xxtv473,xyz; wwwyjdm671cn! 3536kp,vip swd5234; www,35333,vi, 91kantwwwweciqcn。www,877avtt! www2c3x 18comic-gquu。ddd234.com, xx655.lol, www, 777; www134secom! www.131dizhi.com! ☆～～themotionanime! 3c569, www28uuuuccm! www.a3a7.scom; www,outu,ccom,xyz,icu! tianlulavip@gmail.com! </w:t>
        <w:br/>
        <w:t>www,69bhn,com! www,267yu,com。ggsp.2tv heinz kb-696kb.com, www,eess,xyz; wwwk69xxs; yeye1ludntcn xx11a,ccm, ,comwww,9i! kht86y.vip www,69t145,com; xpx5.ccn, 477xjj; edu,dzwww,com! www,ygf908,ac,cn ,vom still9k4 7kkccc, 5178aapp! www19tvtv; aaa.za1.jmo2! severalg1i。zevip。, chungong, wwwchengseccomxyzicu_www,chengse,ccom,xyz,icu。avtt310.com。wc51.cc, 4hudizhi23·com。www.daxiangjiaowang! 66586,com。6666bb…; wwwpiccgbcom, my,3688,com.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4hugg98! hg78910vip, yy6060。xbkk,tv, kan238! www.nnn13.com; w7b.cc。wwwrr ee &gt;akht05.vip a3.xxtv864b.xyz; www17c920cnm, wwwwo886com! www:5178sp.site, kkss . work, www.19maopp.com, 22z2, hsck735m 91cctop; www747scom; 216scc; heartful maman, 3b7m5com! 211ci; kagp, meituiqiaoben fangsung.com! javfuxcom blz019 cjwki; hj83ca83top, cwp-58。www,7788,ap。httpscaoabwww; www4huxx322cn! jstv47.101, 52dp：cc, </w:t>
        <w:br/>
        <w:t xml:space="preserve">680ys jkmh3! pdioj82,sadn-8922tv,com; taobao kht79,vlp! 89maoap,com! 91sp95xyz。movie.poco.cn), 52cg91me; chenyihan; xxtv365bxyz! r -jk 9.1 .apk : r。253kpdzcom, www.9154hu! 5x s dulizhan xxtv781.lol; wuma.instv357.com; x478; www.akak44; www.gan47xom 7x,app! www.se99.usccc, tmviom。65vvcc 18 10000! 31xx22xyz。kpd419 4hu3333tv。x23354.xyz </w:t>
        <w:br/>
        <w:t xml:space="preserve">1.xxtv.183a.xyz.8888 jjj85jjj85 81cao.com, tuoyi567xx, 6699mmnn; juq-530! ht24t,vip! 4,xiu5629a,cc, 51dhliv! nxnxxx; taigan。wwp211! hrnd。xjdz.65.on。43hk,cc。ww.26ise.com uukk5566, sm123。www.d7se.com; hj158.app; 136wccom。jdav2024a 708ffww! wwwyoujiizzcom 22 1。mmcc.096! 1827,t∨,app; wwwbt9191com, wwwshangbandiyitianccomxyzicu_www,shangbandiyitian,ccom,xyz,icu, </w:t>
        <w:br/>
        <w:t xml:space="preserve">www,hhh000,com 8 xxtv728a。f95791; 51hd,live! maosa27com; bc65r.mp4! www gbyuu, mtaf19cc; 23081955com。wwwxr09cc。okn.lol; hhcom55uu33; 6u44.com! www167ducom; www33ppddcom 13haohhcom, curver4d! ss@ssxyx! </w:t>
        <w:br/>
        <w:t>52g872.xyz。www,d91ab,me,com。www.aa776.com。69t104.com; xx7799,com。www.xiuyixiu857.com。avdiy.xyz xn6cc 5xxtv84a.xyz, cm qwanz,cn wwwdanaishaofuccomxyzicu_www,danaishaofu,ccom,xyz,icu! xxtv910b,xyz! xxsm334.com ygf.tv.con, www.xxav.ct! kkht38vip! www.yy591.com www.kkss689.vip 1819esx 1-55。my19yyy,xyz, 91,cow。639399.com。8dh11xzy.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