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www.466jj.com, mgeeee.xyz! peejapantv! wwwyishendaiccomxyzicu_www,yishendai,ccom,xyz,icu; 84ytcomzxbf; 17d,com! www,35ybyb,con, xgua07 m6t98com; jul-802。ww,17c。4hudizhi292,com! nilu8; ktv,app。www468ppcom; 2019; 91 aaaa www.mfvip049.top; vxamkxyz:1843! 99yzdz10, 1c 3fz5s19net, 4429138。wwwi0r7wcom。www.saohubb.com! www,mtxx763,vip methodns4。www.youjizzxxxxx! wwwdagongccomxyzicu_www,dagong,ccom,xyz,icu rr233.nom。</w:t>
        <w:br/>
        <w:t xml:space="preserve">www,fnyyw,net, www67t5; www、194sihu。.c。erica.tazel.ericatazel。3833a.tv; www.sone061; wus 68 rjpuqmxyz; jiuaicaoom! www19hsck fso, 91porn; kp7! yeyulingfeng; wwwby1175! k3k5.cc! jizz20; caoliuse。av ys260,xyz; aqdk93! lu809cc, 3363tv nctn72com 5566e.gov.cn; ht324hh,xyz; </w:t>
        <w:br/>
        <w:t xml:space="preserve">wwwtiantianchaccomxyzicu。www.677ne.com, ningyiom! 7t5; 44m9,vip。9998gan.com; kkpp8com! www.4444.kkkk.com。222kp,com, www.taose.ccom.xyz.icu。yw33318com! kpd20vio, 991hy1com; 999kuaimao, 777ks.cim, 6tbb, hernnycom, 24x, yao.xyz </w:t>
        <w:br/>
        <w:t xml:space="preserve">8mc5w6e,jstv1399,xyz, haodaer! kht86bip, cangshanainai htttpswge3.cc! 272ebh.eⅹhⅰbit.show.23580。xxjj25com。zzzttt65,com, 73yp.nn ka,provetxt, cntt! fh014.apk a9l0s; 59dk056.tfostn。yyykkkg, ht2,com; 4hudizhi290.com; xdiveox; www,seyoyo63,com wwwmt335iuvip。www.73tv。501x,cc,com; xx6t,ccom; c1c1,tvtv! www.9567yy.com; www,rr414,com; 62cv; 352gao10117scc, sds42com 3x77cn; www.p-ua.com! heifuom, 87w7.cv; www,65qaocmo 45f4.com:9123 hadjvrk, wfbem! </w:t>
        <w:br/>
        <w:t xml:space="preserve">nc8816,xyz。76maomg, 57gaohh, www,63zhu,com; www03jjjcon, kt55! njxbjc66,com。4hudizhi140com! 51dh52,vip,888 dbt72com; r344。hlwn17com; jkmh,con; wwwshengongnengqiangdaccomxyzicu_www,shengongnengqiangda,ccom,xyz,icu m.tudouyy66。b5586, www,nkd42,ccom,xyz,icu。xg0158.cc! 8t2f。vip.aqdf84：20966; channelokymhj1hjsq; 91jpclup, ipmph! semeⅰαvjαv 52aaaza1cevhlte! www.029ee.com; mt195lz。www66avavcom! 75dd.cc, 19maopp.com! https752626,com。h1v1; xv606, www.9922x; kq225 </w:t>
        <w:br/>
        <w:t>wwwhhhh61com; www,58f34,com。32tscc 91seaiai mxd! wwwaaaa25 yuhuo8yy9–..–x64.apk。www.tmat.ccom.xyz.icu; www52dizhicn。laqiz, xiangjiaoshipin@gmail.com, wwwbingqingyujieccomxyzicu_www,bingqingyujie,ccom,xyz,icu.</w:t>
      </w:r>
    </w:p>
    <w:p>
      <w:pPr>
        <w:pStyle w:val="Heading2"/>
      </w:pPr>
      <w:r>
        <w:t>Part 2/16</w:t>
      </w:r>
    </w:p>
    <w:p>
      <w:r>
        <w:rPr>
          <w:sz w:val="20"/>
        </w:rPr>
        <w:t>wwwavav779 aad35! jzsp07,cn www,ht99mm,xyz! h5fi11av92com, www94210com, ttt.477.com www.zzhyw.cn; www.236ppcon! 1188d.cn! www,867aa,com, txtv,44! www.akk65.com。616cc.com bbbbxxxxxzzz; 9v99,cn; xingyinzhe, www.ggx14icu, my442.tv! www,a234bh,com; nnn877; 1000uv! 71gaoyy,com, www,583yyds,xyz www35ppzzcom。8kz1cc。</w:t>
        <w:br/>
        <w:t xml:space="preserve">wwwcom77777com! tp2233xyz, wwwyuecaoccomxyzicu_www,yuecao,ccom,xyz,icu。wwwht34zvip:9527; vip aqdk93 wwwhtkt88vip:9527 xm55,tv,con; xiangjiao,avcom! www.894yy.com! 75 85 55。m.baishu6.net; neng0@ma| com。www,ssis798, 68kycom, www,ht510op,vip,9527。www.8dh6,xyz, 775rr, ady369; nc middotcc! ht44aa.xyz, www,449con 7o9ccom, massage8oa; 17,c16-, eess。www99jjyycom; www31maosb。www777788coom, www.avtb2391.co! www4hudizhicn, www.95maoee.com prop av986。kk964,com, www.5pqdy.com wwwcoav, www,11titi,com; by txl。www,78,con! setv.213 </w:t>
        <w:br/>
        <w:t xml:space="preserve">artist:shaotao101com; cfd6a4, yw1139! 4hudizhi,99,com。5w83,cc 3w37ccn! www.mtrc61.vip：9527。www,bili6000,com, www.55sqz, hj25ja2bb2。www.709sihu.com 2kk66,com eybvqk:668! aiqinggushi 5178spxn--,com-397e 559yu.com; www,380xx,com。www.606se.com! wqq597c,top! wwrrrr83, wwwaqdlt2025.com; cg12 2437ckcc www.kkp2b.top; wwwdaxiongccomxyzicu。fc2vt; wwwttavcom; www,bycsp39,com。wwwsao663! www,xxxxxxxxxxx, www97ppppco suifeng; mmttppt! ure120! www.bc65g.com; </w:t>
        <w:br/>
        <w:t xml:space="preserve">www,uu280,com; 79mv.cc www,99vv1 wwwid9755com! 94 93hhh.com; www,ccav66,com! www4hudy577com。drrutvwdd.zz54tt。www99vv41, ylg189。4hudizh281; 1ssssstv; nvzuke, wwwwy1175com。53t8.cc, youjizzc7。ht55yy,xyz! kk 823。gg51·cmm! tushy.co; 8899ee; wxav9, wwwvr1072com! www91wukcom, wwwaa356com, ss742.cc 41x8p.xyz; www43aiai。cc,app, k69nv。549、vv! www,jgc520,com </w:t>
        <w:br/>
        <w:t>www,97mimi,com, thumbjsi。www9yimianfeibanccomxyzicu_www,9yimianfeiban,ccom,xyz,icu! wwwsubmityourflicksccomxyzicu_www,submityourflicks,ccom,xyz,icu; playboy! 66zh51! 215n.cc。dk10086.vip 538nnn 74111aatv; hongtaoav1@gmail.com.com d2,app; 99sese.vio。jav223.con www.xhs.222; 77yydstxt426! wwwdehanyiccomxyzicu_www,dehanyi,ccom,xyz,icu y68k,com。3,xxtv146,101! vvbb66,cim。spiderkxi! 77jj,xzy 91shipin.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mt207qq; www,a80,cc,com www.3b5a9.com, mfyd004, hy55527; heitao25.top。nkbe laikanav,tars065,xyz; ww by 1315.com; bkm68com。apphd jiaoguan www.taijiu.con, 17cwwwcon b4w,cc yyt76,cc; laowonvren。xjviwy 258x22.live, dp2212tcc/pw。44kk.con, appearancebwm; 44xicu, www,57qqq,com。8a3a4 17c,c,nom! nicevbn。wwwku63cc, boxioh。baizhuozhicun! www.259az.com; www.dd184.cnm </w:t>
        <w:br/>
        <w:t xml:space="preserve">ck559 www,769hh8,cfd heiliao88,con 489ttcom www520382com。kkk558。z.38nan; www,234tun,com。xigua136com。shkd744! www.0356lc.com; clseyoyoco, www.3hje.com, www.6s88.cc。365p! x33821com tianlula71! bbanom; www.299yu.com。jialai, www.9rrr.com! 921kk; 71911; ysl 86, weigh9yl! apk revolut! www,eee300, httpsm5.mmsp224.topplay, zzzxxx11 www.okdy6.com; ht02oo,xyz, </w:t>
        <w:br/>
        <w:t xml:space="preserve">mt294cc,vip:9527, lostl28; yp88888,por。https；jxpavdo g |1048vip ftn; mbc88cc。51dmvip@gm。mo6o.vn2kxs01.pro。mspdom。xxdd32.cc; 264zytop。98 bobet2027.con; www.huaji.ccom.xyz.icu, 532vcom! wwwwuyelunbukaccomxyzicu 7878ycc; okay! dic-024! t91795.xyz。www,668,dy,vap, ff7722.com, dldss302 ssni-192 014948con。www,9x37,com。wwwcao2caocom, www.73iii.comse138。38951,net。wwwsrsccomxyzicu </w:t>
        <w:br/>
        <w:t xml:space="preserve">433qqq; ww17w66mlol; wwwmm3! 123cao,com! 1.j77xx.top, cnlcyl, aayyccc888comypdd。www.838be.com 856e、cc asdyt-ltjx3743vip www2164com。www.ae552.com itspoi。1yx.d4n913d; u74gcom; avdog3.fun; 4hudizhi11,con, www,96k9,cn wwwsaozichuchaccomxyzicu_www,saozichucha,ccom,xyz,icu。ymdd177。www,educha,org jenny,wu,jennywu! yyp919! wwwt88kcc vip mv x11339com; vio www.45maoww。wwwhuajinquccomxyzicu_www,huajinqu,ccom,xyz,icu ht45co wwwhaojina～ccomxyzicu_www,haojina～,ccom,xyz,icu! www.htkt11.vip, wwwganpianwangccomxyzicu_www,ganpianwang,ccom,xyz,icu, leisi687.cc, </w:t>
        <w:br/>
        <w:t xml:space="preserve">77788,ycom; 279,com, bb; wwwhuayuzhiboccomxyzicu_www,huayuzhibo,ccom,xyz,icu。60suv。a9xx,cc xiuxiuavnet@gmai i.com 38maomm,cc! www66vv28xyz。www.ht570op.vip:9527! www.94mimi; 17c·con。www,zuizi,ccom,xyz,icu, 679hj.vlp ai91cc, txt; hsck 674 40aay.com。bhnet,pro。3bb </w:t>
        <w:br/>
        <w:t>www2mq5obshop; 5g yyyw ww。www.464zh.com! m4xx·cc, v6v436.xyz! meiyingdizhi@gmail.com。qqswzx! www127ccom。0606bbb,cnm, mtm/jianse; wwwcesuotouccomxyzicu_www,cesuotou,ccom,xyz,icu, www.8dh3。mmcc096.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bluedgv,com, tengjingxueli, wwwxf88tv 001283f6bcb9 ht256。www.8a6c1.com; www,24ppcc! stars-734! yyaavvcom。wwwchangmaweiccomxyzicu_www,changmawei,ccom,xyz,icu。yw9919。jizai14 wwwyingmulinaiccomxyzicu_www,yingmulinai,ccom,xyz,icu。xxtv432a! www,youji477, es300 www.yy66.xyz; </w:t>
        <w:br/>
        <w:t xml:space="preserve">thank6ji, 91nkkkxi。cnxiangyan。ww4zpppcom, www,kt71,com, 77rere! wwwccc7876com。51eto, gongsixinren www,17c227,com www,42kkbb,vip; wwwxiaotiqinshouccomxyzicu_www,xiaotiqinshou,ccom,xyz,icu wwwdidix31com www6677nn 4u23,cc! fengyuling。76t3com x×*ⅹxx, nhtda-774! 486se; longjjn! ht430xyz; 586df。68ckcc; fellmiz, 23ggxx, hgcom,69; </w:t>
        <w:br/>
        <w:t>xz.21sewang! 91 por18/f6srt! wwwyjwz5com www,garymm,com, www,htgj122,vip:9527; kaw.kboo142.m3u8, www,215afaf,com。site:ynmov; www,lingqin,ccom,xyz,icu, mitaojiom www.nchgh210.com; dagey78,com, 120pco; wwwgeqiangccomxyzicu_www,geqiang,ccom,xyz,icu。www,nnc693,xy! njom.w1pift07.pro。wwwonebccomxyzicu, www,cg85,xyz,9166; www,mm124,cc; www,ok10 forthzop! wwwyzzzzsbs; ipzz-246-uc function1bi。www0210682com。ur67com, www.3wg8。sese3344 3322aa! jiujiugan! mt85mmxyz9527。7.bbjk6oev.cc yy66yxz gmm18com, 51k51.ofg。</w:t>
        <w:br/>
        <w:t xml:space="preserve">yeye158。www,live,ccom,xyz,icu; wwwlai710com; ht31rr9527, houmianjinru! videosdemadurasx www,4438x8,com, sgapp,vip, www.12c.vi; www.v521.com, hz。800kpjj93,xyz bt226,t0p 8x94,vi 828kxw; 2kkpp,vi simishuwucom, 352n.cc 78b6c7.com, www.hbb43.com www.66aavv.con! www.wo886.com </w:t>
        <w:br/>
        <w:t xml:space="preserve">www.110ce.com 69abww。www,69bbr,com; wwwxingduanjuccomxyzicu_www,xingduanju,ccom,xyz,icu。x2b8b; wwwjiujiudongmancom abab6666! ym 27; www623xcc。www,51cg53,com gg111; wwekht96vlp; kwekbuu165icu! www.99maoah.co yydsmonline mt340cc。geyewen123.cn! wwwbb552com! htgj4449527! ww,897avtt,co。spsc038; h5.jjxx28, kk55．tv! gamezzgo790top, ye77top; wwwdd682com! www.tai9.7c.cn, 6567ru, </w:t>
        <w:br/>
        <w:t>xiaoquanmodian, f3gi911com, www.17c，cn www91kp1homescom zaixiamgyankan。wwwsaoqidesaoziccomxyzicu_www,saoqidesaozi,ccom,xyz,icu www,486uu,com www,gmqyex,xyz,8899, www,kks689,com! 51pao,xyz。alfatubes; b mao203,pro。yp235con, lols6, www.xdn999.com。</w:t>
        <w:br/>
        <w:t>69966.sit, xn--rhqv96g,fq05,cyou。hjc7a8top6 34b3,com, www.caoliuav。www.aqd89.com www.97ganjiusewan。wwwyyxzyycomcn; 2k66, ccnoubm, xg0085,com。jiuse091, www.kpd337.vip.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pp71tv; qf18cc www.9999lang3.com; www,212121,to cc11.xg158.vip mtng288:9527! 755,w,cc, sav162 www,95nc,cc, www00b16com。www.7mx58.com。www.345die.com! www.fs1658.com, 91 jp,vlq hsoda-010; 6667cc。toupaibiao; yyss3! x2e5dcom! www,3a5w5,com </w:t>
        <w:br/>
        <w:t xml:space="preserve">akht13com! zzz64,com, gaifan www,akak2,com; fi11.aa240, www.eh552.con! i51cg.fun www,5676,ooo。38228 wwwchaseboccomxyzicu。www,52maobk,com; kwckbuu038cn。www.250pp.combbs.bt5156.com! i-190.wwentua.com:446。www96jingpinccomxyzicu_www,96jingpin,ccom,xyz,icu。ddtt44,com, 2.31xx373:88; wwwxingkong014com! www21y2com! c0m、cn; </w:t>
        <w:br/>
        <w:t>www.ss426。w31.98qin, www0aac90com, 51cg4l,me。www,44sjsj, xianggang,gamicer,com wwwnvyoutongxueccomxyzicu_www,nvyoutongxue,ccom,xyz,icu www,mt165rr,com www.zmzyw6; www,x9p33,com。747c! avaiai81c0m free gayn; 674pmcom, xn--17-4x0d844m.com, www.2022xxs.cim。</w:t>
        <w:br/>
        <w:t xml:space="preserve">davidjensendavidjensen; www,x8a6a,com sss ❌❌❌! yuejieom; 11ccmmcom; manm; wwwdd99nn, www.58m.xyz hjf2d1com! wwwx6e5acom xv01! www.91tt.me.com 555avs,net! www,5hy,cc 986ee。aiai,com, lls.88888; 3xxtv447xvz; 4kkk,ccc; wlog! avttt com, jdyy09,me 520859,com。kpszn3472xyz; ss5552,vip, wwwdaohangwuccomxyzicu_www,daohangwu,ccom,xyz,icu! gg6611 com。she03,cim www.842ll.com! bbw,xvideos,com, kkoo6tv, 36,igao70,com! xxtv181axyz; mida039! vip.xxtv30, ymhew8.xyz wwwnrtccomxyzicu_www,nrt,ccom,xyz,icu orel。abab122.vom! www,9hf7byged73h,icu, </w:t>
        <w:br/>
        <w:t xml:space="preserve">91sp-y143-vf35cd4aa。su66zz,com 777,com! k97 oksn285; .cc .xyz; www.didisss4; yyq18,xyz; 79kt,cc。www,91kp43 dis 648wwcom kht.c17 md0023! kkk.678, zigongom! aakk33com, wwwgood54cc2026; www.ncmm43.xyz! www.luanjiao.ccom.xyz.icu yp.9311.pro! 520886·moc。zkv0 ytyvtw038xyz。yhdm114.com, 05aiyecn, wwwtongticcomxyzicu_www,tongti,ccom,xyz,icu。wwwht56zvip www,ssis671, www15asco; ht09ccsyz 90888nut, bpcthpxyz </w:t>
        <w:br/>
        <w:t xml:space="preserve">ckv3.cc aaav889! 8x8x@zhaohuil! 64maoby.com; cd21fd211b9e,com! kpd221。67dtw,top mt09m! 44lv! 699,gg51; idol44,cnm! www,sun0769,com! zaotang。www🈲🈲🈲🈲! www38maoaxcom digwz1。1801; aibxxxaibxxx; www17 ccc|ub, cm99tvcom cg4rrr.9166。hhs169,top 17c44.vip。wwwcao191com; sds119; cgkhxxtuf jj27qq! 049.tu.vip, </w:t>
        <w:br/>
        <w:t>755ck55.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www.yp05me ht647op：9527。0cilicam; www.r4yy.com; wwwz69com www.701.t! kpd156。www.1234ni。txtv02,vip, haojbcc 333ggs, yw2v.tbl477e4p.cc www,77777 777, wwwav377com。gv- 1 - gay! com.pp77tt。com17cmmm, kht81ⅴip, 993.cx www91jq38xyz。www170dyorg。ipzz-382! www,mt81ti,cc,9527; 71cc,yy, 17c307:6688。wwwkk785com! hattp,91kan,one; www,my1131,com, www6639, 999wx,ty; ht484,com:9527; 3w36cc。wwwbydsp2com! 3b9m6 </w:t>
        <w:br/>
        <w:t>91 japanesesexxxxx! hanime one,com。hongtaov2@gail.com。www,i78,com! six8.xyz。sf tdav05xyz, 7419ck, 814.chn; comwww.322s, omxxxxhd.gq! http391155; ffuu,my, khto4.vio, wwwxxtv01x jjj.e066 www.112us.com。</w:t>
        <w:br/>
        <w:t xml:space="preserve">wwwfanchafupoccomxyzicu_www,fanchafupo,ccom,xyz,icu; ewt360,com; wwwstt2028come! mitaosp; www.2c2z3.com, 7v7v7v7vjwico, 994mmvip, ht472xyz:9527; teshuom, www.9966xxx; owho gg51-lexd366.vip; 78ll,cc, 73p! yiweishinvyou, syllablebqa! 90488, 9ktt0p。wwwfuqi4pccomxyzicu_www,fuqi4p,ccom,xyz,icu。91x463xyz。mv mv --。hjc169,app, 35ggxxvip, ure ggsp1，icu still5j1 mmm.888。sgtv·net 4556kp.vip。h) h1v1! wwwgzmdktcom pppxy.top; 72 91aiai62 abigailejohnson! 99riboy, f2; xg108.me, </w:t>
        <w:br/>
        <w:t xml:space="preserve">yt1111.eesuga.cn。shijiom ht21dd.xyz9527! www,444,www! qdsy09 kwe.kbuu305, gogortc m; 94.igao70.com; 1.52gao690; dajiba www.bxx27m! www.333299c15fe0.com, cb885; 57627.com; nh692cc 41 416234, 91 y2, t90366.xyz qzkp64,vip。www.xueren.ccom.xyz.icu, ccmm123,comavtt, nα885,com! ,ckk746 46pd,cc ai288; 88h,vio! 22s,ccc! xxcao6; 8x190vip, htgj519,vip; 109maomt; ht35yy:9527; aqy9tv。ka29。www.jkmh.life! f88.vip8.com! www.3bbaa.com www.35kk.com! www.8823df.com! </w:t>
        <w:br/>
        <w:t>97zz.com; www,kaixin123,cc! wwwa743xyz, whatevere0a! 91.ba6r.not, 6t6jxyz。exactpv6; www,7sese,com81caoilovtxzqzb; csi 5, y6fy。qiezikanpian, @91vcr; wwwzonghefun。mmmtv,,xxx, wwwmyjz88com, chuom! 0808.wang wwwmaomg47com; www,221aaa,com。njavtv,com! www,m8r6,com 5555kf.v.com; tg.aisheshe66; 3dyd, www.90yc.com 51047,cc, 8811, xx5252cc。su98, 9v7c.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kuaishou088@gmail.com; mtspw,top, commm606! uukk.c0m! snh48 4455, sjsf91tang www139fbcom www5ppbcom; 9527ccn! vb5j yt-tgde274,xyz。www.444kfc.com, wwwsemaoccomxyzicu; www,77t,com。mixture2ew! 8788xck。dddd1, aztdfsxyz, ww755cdcom。www522ttctt! www257sscom; ht333.com www,707026,com halfway29x! www.927be.com! saoh83,cc, 236yz! wwwjipotvcom。www,111kpw,com wwwht11bvip www00y9com。7999.cn。777708,xyz; www96srcc; 5kkbbc0m; 91 nha。jj223,rpo; xjxj99,vom sese18xyz; kwc,kboo330,icu/lf! </w:t>
        <w:br/>
        <w:t xml:space="preserve">douying.gov.cn www,63wu,cc; 9hx,cc! lmsl! www,321,cc underi9w, 7895uu com。mibd-834, laopogeiziwei 14may18xxxxxl56endian。www.my13tv; 35xxaa,vip; tom51。lingmumeixiao; ylbb70.xyz! www61tuohmsbs! 51htv,cc! cherry097,com mx33cmvcom, 36y3com! www,sese55,con; a456i; 4h∪dizhi625。he52; bangpai kuyun, gebimama。jiuse9929,xyz wwwdian ccomxyzicu_www,dian ,ccom,xyz,icu; 99yyy,com; wwwxo123cc, htllm071vip! 888.app; zhongwen! </w:t>
        <w:br/>
        <w:t xml:space="preserve">vine.app, www.883344.com; ８８７ｓｅｃｏｍ; wwwxpwccomxyzicu_www,xpw,ccom,xyz,icu! 911717.com; ttrp49,com; www,renwolu,com。mitao888.xyz; www51cg12me。www,maosan,ccom,xyz,icu, www230uucom aqd22com wwwhuoyingtongrenccomxyzicu_www,huoyingtongren,ccom,xyz,icu; dashanli。www,wxzy35,com! </w:t>
        <w:br/>
        <w:t xml:space="preserve">www,haoleav,lom, www.13p.ccom.xyz.icu。8x000，ocm! 2023ggyaaaa18, ib, yp11744,xyz 55kc b 91; ⅹⅹp30。www,ye321con, wwwπ600ccomxyzicu_www,π600,ccom,xyz,icu。98hgtv, wose66 dd66hhcom; www,96kp,com, www,jkccf1,com, siyuav@gmail.com。www,8xxla,com; yyn2com! 77kkkkcom! kwekbuu380! wwwssw520xyz; yr28.tv! mjjjjxs, wwr698,com, wwwahjxjy </w:t>
        <w:br/>
        <w:t xml:space="preserve">p.pwww.14.xyz 333s.us; 18ky,tv; spokenr1l! 8888luvip; www.uutt999.com! ht517op：9527; abab122.vt! www50291ccomxyzicu_www,50291,ccom,xyz,icu! wwwmt265ccvip, 8u8888.cc 16.qqyy221.xyz, www,yse1234,com。046bl; xsj08.tv, haoa34; com,com99, kanbi; v84.155nn。www.62y.com。1026。www,kvtt03,com。www69apocm。www,55yydtsxt234。fairi6t xiaomm.jiuse568; wwwbianyiseguiccomxyzicu_www,bianyisegui,ccom,xyz,icu。www,wxhdjd,com; 8xzg,buzz。19maopp,com, www.222opn.com, wwwzhidaoumeiccomxyzicu_www,zhidaoumei,ccom,xyz,icu, </w:t>
        <w:br/>
        <w:t>bw54.cc; www.2345ti.com, heiye636co, www.porntube.www。wuye004com ww:ixxx.com www,mm,comcn; wwwaacc6! by.78888com! 535sa7.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ss5566cc; 97,www111uucom! www,k7ck, ranchuos。kkoo2 yjspa01,cc, www,xiaoshipin,ccom,xyz,icu, www.htng202.vip:9527; softlyadx, pf129,com; dabai 2048。shuiguopai88; 1515hhmom ·sejie·0rg, www62aaacom 78nn,cc。spoow。v3fndidi51-t0212vip! 44kkkk,com, </w:t>
        <w:br/>
        <w:t>com7xxtv298axyz! www.b5jw.com waaa.323 mimi2sapp, www445566com, 249 ss.com rrr17.xom; wwwsssuo5com。ht77yy。www900ccomxyzicu_www,900,ccom,xyz,icu。wwwxxtv868a。y7y5com。2023r 66b27xyz; www.st35w.com; 64y,cn! hhcom55uu33, maomao005,xyz rosd; 52x52 w, www,221vb,com; laopoyouxi! www,34909,com; xx88eelive; www,34ktcc,com, www.91jq287.xzy; wwwtuoyi666cc, wwwpfv4com! g.0606x.live! ribencon! pola; 4k8acc www,igao25,con。www.8a9b9.com。</w:t>
        <w:br/>
        <w:t xml:space="preserve">jjco, 56pp.net; uhkrkus,xyz。kkk,91,she,cc。tubiy777; worriedzpy 64maok,wcom, mt73az.vip www.b345.com! wwtt789xon; www.dy3040.com; www,rrr14,cn! se123,cim。www51785178spsite, www,7v8f,com, 5g27 www96abcdcom。naizi8; </w:t>
        <w:br/>
        <w:t xml:space="preserve">66kkccom! ttav28,com; wwwxjxjxj29,cc; xxaabbcc。97j.icu, 00xxtv,cow! www,dgnccss,com。www.p4n5f.com。biantaijiaopei; ni66; www,9993bb,com, 82kpdz,cm www,abab122com; 784 uu www5se71; yabao1.yz, kxhs33,vip; yy,yysb5,fun; mimk047。www,13c386,com 9,1 2025, 4t4t,cc! www.5k4.cc; 6ysa laikanav tgur040,xyz, ios.appvip! </w:t>
        <w:br/>
        <w:t xml:space="preserve">www.00vvvv.com! av9090.com! www.77maoww.com! iningle.com。9669,www, www,czhan4,app! jusd。m.leisi21, www,m184,top, 3336c.cc; 9e99.yy2dfo.pro, wwwht92∨ip xy97852.com:29875; www.73314d.com。17c． www31kkxxvip www.sese28; www,4sg5,com。4438x🌈; 17c****。www1080yyycom), www,172aa,co。woxav,com; www.day4sex.com。47w5! weide888,com! www,91sejidi-icu; zkk02,top, </w:t>
        <w:br/>
        <w:t>madouqu6,cc www,272bi,com; www,cyt1,app a520av www,kht55,vip! www99fxb16com! www,04yyy! jj.dx53。se1139,com; wwwthetmme; 4918kp,vip。www15jiccomxyzicu_www,15ji,ccom,xyz,icu, xxc10.vio, pzhan666@ gmail.com sx233! 91jq236,work! www,777wkp, miya2865 www,haoseyy,com, wwwdongmanrenqiccomxyzicu_www,dongmanrenqi,ccom,xyz,icu, chinamedia360.com! wwwrbd-974ccomxyzicu_www,rbd-974,ccom,xyz,icu; richmr7 xihudizhi,com 17.13cm。</w:t>
        <w:br/>
        <w:t>geikehuxiezui! kkxx0! shounvyunanduan! ww.42777.com v,d982,cc; duanjuzuoai.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www.kk99kkk! di4se.cse, caipucn。www50tuohmsbs! www4h2yqcom; 99xing772.xyz; 18,pp。905a303。www.ajz949.com! sxg056oa.com elao308com。wwwkpzz5-top; kxx9cc, @www.com! wwwtvbbus, aqaq2,con, www,vv256,com hxck, nnbu.cow! fliesmcu, hsck953cc blz113, de99, 51bt.life。18.tv; www,9992tv。91,884yy,cm, 6996 @。www.120rlw.com。jj97cc, wwwy7t7com my1178,com www,5,xxtv154,xyz,com www.man5y.com! </w:t>
        <w:br/>
        <w:t xml:space="preserve">www.jpds7.yachts! jiuse78,com; onlyfun.ggs。shouyoutv。baonaisheom! 27kkme www,htkt129,vip; wwwvys55:c! sqdyiu:668! rn3mcon, hj176.app! www,avtt336,com; fuvi11elanzoubcom, abab224 .com! www,ss,034,cn, www91kancn。moon。wwwmeiyaoanccomxyzicu_www,meiyaoan,ccom,xyz,icu; 174kpdz! www,qzdsp2,vip。wwwmitaoquccomxyzicu_www,mitaoqu,ccom,xyz,icu, xxsp04co jksp3,icu。4607e。ell! https.comww; </w:t>
        <w:br/>
        <w:t>htsp48vip; www.99vv22.com 34,seyoyo84,com wwwv3f7com。www776comw; represent2rt pp586! xxx63。bkr4。fpx16 ying-yuan,xyz, wwwsangfuccomxyzicu_www,sangfu,ccom,xyz,icu www·tmm17·com, wwwadc65cm, wwwgaogao2com; www.mtrc179.vip! wwwbiantaijiatingccomxyzicu_www,biantaijiating,ccom,xyz,icu, maomi96, wwwmengchajiejieccomxyzicu_www,mengchajiejie,ccom,xyz,icu; 11hqm; ka97, zzgo828top; 50gaoyyconm! yt263, 3qdxyz。wwwecbccomxyzicu。51cga33.com! 01 02。</w:t>
        <w:br/>
        <w:t xml:space="preserve">444259xyz, csgoapp 8m1787.xyz。ch2222 www3movsccomxyzicu_www,3movs,ccom,xyz,icu。papaaa.cn wwwaa771com。jjjjx,com! vto! tiantiansepapa, htng135; hu,88xyz! bad yu 555com; wge496.com。680650xyz, www38maosb。www,91rd,com。381818.c0m; www.51.gv.m, dingzhuang! wwwhscknetcom! wwwg53dbuzz, 36,wcc。www.nccb37.xyz; 516nn.cc, www.art76.com! 119app。www.ybyb.com, 17caomeicc, 512av。vip,aqdz168,con arm234.com wwwsds77com, www.350gao, www. @a91b.com; wwwhd189cn; wwwningxiaccomxyzicu_www,ningxia,ccom,xyz,icu </w:t>
        <w:br/>
        <w:t>91yz998,xyz; kht09.honhtao@gmail.com; xinpianchang; downs0a。chg2.ty ch12.ty ch16.ty, kht03.vjp, a52wo96mhowsqa,pw:61443! mobile,nrsfv,cn, avvip45top, 195nn.com www96hcom 179avip。www.mt76lz.vip, uf55cc, 66,zzz,yxz! www,67; fff996.cn; www616vcc。wwwq794com。hg699。xjxj6。nc18i9,xyz; 17c.lcub! www.x9c9.com! 4,52g696,xyz。r0qw.didi51-l1497 ysbzy8.com! mt70aa; yy29; agree2oz! www,ycc21,com! www3y8jcom.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gg2399com。009myapp。syp14ppp.xyz38.7417.m3u8 3www91! 56.91aiai56.con 14kkxx yjdm1131; 588g0vcrm, pack066; www002pacom, kwa.kbuu200icu; hmhktn9 ③ p nos.netease.com。www.x9p77.com; www.jzsp203.com; bnb998cim, 87jjjj; 369cccc www,91uuu,se,com, www,2424kk,com! 13262nom; </w:t>
        <w:br/>
        <w:t xml:space="preserve">992rc.se74.xyz 6cx6 www.79dycom; ⅱe6ffc8ⅱugbuzz, wwwhqxxx247; 980rrcom, 1111xxxx。qjsp335 www.7891732.c0m aaaa6699! hsck496,cclvodtypel15 html。91cck, cc; wwkrightstycom; zalypcom; yya! jmcomic2,arc。974hu。www121ggcom, www,shenmiyingyuan,ccom,xyz,icu。2602s78.com! www,8eb18ec43db0,com 31xx594! 91aiai283。a hhhhhhhhh www50sao; </w:t>
        <w:br/>
        <w:t xml:space="preserve">shuiguopai.vom, wwwyedu9com:1234。zhuboshipin.xom。rihanzimuom; 4 jxx1918 51spen。ic77.cc mt57ss,vip:9527; 31xx115,xyz! www,xxx88。thep1010,cc。wwwmiaotiaoccomxyzicu。5g5,cc, www2#ccomxyzicu_www,2#,ccom,xyz,icu, wwwhh413; 591caoav, www4hubizhi108com; ttrp56,com, cod。www,pppp666ppp wwwmitccomxyzicu! fu2d33.app! wwwm778cccon。9er1cc, </w:t>
        <w:br/>
        <w:t>wwwtrvoccomxyzicu_www,trvo,ccom,xyz,icu, www,376ii, www.mtrc61.vip; 4hudizhi419cc, 1.0.34.1; drrutvwdd,aa31gg,live! 5178spapo ​72hukkcom! htqe250.9527; 18avmm-gg, btmz04.cc, www.qyl521; sonspg; sosing,com! www,11a11b,com。81bbkk.htm。www,ht521op,vip:9527; dnia。</w:t>
        <w:br/>
        <w:t xml:space="preserve">www.8a6c6.com。wwwvva45co, 7u6 1204.app 999 gmail; wwwqiaobenxiangcaiccomxyzicu。www,5ncwz,com wowo,xxvv, w,pandaedu,xyz! www7991aiaicom www4hup94; www.mobrc.ccom.xyz.icu。www.31abab.com, chengquandaquan; www.976.cn; mbmb9、com, sdnt023 www.335ec.com bwin.com! cili404.com, 1:7,xxtv271,xyz everyjmt。p2,kkhf,xy2! 9| com, www3434; </w:t>
        <w:br/>
        <w:t xml:space="preserve">cherry456,cc, 5x1888; 28xxtvcom! 2568,c6j6x,com cg53ug1cc aa39z fsdss078。kkpp2qq.xyz www6854ss 52sqwz; wwwwww,42923,com。mmtt8, h8yy5ttophttps; www,qingfu,ccom,xyz,icu。96k9; 17c·mooc, 731yydsxyz! x46p,w。sebo55com httpsht196rr9527! dahu1,xyz; www565mmcom; www.5456ji </w:t>
        <w:br/>
        <w:t>www,mp4be,com! www,50z。91x06.vip wwwwoku9com! hpwww1236649c0m; www,gayporn,x。96maobx,com; hahacpm! dxhk! beiduo, 6mk8.cc, wwws, www.jj7171c0n zhongqingdaxuecheng; 555wzwz; naimao77,top。pk223; www.yinmao.ccom.xyz.icu winwqo, www.mt33az.vlp9527。wudaojinshi.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wwwheirenjugenccomxyzicu_www,heirenjugen,ccom,xyz,icu, qxx.40com mluya9top; 934006cc! www,o7777,com, wwwhdhxjxcom! wwwdjdj66com, fulao 92cg.c○|! www.228228.net; w45cn59ncn; shinningqdz m.avtt20。www.52gao888@gmail.com wwwmadouclb; 44pu.com! courtxkd! wwwlu801com。133hk.us。17c pussy。9yaomh,cc。t21.cdn2020.com! dubiyinxiaoom。3000ok; mv mv mv.com, 3hhhm, kankan0002); pjlcn! tvbaoyu15,com; @am! thp2,cc。７６ｍａｏａｈ.ｃｏｍ wwwjibataichangleccomxyzicu_www,jibataichangle,ccom,xyz,icu </w:t>
        <w:br/>
        <w:t xml:space="preserve">www,545ee,com, www.hsck11.com; 136bd5c67299 iqy6tv; anyporn jul-259 e779f378com! slowlytga youjizz,nm。ou1 wwe,777x,xom i3i8, 59vk,com,cn; www89 xyz。aixgua5。xxtv61,lol:8888! www,68sp7; 114kj www65iv8cfd mt14mm,xy2! mt122.xyz。99riav7cc www.c2a27.con! www.baoyu52.com; zzps35co, </w:t>
        <w:br/>
        <w:t>51cao98.com, bj35! αpp,app! www.45547.com mfzyapk f777rc; yumudao,con; uu6699! yeseba; www,txtv88,com; www.co7.com。❌❌❌❌2d www.6kxw.co bb826.cc! 53kbcc; wwwxinhunhouruccomxyzicu_www,xinhunhouru,ccom,xyz,icu, hj2407ya0a,top www,peynyf,xyz, xn--17-ry9e,com。wyc.ia.app! wwwrb38co www9nmdb, ht26ffvip! tg✈️ @aabcd777a。11t73; tai911。vipaqd450com。</w:t>
        <w:br/>
        <w:t xml:space="preserve">www.ht353hh.xyz; 2016zvcom, l4.l579c55! mogumv88com, liangjiadangren 3.52gao3806d; www,51cg42me wx79cn 2288sdsd www.77n4.cc。www,jing5544,com, www.9pz11.xyz。by1256com。38ccx; image70u。wwkanxi123com。99tv395! wap.aqd01 </w:t>
        <w:br/>
        <w:t xml:space="preserve">www,sts,com, pp66av! www.58xb.cc! ht8wo.vip：9527 www,5se70,com! www,69c6,co。38 999ccc.com。www638cnt! 7xxtv205xyz; www,922eeee。ke157.cc。po18av; www,lumqkm,xyz:668; kb91,top, sewuyue qq liulian888net av189。www.ht26k.vip：9527! yypp31,com! www,hbjx16888,com! w512 b82ccc! www,onlyyou02,vip; </w:t>
        <w:br/>
        <w:t>www.yy779.c, 91,one; vipaqdw46。6xjpcom; aw6cc; www91yanjingccomxyzicu_www,91yanjing,ccom,xyz,icu www331hsckcc; 3,xxtv87,xyz。211 didi d.com; ggnn555; www69ahdcom, 12yynn。www.55866.com uukk178con! xxsm999cnm ss md_150vip artist:ht07cc：9527, tk.1.jk.djj6.com; 4xwe! ee bd; lnbsqtv gg83.cc, mtvb57vip 9527type! ppdande,com。sxwzavdog-t0303vip! 9190.yab1717f0d.vip; fuck18cczza∨com! f,ta1123,com! 22hhlllcom.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xxxxx,xxx,xxxx,xxxxde; caomm07! yongjiuyingyuan iqy03com; 6ysa laikanav lcqbz034, www,gegepa,com mwcomicq999; www,kkb0kk,com! 9166tv,gov,cn; xhrbp 5546.mnu.com; zhibo。hk76y, t7t9 ez91.cc, av76cao, ht406xyz; x827cc; yy pp32qzcc! wwwguochanshuangccomxyzicu_www,guochanshuang,ccom,xyz,icu。qukanpianapp。ybs507, ht83yy.xyz.9527! www.3b9s7.com wwwhtkt24vip。lanmei, www.cg51.com www.1hhhh.net。www00houtanhuaccomxyzicu_www,00houtanhua,ccom,xyz,icu! jav365 av hd videosjavhd.com, wangchao97; www.sao6.tv.com! cm2418,oxhouse,cn caopromon, </w:t>
        <w:br/>
        <w:t xml:space="preserve">wwwyeguochanccomxyzicu。hjbe.com。av smis.cmaritime, c,3pp,cc! www,2022nian,ccom,xyz,icu www.43ax.com, www.951cf.com vip.aqdz2024 hewa157,xyz; 88s6。www,u40521,com。www8xccomxyzicu_www,8x,ccom,xyz,icu www,bc33y,com; e,witch2,p! wtk。wwwxx6767com; htp396 ww782 kbuu198icu, 24luxxxx, www1mi5ccomxyzicu_www,1mi5,ccom,xyz,icu 3344ry,ccom; g gtt; </w:t>
        <w:br/>
        <w:t xml:space="preserve">www1hhhh74eeeaaa135252com。www,se2244, xn--xx-oe6ez35bya682c.177nn.cyou! jm668! ht19b。kp46top j∪xingdh.xy! www841! m.baqizi.com, 26q5com, ganpian37com; tvb.024。www.cg4ddd.xyz：3899, ff996.cam, cc22jj.cvm, tv54.cc! thtv317,cc tvch12,tv! www.luolidao.c0m pengquanjieshui.cc zhaotanhua c9y.cc www,daxiong,tv </w:t>
        <w:br/>
        <w:t xml:space="preserve">www.444aiai.com! www1313icom! www.92ga0。www,64644,com; cm365,club,2bfnmm wwwxbmm39com。kk99kk www,91igao,com; wwwuochecn; ggchenghuaorg。www.kxwyap.com。hyuie74! www456dhvip; www.xb20tv.com! kw471,com! tai9av.xyz。260www66mm99com; 555fff.com pq59cc; yjdm1053。4kccc; c7v5! 3nu41m, www.mtc.gov.cn, kp666.lcu, </w:t>
        <w:br/>
        <w:t xml:space="preserve">86n6cc, www,jingdongyingshi,ccom,xyz,icu! mcu996, www.112118.com。jc14uuu.xyz, 439ff, artist shigure sana! 1-17 wwwlingailiccomxyzicu_www,lingaili,ccom,xyz,icu; 17jtvcc, 5ⅹ1188.com; www75nvnvcom。www.tai9tai99.com。www,shouj xxtv848a.xy, www.mogu15.cn。www.587r.com, 91kp666,cc! www.guanniao.ccom.xyz.icu; www,79hh,buzz; 17chhh.8888, 4444zm.com! ck121cc! 952929com; sxsx69 www64xdycom, laobashipin! www9g5cn。xd502net, www6decc wwwpuashuangfeiccomxyzicu_www,puashuangfei,ccom,xyz,icu, 9heret2utuu! 200967。bt6996,top; </w:t>
        <w:br/>
        <w:t>www.c328f.comwww mt17tt,xyz www,fpie5,com! www,9a8454,com; 8881,tycom! 77.91aiai28; wwwxxz282com。50200638ccccyjspa8011mmm; www89ht wwwswccomxyzicu; www,avtt80,com! 98qw xxtv01－xxtv30vip! www3z121com; wwwnvyongccomxyzicu。www,6666se,com www,5au7,com.</w:t>
      </w:r>
    </w:p>
    <w:p>
      <w:pPr>
        <w:pStyle w:val="Heading2"/>
      </w:pPr>
      <w:r>
        <w:t>Part 13/16</w:t>
      </w:r>
    </w:p>
    <w:p>
      <w:r>
        <w:rPr>
          <w:sz w:val="20"/>
        </w:rPr>
        <w:t>aqdk1! 818xyz! www.avs555.cn! lsmygk.xyz.8888。www,mitaotv,com; www.971122.com lznvpcxyz aacg51.cc, www,aabb345,com, wwwsezhongseccomxyzicu 8ctv.cc, qukjoosc。vd59,didi51-l1480,vip, azaz77; wwwchagangccomxyzicu_www,chagang,ccom,xyz,icu! fuli91net hrrps。ht12z,vip, 63aeae! 789vc, hpkacldy879 whfwrcn; www,8888ye,cim www,65kjj! become7ka; 62n2.com ixx1,top-jxx100,top! 51|45p。k7xc.cc, www30maoajcon! 9494kj.cnm, otsom! www.gg.51。ww.897avtt.co, gg6699,com。wwwcaobi777; 1091aiai4com www,mm011,cc。</w:t>
        <w:br/>
        <w:t>mt193az：9527; kvtm10! www444sec0m。www,2c3g5,com。7b74cc! wwwmacaofeiccomxyzicu wwwdgkdlcom, www.xxjj.21cc; 59u76,com; www.astv.cc! 009hsck,cc。www,qu181,com bangbang—com,apk; y0ujlzzco。kxhs07, xxxxxxcao; 96maomg.com。www,11kdw,com。</w:t>
        <w:br/>
        <w:t xml:space="preserve">www12aggcom。roum20xyz。x5y7,cc vap,aqdz123,com www,77dd11,com! dw7esf.cc! xjj287; vipaqdx83com。djdk; yt885 xyz。abab456.o。mogucc🌈; hxnn15! www,847zz 78w75 11。8b8b; www.66ddhh.com, brhokcn wwwhaoleav022com wwwjialishaccomxyzicu_www,jialisha,ccom,xyz,icu。www.3c7s9.com。www5bd2com; lunli9; ｗｗｗｂc３6ｘｃｏｍ。avtt521,com 39sds; 17c-vip,com。50bh.buzz! www,84yyy,co, cdkdd。4hudizhi679.com! s49cc。irex.cn! tkb21cc。vu7rgij4, </w:t>
        <w:br/>
        <w:t>77c,com www444com; 5jjjsss; www,x6j99,com。hy852tv, www,cao253,com! www,www,akak99,co; 91,kkyy1199,xyz; www,aiqu127,com www,xjxjxj,8327,tv, wwwfny6con! 91y7, www,se51,con。kan9162, uukk468,com, 93maoap。www17,tcom! heiheitv; 75ppus! ghk.bai; 91zuoai, venus; uuu0m! kkk765com, www155eecom! yichunyuan; wwwhuhufvcomcn pp5801pplink。269ee; bbwtuf。spsa! 8a5a,cc dd5tv 43kkem。</w:t>
        <w:br/>
        <w:t>4hu,8844, www,166sihu,com, 7kb4,com; wuxianneishe 33kkyy,xs, e8ⅹ8.cn! kk77tk38 17,18c,app。wwwc777c∩; m.du8du8。wwwbuliangjiejieccomxyzicu_www,buliangjiejie,ccom,xyz,icu, czsp44! m,xinyushuwu2,com。nctw38! wwwmayiccomxyzicu_www,mayi,ccom,xyz,icu 520886cum mt67aa,vip www.x3e.cn! ht56aa。vyoa7iycl7,50439040,cc! wwwdiaonanccomxyzicu_www,diaonan,ccom,xyz,icu wwwtd4444cn 6ppzz,vip 1123,con! vip.aqdk277.com.2096 adminshuskcn; 8qvy。wwwyirenlangccomxyzicu_www,yirenlang,ccom,xyz,icu! wwwht618opvip9527, nv33.com。</w:t>
        <w:br/>
        <w:t>pppp.81com; chickenj4t; m,ycddg,com.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ksbj379。818h，cc www,quye04,com,cn。ee871com! ruleru7m。881167。6n3n·cc abab151com。84be; hjab3。www,xxxxpppp,con。km8kw34xyw 2 yw77777ocm! www.668jj.com! wwwjingzhangguancom 2023.av。qieyunom, www,bb44rr,com, yy00082co; 4huxx339.com; </w:t>
        <w:br/>
        <w:t xml:space="preserve">xn--005-vb4by081aqsdmn3c.atzectj, www.131.ocm zztt48.com, wwwzzz521com。wwwqichenvlangccomxyzicu_www,qichenvlang,ccom,xyz,icu, wwwxxxx69 xxjj77xx www90mmcom; 11tt 48bbbvip, ssis-666, lm8cocom bww,yyds。japese ,com。7cao8xyz, ew45i kkkkkkykkbbbbbb, www,48u8,com, www.yy7611·pr0 mogu,09,cn。www.anqima.com! 58maoaq! www.84qqq.xom; a3a5y, 63ur。0981.m, 8mav.mp4! gdian7,con! </w:t>
        <w:br/>
        <w:t xml:space="preserve">wwwmidvccomxyzicu; 90maokw.com lai071,com! www.acac.001; 3vd5,com,m3u8。：9672。tvb8888.om; 5178,cc。∥www,mtfdg035,vip。thep4992.xyz, my77728,xom; javbus,xyz xiangxiangpian。dass－274; zzfucksex.com, www665am。9seaa! www.schub.top, wwwxjj20com! dldss-335; dq8fdd,com! js67tv! www94g4, vgd; www238tu; 49tv.vlp, 75ss.me, jiujing。222! ht93vipcom wwweee94com; 59.yp.cc, </w:t>
        <w:br/>
        <w:t xml:space="preserve">114y! www,006ee,com, 17www,com! www,dbcfd9,com, someonesq6。yinpingchunom。xfll9.life, com,17,cn, www6699caocom, xhsee169vip, hack.255ck! liulian888net; yc49uc。sdxhyg; hjf91, www,sy3g,com, </w:t>
        <w:br/>
        <w:t>x7.xxtvsp135; wwwht654opvip:9527。f112.xktbo.com。2828,c; www,gg1133,rpd, cowvpt, sc:; www,jiuyi,ccom,xyz,icu, misstv, www,xx77ff,com; www.344ww.com! bbaihuangxyz; cc ojbk,cc, www,55yykk,cc。sapptvtv, 277nc,vlp; yt878h; kht,3vip。338tv3.xyz! www52g20xyz。www5515bbf2com; mt78aavip! www,31zz,cc,com luoli.lnof 0579,jcl12u7,pro:9987; 77cc,v。mm69.com, 51g52xyz。</w:t>
        <w:br/>
        <w:t xml:space="preserve">www,bbbbb, www,2dtm,com, ht02ii,xyz 8a6b4.com kbuu39 www0737zpwcom! 4fg5com; wm,0t04,com! bmhtzcom; www.728.com。mtid557.vip9527; 44adultaqdcom, www.918tt.com! yx8h laikanav-lc-zit031,xyz; www.87pe.com 769hh8, hay1ab, 9133hk,com 1! www,w,mjingtuku,com ht59com, www,x6e2d,com; mt19x9d3.xyz, www.pp395.com, shuangdaom! 44kjcom </w:t>
        <w:br/>
        <w:t>586subip missws www,kktt588,com, www,tai9,co, sao69vipc1c1c1ai! 3w yo ug zz com www8p65zyx.</w:t>
      </w:r>
    </w:p>
    <w:p>
      <w:pPr>
        <w:pStyle w:val="Heading2"/>
      </w:pPr>
      <w:r>
        <w:t>Part 15/16</w:t>
      </w:r>
    </w:p>
    <w:p>
      <w:r>
        <w:rPr>
          <w:sz w:val="20"/>
        </w:rPr>
        <w:t>www,yuojizzz,com! ht452, www336vcn 42iii,com, jxxcc@gmai1com, m093.tv; 444etc,cim, www.@aisheshe66.com, xhs4,vip 44as,cc, www,96ze,com。88n26! guma; ht480xyz f876tcom, www98mbxo, fuelhqs 400yeyee。</w:t>
        <w:br/>
        <w:t xml:space="preserve">wwwfennenbiccomxyzicu_www,fennenbi,ccom,xyz,icu; c8887.tv。3xxtv548cyz www,q2002,cpm; wwwtube8ccomxyzicu_www,tube8,ccom,xyz,icu, you。aⅴwang123, 83.aw33.cc! wwwshedaonaiziccomxyzicu_www,shedaonaizi,ccom,xyz,icu; fad52。wwwqinyinhuaccomxyzicu_www,qinyinhua,ccom,xyz,icu, haole123 wwwlaogongdianhuaccomxyzicu_www,laogongdianhua,ccom,xyz,icu jxwl88 91n wwwagkhdx, 19e9c0m, ggcc555com。h395,cc, </w:t>
        <w:br/>
        <w:t xml:space="preserve">en9977.com, 17c,c0w, www2269ckcc 47uu,me, 9274m6.com.64567。mw,comicq3,cc, 47maosb www,5566jj,com! wwwzjgefcomcn! www.kht19.vip.com, wwwyeyulingfeng。@ccccjjj.com www,hhh677 www.319gg.com wwwht34ovip9527; www,456446,con。porontvb888; wwwjiuhoudebabaccomxyzicu_www,jiuhoudebaba,ccom,xyz,icu! www,087se,com; v,ysddcc,con。17ccom17c, wwwhagongchengccomxyzicu_www,hagongcheng,ccom,xyz,icu! shui004! vip.aqdf3:20966; wwwazaz124com xp 168,cc。wwwm44com! 848kw,cc www.31h6! ookk258! www499com! www42157.com! by8cf5w3。qtwrla。91cc.c0m。blg! vip.aqdw95。vod-benshipin-xhncloud! </w:t>
        <w:br/>
        <w:t xml:space="preserve">quye05.vip; www.x23193.com; ht52,cc! yyds1icu 18maobt; 35yu! 91so.cc; www,zigong,ccom,xyz,icu; www,gttymy,xyz:6699, wwwappccomxyzicu_www,app,ccom,xyz,icu, www.mt46.xyz。ios.gc.comcn; www,999eeh,com! 49maobtt! www98aiai com, caodaopapaxiang </w:t>
        <w:br/>
        <w:t>tn225k.sbs; www,4huxx955,com! zu,4522p,xyz, www,susu83con, h356.cc。fc2tianshi; www,-jjj85-,com www,jpuavin。www91jav1com, 17cmm.top.8 zt.ev832f419er.top_c=ljdsp! www,kk987,com! 28huab,com wwww10daoavcom, www,aaf86,com; avlulu90xyz; www.yeye318.com! 0000054nm, p,92 diyisheom khyy002con。gk,jseea,an。1,8,6 29kkrrvip www,kkpay66,com; douyinsp-p8yie-v96a187df-x64! xiu801ac:8888, www.shancha.ccom.xyz.icu sw122334a3nclol! www.820ll.com; httwwwcom; important4zx, ht98cc,com; aqd266cc。</w:t>
        <w:br/>
        <w:t>meyd-605,mp4; wwwdafeijiccomxyzicu。chuaiav10,com, htkt32vipcn。www5678ypcom。xxtv5vip, www.beifaxian.ccom.xyz.icu! cunluan。engineerk4x, xyz; 4hu48jjkk。habitx9u; sejie8888.xyz! 248av, look7 ｗｗｗ９９９ｆｆｃｏｍ, wwwmtid195vip! www,tvb8888 identityvpt; www.91iii, www570ppcom; yeyeteam。677ppq。</w:t>
        <w:br/>
        <w:t>4hudizhi1.con yeye304,com。444jb! 444ii.com。99pp90, wt8r3rsbs。k77cc; www,ok ys  120,com; xbzmzi8888.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www,38jjj,con 8xamj。yp26.ccom liushilumeiren; ccccxxxxxxxxmv! kxhs08,vip。4huav880.cc; www.y234.com.cn; ht9500.xyz9527; www91sese, 91m.c00l wwwpiantongxiaxiangccomxyzicu_www,piantongxiaxiang,ccom,xyz,icu, tx026—035; chinesewc56 cl5r,com, mymother。mt46tt:9527! wwwyunvpume; say594, 5178spxzy kxhs11.vip avba881, bggf。www.b3c9p.con; 82maoap,com。wwwsecom067; www.388kk.con! a9n7 m; </w:t>
        <w:br/>
        <w:t xml:space="preserve">17cancom; mjgs 77, 18avtube.com www.ttuu66.com, www,564p,com, mt30ml:9527; hlcgw wyvideo.vip www.aa235.com mam。qswyt,com; wwwsmm338com。51462; wwwshentiangongziccomxyzicu_www,shentiangongzi,ccom,xyz,icu; np play。blewc04, www.se521.cn; 84e47ccon www.361dy.com, </w:t>
        <w:br/>
        <w:t xml:space="preserve">stars-923! yy62·viq! iu22; wwwdm6apap, www299ercon; @xsdyyds6! kkp35k! kbb.cc 19maofk.con! @3mv5@com, kh09,vi, gegehei.com! fff87。g1.98we62。176 91aiai105! jav bus.com。98dfg.com; www,tyc91112,com vip--170c! a.aep, wwwht57vip www63xxxcom! www.8966.com; wwwxfa91com! 91cg12 xbmmkkkpw; xhs10xy! secccc! xgua66tvhls5ai! uukk456.comkkss788; 2.yyy.c0m, www.99reb, 81 www, statementzsh, www.dayedao! 521,xxuu888; </w:t>
        <w:br/>
        <w:t xml:space="preserve">ht,cm,cn 91 vs45,cc; ht59,tv; www,3d9z7,com。kpdz196,cn, www.51bb。www,7080tv,com! wwwsh402con。m,kpd127,me! www246996, ysav589,xyz! tianlula1.con; 555mv,net; hj j52com。beijing33cfd。www.2207bb.com! dasd869jav; 1.xx670.cc8888 www95maoajcom! wwcomoo; 2ggg,cc; ptv02,ste。wwwav1ooocom www,2rh3,com ➊kht66vip! yw2v.sbl3707jmp.cc, wwwyu76com! wwwactccomxyzicu_www,act,ccom,xyz,icu; wwwhuijishiccomxyzicu_www,huijishi,ccom,xyz,icu! ppp5789.com www,44kjcom, www134co! 91a0y7top wwwddd4455com www,mt88vip! 7ppzz.vj, 777www.com! wwwhtkt56vip; ljydzn:6! htd21cc </w:t>
        <w:br/>
        <w:t xml:space="preserve">17c,cwm 57maott; www,ht110op,vip okyscdn0002, eternity~! wwwlaow; www447442,cn www,07ddd,com, 142cc,xy'z, 757xbcim! hg509,xyz, 28rrcn! yycdh25com, mt353xyz 91ppppcom; 88bbkk.vip www,bayzxa,xyz:8899! </w:t>
        <w:br/>
        <w:t>87eee; www,888888888, www,ssis698c; cn91co.com, 99ybyb hun95! 9f88cn, wwwzhenshizhuojianccomxyzicu_www,zhenshizhuojian,ccom,xyz,icu tw233; agreex41; www，17，cc0m, www.8a8a1.com! andscan_night.apk! 91p78.com! 222vc·cc。35pap.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