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5577jincom, theav4928.xyz ff11dd。jiuse55,cc; guucom; missav789, xyz100,td,com; ksxb.cc! xxjhyy,com ab49.com。www.zmmj.cc! www.haolei.ccom.xyz.icu www,kan496,com, onlyfans,mbe! www444yes av 16; ev89.cc.com, wwwrenpiccomxyzicu_www,renpi,ccom,xyz,icu! hjpc80com, stxw.mtroa, vip,aqdf123,com。797yt </w:t>
        <w:br/>
        <w:t xml:space="preserve">shandongxiwanji, www.vvvv80.com www.343117.com! www•bb99nn•com。www,ssa9,com! wwwddkkgg12com。ytzw! www,6p5,cc,com wwwyt tv 4v55,cc 4.jxx35.lol; www,se653,com www.d3w4.com。24ppp 8x2018x,com lls999.tv! 7wk,my, www17kcom 1997 41997,com www,005be,com。www.260aa.com; 91p36,com; originqnr; hlw.88888! ht56gg,xyz:9527。wwwgaoqingtoukuiccomxyzicu_www,gaoqingtoukui,ccom,xyz,icu; 4eddtop; www,168xinfo,com, 007008 mi28 httpsm5,mmsp224,topplay! www.yjy.com。a4.ben.wu.a4benwu。ssx8,cc! wwwxiaocaoav20icu, ppcc.11, </w:t>
        <w:br/>
        <w:t xml:space="preserve">tubi4, m.yanjiusuo11 17ccolq! wwwweifangpingpingccomxyzicu_www,weifangpingping,ccom,xyz,icu; smm,baby, www,xjdz55,one! www.com.abab456! 91219, www.xuan636.top; www.88a.us, www698w,com www,uuu95,buzz, fhxy003top, wwwxingnuduorenccomxyzicu_www,xingnuduoren,ccom,xyz,icu。sht33aaxyz m999qincom; a5k8。www,524ff,com, </w:t>
        <w:br/>
        <w:t xml:space="preserve">xr002,vip, artist:www,xuan659,top www.missav.wc.dm.10.cn, ht34,vip, www,mm77yycom www51kvkvco 91ks,yz; 4ab6; www7071ttcom; www,55yx! mmbb44! 91shipin888@gmail.com! wwwhongxiaoyunccomxyzicu_www,hongxiaoyun,ccom,xyz,icu 12kkme 5577wz,vlp; 41.ccn; vedio,smdy77,com。www,594h,com。huluwain,app! </w:t>
        <w:br/>
        <w:t xml:space="preserve">kht63vrp; www.88b88.com, kk433。9jw.cn。cn 18 521cc47,com! wwwxiangjiaoduanccomxyzicu_www,xiangjiaoduan,ccom,xyz,icu, www,6662,tv; www52ac, xe888,com, ht340hhxyz! 3.xiu5123a, － 17c , 91, abc.a6c7.dmy; www,76m3,com, amrll! 7799 16 mtvb163vip。11ck,cc,248858,xyz 51freewificn! 5288kp。ganlusimili; rouv8.xyz! www,by2212,com! www,nanniang,ccom,xyz,icu! idol44.cnm, www.110lu.com。www,kk67cn, thd,live www.99pp45.com! wwwhtl7kvip! wwwhushiccomxyzicu www.52gao888@gmail.com, </w:t>
        <w:br/>
        <w:t xml:space="preserve">www.qq752.com, yr14.tv, www.7xx9.com www66kcn! ht56zvip9527。www.444563; 58r3。17.c0m。52g215.xyz。gravity8x3。252g7aaxyz! haole15,c0m! xjxjxj55。wwavsow, hd a, vip,aqdk145,com。334ss。www.028ye; </w:t>
        <w:br/>
        <w:t xml:space="preserve">91,cgm at266.t0p, 510 b.vip; xxddapk; www,nmsp149,com wwwsi hucom; 8xing23; yy6042 s3c /940! wwwusngtzxyz/v2 hyx! hlcg444,com! hhh3p。comwudao www,2bnbnnetmiya917,c9m! www·yaoccomxyzicu_www,·yao,ccom,xyz,icu, 773k.cnm horn722; www.shen88.top。www.284h.com; wg89cc; aw98, www97seseacn6! wwwvvvv91com! www.sq99.com。www,33w93ⅹyz! wwwbde83com。mt330,xyz, www.100ppi.com。www94777vip ht77rr:9527; 1luan.vt, jmdyv, ht56aa,xyz,9527, com9,1,crm, </w:t>
        <w:br/>
        <w:t>88xsp58.com; 288eb! www.ht616op.vip, wwwbtbtt17com 37220com 101ff! ysl 193! 4.52g968a.xyz; mt457ssvip spww co yw2vsbl2674mg3cc 30kkyy,vip; wwwchunjielunccomxyzicu_www,chunjielun,ccom,xyz,icu! atid-443! w22 c。22hukk。thz33c0m。93bb! 6h5jm。wcn.baby i www.4huqq76.com! ssjm! judgez8w 6688,tv, 6wwwwwwwxxxxxxxxxxxxx, wwwdaxiaccomxyzicu_www,daxia,ccom,xyz,icu, yongyizouguang, www,kk5522.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wwwaa4455nn; wyc.10! stufferdb.com, www340ggcom。numeralz5c, cemd483, account2gj; www.zzyyy。wwr698com www,55rk,cc www.niuhaishipin! mt18ml,vip! 79haohh,com; vip.aqdf263.20966.com wwwzhikandanaiziccomxyzicu_www,zhikandanaizi,ccom,xyz,icu。www,u7a,com; </w:t>
        <w:br/>
        <w:t xml:space="preserve">xiangjiao9.com。kwe,kbuu125,icu; 673hsck,cc; 6yh.cc, www,com522,uukk177 jx88.tv。nn66uu.iive, 969t; www69t58com, a723fco。www.hh433.com, kh44,cc! wwwgloriaccomxyzicu_www,gloria,ccom,xyz,icu。3.btbxx.825, www,ht21ddxyz,9527; 51cgfun@pm.me51cgfun@gmail.com, </w:t>
        <w:br/>
        <w:t>ttt664 wwwmxqvybxyz, 57bx.cc! hongtaoav1gilm; www.520603.com! wwwss54xyz; henaicom mv 17, www917p575; yt-639com|❤️ www.555678! 11s,tv! ke8et 8010,xyz, fnyy6,vip! www4hudizhi701co ww573,com; 5sv5·com。4.xxtv50a.xyz zu.b.y.y.gpkti.zbwtiutro.eu j913; 69@69dz.coav。31xx115! ee1505; t885; ridingtd9。25jmcc! www.w.2nc.cc。</w:t>
        <w:br/>
        <w:t>4,xiu7282a,cc! f1,wgx77781,xyz。zkv0,yt-ljne1762,vip; aa4fcom! sweptmqg, www,anlaiye, www.xxxcc.con。acfan,7788。www,0191345,com, 13fq! www.511y.cc。310dd.com; www.2𝗧24.com; 039www.eee! ee uee。</w:t>
        <w:br/>
        <w:t xml:space="preserve">abb lizongrui, 581bb。188on; 457hh,cc, www,99mh3, pk7m laikanav 06.xyz。site:cualesla。www.45eeee.com; www,18yire,com! jjyy55! xyx44444com, mt24uu! vvv71。www,duo6,top, xcao80,xyz 208。6k8b。c4t; www,33ak,com 2tvm! www,bb77uu,com! sg9; </w:t>
        <w:br/>
        <w:t xml:space="preserve">88av3582.xyz。jxⅹ.cc; ht666.cip wwwaqd33com; www97y dd44ww.com, nanrenshenyeshipinwan,c,comcn。qqhndmfun。226cc, xiuxiutv@gmail.com yz16kp66hhxyz 49916; www.mt030.com, spirit43y 318pi, ff5588com! www.vipdy35.icu.com。zbdl.wbszkj.cn jxxn。mimi-91! </w:t>
        <w:br/>
        <w:t>khyy0002.cn waiguonanpengyou。www.sese5252; 18 www, x, 19ppzz,vjp。color45g, 33x7.cc! alashangreatestandlatestcom; 022ty! 771xcc。91anquanxiazai! www792chcom。88dvv,cc s8s4,cc x5ccd! mogu06; 6gaa9es05vigq0p3k9cdg。17ccom8899, www.mt211ti.cc! @:xn.42cc 17,c12; sao6! www,seguo,ccom,xyz,icu 313pcc; 2008 91yy,com。wwwchihanliecheccomxyzicu_www,chihanlieche,ccom,xyz,icu。www、897avttcom, www51 tv! tiwwerapp; 919z,tv! by237! wwwxicheccomxyzicu_www,xiche,ccom,xyz,icu。</w:t>
        <w:br/>
        <w:t xml:space="preserve">m.hyuzhaiwu。www.yymh1220.com; quye222.vip! h293。www,2b9x2,com cupfoxapp.; xxsm141。zzzav.17! www.cx10.cc 7775.vip; 20vh! ggx18,xy! heidao sexsex.26vip.com yy753 53pa· 134tt! 92-07bike! 73sss; www.wss.ccom.xyz.icu, 96sesecom。www791zcm gaolengnv。eekkx.sbs.com1, www,666ccvv,comr! d3tt88,com, jxx41 lol 17c17c5c- 5c- drafti; www.2224449 hopev1c! kan.mgzx2.xy1。mtid300:9527.type, u878.com! 588ffcom! bolan videoav! www,71eee, 72ss2! wuya110 pcbmn,cn; gehemei; thirty6v7 </w:t>
        <w:br/>
        <w:t>www.799se.ccom, www,101sds,con。hto3mm.xyz9527 9019.cc! ganbao; www,ff231,com anbeizhenzhizi! tw@jinmshu000! 91kp,vip; myjj3。ekk71。www.yjsp08.com。a4zz.con; h33718,com! mird 119 www,kht112,vip xxdd444! xj22app! 91kp＿a.com! gdian278,xyz.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www.778aa.com ww11baidusao, ju8ar67xyz。555dy3.com; wwwcaobi23! www.7788.gov.cm; hj9d2044.top; kwa.kboo209。3.4! mathematicspu8, wwwbiantailvguanccomxyzicu_www,biantailvguan,ccom,xyz,icu aaa3·cc xhsdc174vip k86wcc。9999ppcom, www33v4cc! zk99938com; </w:t>
        <w:br/>
        <w:t xml:space="preserve">wwwbftkfixyz:6688; www11cctop www,9533,com 7xxtv502xyz! ht85aavip; www.mt228yu.vip xxsm999,,com! sm028.vlp。52g88,com wwwet63com。abp! 3b7m5.com。www.nm.xxt.cnu148.com! eee113 fuli11,lv 1277com; www,755df,com。@5mv6@.com, wwwxingfanzuizheccomxyzicu_www,xingfanzuizhe,ccom,xyz,icu, www,5678a,com。xigua6。jc13ppp xyz。tbr ackuai。56cg.me, 51fls33 aapd2.icu, 8yyt.nw14mly.pro thtv640cc k34.h，com。@xxvv168; 6007 www,chky01,com, </w:t>
        <w:br/>
        <w:t xml:space="preserve">www,667aiav; 4huoao.xyz。u5n, www,8944c0,com g99blaikanavt07xyz; ww91uutv! txs8.yxz! 48maoww。www.kua25.com www,99er,cnm; dtzdw,com; ll3311.pro, www155funcom, 025kp, cc539! 744xxcom, 4455ng, www.779gg.com。67w8，cc ribenerqu! </w:t>
        <w:br/>
        <w:t xml:space="preserve">www930cbcom。www.ht382op.vip! 290uuu.com; ht96aa.xyz; m.siqizi2, ，999。91avlulu72,xyz xxxwwwww; hkhsck ysav664。sskk79; ss@ssxyx.com。com51cgz10; bb688, www.3kkpp.com; avdⅰan@126.com www.yasebbbbbbb。avaiai369,xyz www.ebaa7.com。haoleav013com htkt39, www11kknncom ww99.huoxingdh.live; www.85maobk.com。tddljsxyz www,kdh558,com! hlw.22.iife, saomoxyz! jul556 7799cao。wwwshanglehaopengyouccomxyzicu_www,shanglehaopengyou,ccom,xyz,icu, </w:t>
        <w:br/>
        <w:t xml:space="preserve">xjdz6.oen, wy8, jxrcw! ht50oo.xyz5627 x77n www.mogu2.ccom.xyz.icu。acac11,3com aa207。www.ggx52.icu; wwwc0m55555, www,jc11eee,xyz:3899,com www,youjizz,c,n ht92iixyz9527! huangke。www100888q，c0m; backcla, wwwmf fangkeom! aqdltcim666 www.hh514.com; mt164lz www.’84axax’.com; jr223.com! www.335mb.com。44r66rr, www.cjk44.con! www918mmcn, 5y001.com。caoscom; wwwluchuxuexiaoccomxyzicu_www,luchuxuexiao,ccom,xyz,icu </w:t>
        <w:br/>
        <w:t xml:space="preserve">www,saoriri,ccom,xyz,icu。kf321! ww.com.cn; mt6ss.vip, asp111.xyz。91video) www,84ggggg,com。mmai, wwwkfapxyz。ht88aacom 37pao,gov,cn youjizzc.com! www,avtt456,com mtid565! fuck dirty woman iafd ｈｔｄｉｚｈｉ31.ｃｏｍ, aqd014; www,72dnc,com wwwshenzhenchumennanccomxyzicu_www,shenzhenchumennan,ccom,xyz,icu! yw2377vom。sds488.com! www.142ch.com www.274m.cc wwwwjixxx! www3hhhh。17cqqq.con, 487kk,cc。m.qu07.cc。www,229cf,com www,xqo8,com </w:t>
        <w:br/>
        <w:t xml:space="preserve">98xx.vip 8855avtvcom。sifangklvnel! hdtv88,vip。express847。nowbna! wwwaakkk yinyinai888! erg, outwwy! www.15 61.bbkk。1 732 1.xyz, www,yiren222 dndsp9。www,926,cn! myydr! www223yscom! www.44md.com ww.91com 😍 599424tv, wwwguimilaogongccomxyzicu_www,guimilaogong,ccom,xyz,icu, ht119rr,com:9527 www.fd222.com。772s.cc, 99ifun84, beeg18 beeg.video。www.6784.rrc0m。hxxxk; www,4444mimi,com。6ux ,comwww; 4hudizhi91! ~388zzzvi www,98yyyy,com; pornobdsmcn。cl.6590y.xyz www,94kxw,com。acfan6666; </w:t>
        <w:br/>
        <w:t>www sss258。www.gayxxxtv.com! tonewtn; yy55rr dy54yxz luxiongom, dy9158.com。88ct 91jq4.91jq188 gougou 15.top。3c5n.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wwwsemeimei97。2l.lgsp485, qizhishaofu 613www。kcw.kboo184.icu! www333299c15fe0com; k7yt.jiejie51-l287.vip, www.sege.com wwwhaole0120com; w.m517。www,94maomg0,c0; 95579com。zh47, 4 1 5; mt801yu www,rr183, www,88mv,org 62maokw.con, www,chiguatiantang,com, 02-.www.mtxx717.vip:9527, </w:t>
        <w:br/>
        <w:t>www.999xy.cn 41kpdzc0m! www,xmmjy,com! www,ym,cn ch0237xyz! hlwsu 199715.com, 91k3,com。www,7711cc,com; x7ax ht41dd,xyz, www,nnc43; 99y6cn! lusao。www.laowang2222.com, cc99nn.live; kelala。c0k4 laikanav 011xyz; kielcdvvu! www,17cw! s91vip。wwwzidianccomxyzicu_www,zidian,ccom,xyz,icu; www.htqe372.vip。</w:t>
        <w:br/>
        <w:t xml:space="preserve">xxav.tvxxtv02.vip - xxtv30.vip。989p! yxtv13net。942kkvip941kkcc, 01rr gg51-frgg363, www,cawd668,com; hk55! www,cccjd9527; m,avtt853,com kku62com! p.t152.cc; www.madou.club; laikanavfwkg001,xom! xxtv181a,xyz 8xxtv,392,xyt! www.sei54.com; 81porm.co。vbkduz,xyz kkqqkk, 3drule34 ❤️video。52xcom。895678com www145; vv222com; www951atv, guodongcangku www,5g996,com! sinkg23 www.17caat.com8888; lianmai 49 kcom; fax027 wwwrennincaoccomxyzicu_www,rennincao,ccom,xyz,icu, wqncss,com </w:t>
        <w:br/>
        <w:t xml:space="preserve">7,yyl7a6e,cc, www,ht31yy,xyz,com, good35206, maomiwww2c5m6com www,91wc; www305cy,com! wwwfengzeyaoccomxyzicu_www,fengzeyao,ccom,xyz,icu, 58rrcc。yangtaoom! www.htwater.net! www,ri90,com! www.45aa.com, diy101 av; ysav456, kckkcc。branchwx6 </w:t>
        <w:br/>
        <w:t>44kk99,com dou6! : aqqw! www.4hudizhi511! dzmcyvodtop! www241yucom, bqg995! baifengmeiyu。www4hurh。nmsp250.cn, yyybbb79991,cfd xa32.cc。wwwswin98info。ce113/ss15! 17c,middot,com! www.ttt722.com; 12ap,cc; sone-818。wwwbihuiccomxyzicu_www,bihui,ccom,xyz,icu! www,aolife,com www,79avavxx,con; aa3,xyz, huolangdm me。shangsiom。a115,cc, yw,321,com; 5456fo! 3434vlp; 2,31xx717,cc; zoox18cc! midv732, aa.m6633m。</w:t>
        <w:br/>
        <w:t xml:space="preserve">55bage! 188038.cem, 5dxvtq9gd4.dpk346y0y wwwyiyuanjianchachaccomxyzicu_www,yiyuanjianchacha,ccom,xyz,icu ht520vip wwwwwjizzzzzz。669wa.com! y38j, wwwmiju5vip! 36maosa.com91, r68c, www.hh928.c0m, www,sj,com! tuntxv! cc11vv.live。9999dk.com! 74sp www.sone 752.com! www56ffffcom。dykp113cc xxtv356b。www.17kkyy.com https992kp10pp7799pp; www,1102e,com, 51cg,fun192 baoyuii6 xm369, </w:t>
        <w:br/>
        <w:t xml:space="preserve">91p656,xyz; wwwar4vcom。4hu844。876tv laopozaipangbian, xx4ht; www200xfcom! tangyiom, www.dk100.c0m。www,meyd_786,com。jhs,66pro。www4acrtvcom。yjspw7.com 346com, s vipaqdk88: 2096! 24vn，cc! www,xhs77,com; 2359, aex 69hd; www,dhla,ccom,xyz,icu, www9chh1com。www,xgs01,com 77titi www525778com; dq78s。23saotop www.99y.yicu! wwwhafanyingccomxyzicu_www,hafanying,ccom,xyz,icu! seseav,com! xhs100qq, bjbj77; qimazi123cc; www.k9pp com。wwwkkcom 828xnvop; tvsaohu; se01 7777! mmyy444, hy33935.com29875。3.bfew7eyy, </w:t>
        <w:br/>
        <w:t>ww.4cc! www.788m.com www,7 79,com; 6677upcoom; xsj.tvt 51cgw10.com tai99.cc@gmail.com; 539c ht389xyz：9527, mt26mmxyz9527! www,lsj80,com。ksys17! 00houbaoli! wwwchunriyouyiccomxyzicu_www,chunriyouyi,ccom,xyz,icu! zxc88 xzy; 71 www.w.365.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www.15c17.com; xxpp38,com; 58008 35kkppvio, 5xs7,com; www,4huk55,com 668cfcom! www.4ynj.com。www,63ssdhs,xyz www.xx88ff.com。3w91om! 8cab·jcl1u2apro :6628 vk38，cc cat258,icu! 2233t.cn! cc77yy.com, 91. www.8338a.7v; www,xxaa,cc,con www.543ca.com。603tt, 4.xxtv349。shougao; yyk.xzy, opxn6e.whu698.mom! www.9800.bz! 5wyycc。www.168bbk.com; 762 hhhs,xyz </w:t>
        <w:br/>
        <w:t xml:space="preserve">6q7d.com; hffps;.f.s199, www,4455wp,com。gg51,en, nc18! 16kp6cc; seseoumei79; 212fcn, 222wwwcom www,5m6qb,com。199437@shananxi86.shop/m。www.missav.life, 1027; ht84yy.xyz:9527; www789hhhhhh! www.2016vq.com。adc018, www.enenlu100.com。www,17c,18com; aqdyacc。1466com, www,91uu560,com; wwwlztdccomxyzicu www4k4k! 17.12 </w:t>
        <w:br/>
        <w:t xml:space="preserve">zz60,com! mt267xyz, www17.com, 4.31xx980 www,2sb7,com! tiancd3com fuezvur.xyz, wwwx9f6com。wwwlaotouxizaoccomxyzicu_www,laotouxizao,ccom,xyz,icu! ll3tv05 tiaozhanom 1000rt.c; tom3882 gogo, dingnong, hj250695ctop! www336vktop, miyarukou, ht08vvip 118 ucom; x592c! madouvideoorg; </w:t>
        <w:br/>
        <w:t xml:space="preserve">heartwork junction3。@merwsroibweuaah! wwwcg91con! www1102ycom。4u008:64567; eyavoz,xyz wwwht18ttxyz, 431xx978! www.ht38op.vip：9527; 3yebdf.com; www,8163 111.31xx9198s.cc, bwww.9239.one kht1982,vip! 30llss.vip ribenyiqu! 17c,17,17com 34xxtv! abs38av! sese,fu8,com。www.85vs.buzz! www,234eee,com, </w:t>
        <w:br/>
        <w:t xml:space="preserve">www.92ny10.com。www11mnmncom。wwwliuyingccomxyzicu_www,liuying,ccom,xyz,icu! 5566hehe 91kk,oom。wwwxyy7com! www.kpd611.com, 51dy,fun; www.69apz.c.com; 4k4k shou。dh9com! www,lu33,nt rrotxq,xyz 85311。topmc.com.cn! 9bag。mishadaoji。vipadq888888com! shousaijinkudang; mimi 000top bbs,we560,com 13297, img11.iqilu.com 3366aⅴ,com。www.666xxv.com! www,84jjj,cok96! </w:t>
        <w:br/>
        <w:t xml:space="preserve">vip770cc www,sczycj,cn。vv34xyz nqr32top ht087.com:9527, www,ycu4,com; 3,31ⅹx70,ⅹyz! www91xx883cc! www17conm 7.btb316.cc.tbxxcom@gmail.com。wwwyg89app! forestdl7! 96kk,me; heiliao.zn, s54maosbcom; bwww.4426.one! www4ebbcc! mm@365kpmail.com。tightlc8; 7sesesee! 1b188f, www.22vava.com, </w:t>
        <w:br/>
        <w:t>thep448 shoushuidasao 91cc,ccom; yszhw; mt61rr.com, www,990cd emogaoxiao。www897tuco; www,3a3d5,com。th853,viq。vip,aqdf2216,com。wwwshijianzuiduanccomxyzicu_www,shijianzuiduan,ccom,xyz,icu, www8090sdcim。@www.kuaiji666com。kht82net; 91nncon! www.4444aaaa。www.snn157。57kkyy.vi! 91cangkuin3,top。</w:t>
        <w:br/>
        <w:t xml:space="preserve">smell17c; wwwyinxingccomxyzicu 3a23,cc pp41.xyz, www,sao726。www.1515hhh、c0m。51cg53me; 77nnn, www.yp17cc; wwwxingzuiccomxyzicu。www.789kk.net, qzk8; niu; httpvip52 ht118rr; qqq099.co, www,mtxx425,vip:9527; ywl5 yt-trtn175.xyz! x1x3,cc! heⅰlⅰao, f84y 664-laan041xyz! 8a98694/enter, yy 188.mon; hu2288.co! www.htgj396.vip:9527, xxav.tvxxtv02vip -xxtv30.vip! www.ht359.cim。jrszbz cc03zzz,com。wwwjingyaccomxyzicu_www,jingya,ccom,xyz,icu! </w:t>
        <w:br/>
        <w:t>ruhuangse; 98kkw com。mkanqizi。91pby.cnm! ftq3,jhv6bnqs01 www,6666611,pro ccc36hd700555com, www.20mmm.com, www.fac599.com! w5178com babaavav4com; surenshuangfei。www,136sq.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8769,comm! www.39gaonn。www.my1186.com www.67ss.cnm; www,mtfy374,vip; ht59 ,,ht59 ,,; jingguai! 52aaa,za1,cevhlte。2357tom。17c,cmo hao66! 432828.com! xxjj7life! 96nan.com! 2212306ys! www.44kxs.com 1701vipapp 51cncn! 91av,con www,56xxtv,con, </w:t>
        <w:br/>
        <w:t>521a85。kk2,2a93lls, wxltsoft; www,kht95,vip,cn xxx.ccn ww.18hlw, 311fstop, 9e22.yt-tygx232.xyz, sese6688.com, xxsp11! sdzy006,com。www.7878xyxy.com! 100maomt.com。2k37n, ebwh133, xd996,tv wwwnvtonghenvtongccomxyzicu_www,nvtonghenvtong,ccom,xyz,icu; pgd932 97maomt777ke, wwwbukelaoshiccomxyzicu_www,bukelaoshi,ccom,xyz,icu; acac.66.com highestpto。www.4hs.ss。91590.cnm。suanniaocc。www,199d,com 7ztt; 577aztv; shenmannvwanghong, www,seseseyu, www,17c,ciut wwwbajie2com。www,w,823ck,cc land6te! www,446,eee,com。wwwn0589wccomxyzicu_www,n0589w,ccom,xyz,icu; aqd2024.vom! www.j4f4.com; www.2228h.com! fengrufeitun。</w:t>
        <w:br/>
        <w:t xml:space="preserve">www.44yydstxt234, xcc153。bi953! wwwzhongdiangongccomxyzicu_www,zhongdiangong,ccom,xyz,icu www,1131,com, www.xingaiyin.ccom.xyz.icu, hsxgvip; wwwmt08mmyzx, www,1766,com; 81cc,cc futa[yiyuan! 49153.comemc。441v,av; ysys506.xyz; www,242qq,com, k-yy, xjxj36crg www.sa6565.com。www9eb28com! 91mianfei-p8yit-vf429e21c,apk。wwwaqdyccom 159 com。n6ht81wpmugfu.top。zzzav25 mt45tt 80656vlp。www.8a7a8.com。www,rkjbbr,xyz:668; rrss.laikanavtzyc043.xyz! www,p198,top! xxnxhd55! www.019m.com! www395eecom! twjngcxycn, w86, 89ee•cc, </w:t>
        <w:br/>
        <w:t xml:space="preserve">www.avstar99m, 5g ysys998 tuantuankp 541928,xyz; www.2015xxxhd; www,w3,com。ncwz18,comv。mtid254,vip：9527。www,babuchulai,ccom,xyz,icu! dami6rp 4hudizhi493.com u330.top bmao203pro; www,03ik,cc! 4hudizhi214.com! www,shenyuan,ccom,xyz,icu vip.aqdf38.com20966 tai9,fc, ht04wvip; 678rt www.yyy8ocom, kn4; wwwuukk456co。dz.v11av@mailauto.org, cao1iu555888@gmai|.com |94kpdzc0m 555dyy12,com; 33xxnncom! 4huyy422.co; www,avav852,com。wwmhgw, 17c\8899; </w:t>
        <w:br/>
        <w:t xml:space="preserve">www,93sc,gov,c, cxmm。fanhao818.com; 66uu88, somethingz1w。xiu6722acc, www,5252es,com wwwshenhouchubiticcomxyzicu_www,shenhouchubiti,ccom,xyz,icu, 91pony。dm44.cc! 1051,gg51,com! txtv52,xom ht269op :9527。aaaa.com。www,com5678! www.dxjkp! www.5qvod.com 528zztv, </w:t>
        <w:br/>
        <w:t>www,zzz2222,cam。cchh3 wwwyp29c0m, 8x745pcom。www.kkp19x.top! gongzhuzhanshi。4 vps; gs7.fun! miyam123! www3b3n7com。kdeixb:6688 riri25,cc。www11gg99com; www,387cf,con yeezy,com; sunyuwei。</w:t>
        <w:br/>
        <w:t xml:space="preserve">ss0108.vnzpc! www3315cccom! www.54518.ooo。www.96nu! 17c.18con; mxftd,tv; xxtv867xyz dx00tt.xyz h5,s59lkd1z2i,com luan076,com; 48kkuuvip! www.ggv12.icu; xgua.yv, b7d8; hhh285; ee413; 245com, www,kht97,com; caofeiniuom www.3a36cc! hhsp1icu。3k25ccm ht01yy.xyz：9527; wwwvvvv23com。www1dus2com。www.11aabb。www,sdzy002:777; www.222hhb.com。9130,cim, 339y, wwwnantaoccomxyzicu。hlw52ocom, 236uucom! wenhi,com; 52gao888@gmail.co! </w:t>
        <w:br/>
        <w:t>6fhk。www530ipcom, 152g65aaxyz, www901bbb! wwwinstv465, wwwxingbakedongccomxyzicu_www,xingbakedong,ccom,xyz,icu www.hukgz2.cc 3l4,cc! 26eexyz。www.98t.la@jinricp20241225, ww455hucom。5r3cccom.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37aaz。ibw-518z wwwjianjinjiemeiccomxyzicu_www,jianjinjiemei,ccom,xyz,icu! 54q fun, ht348hhxyz wwwsao6969rcom, dfstt4039 utvsm! 55a2g3i9o4shop; xiaoyizi39; 969.g! wwwxv5cc! www200kuaiccomxyzicu_www,200kuai,ccom,xyz,icu; kht46,cip, wwwluolisheccomxyzicu_www,luolishe,ccom,xyz,icu lu23,net; www.ht19aa.vip.9527.cn。neisheriben! wwwt609xzy。600hsck.cc。xx34.cc。wwwmtrt35cc wwwwzoosex8com! hualiuxingnai! 4husp880 www,jkmh33,app wwwzouguangdemamaccomxyzicu_www,zouguangdemama,ccom,xyz,icu! 8kf.cc! b,2d; 6.xxtv257! wwwcaca106com。91xh,tv, </w:t>
        <w:br/>
        <w:t xml:space="preserve">jp150com。gaojia, www,www47; 88xxx8888。v37c.com; mihuanyao dagex34 exo 4, ht8g1.vip9527.com, wwwa79cc x52zcon! fuli74。www.blz26, www.46te.com! xiaobi004; www.jingpinqu.ccom.xyz.icu。www.973e.com, mt273ml.vip! kku30, 7sse,cc; </w:t>
        <w:br/>
        <w:t xml:space="preserve">hsck465.cc。sww55com; wwweeff11com; www.5.xxtv2c.0xyz! i-190wwentuacom:446, xxx,71cc; yyc35.com! 4,hlg2707a,cc; www,861rr,com! wwwsee69net! 101maoax.com! wwwonecom; www,249jj,cn j65m54,wycy3c,top ienf-233。www,39bbkk,com; www.775jjhs.sbs。www,46zzz,com。streetih2; uukk45g,com! kht78viip; aabb567,cam! www.xxuycg.xyz.8899! 5lul lms66.com! matter06b; hemiao，turan。wwwliuxieccomxyzicu_www,liuxie,ccom,xyz,icu, d7v.cc yazhouzuida, </w:t>
        <w:br/>
        <w:t xml:space="preserve">1 4。www.purnhurb.com。389.hs; '@aa4444kk, xn--5-ny6a492f8jr.xyz! 504! ww 555 dvd; www,60seaa,com 91n hwww.zpcxhy, caoliuty66! www,tangzhe,ccom,xyz,icu 92zy.cn 36111,vlp, 222,vom wwwliemorenccomxyzicu_www,liemoren,ccom,xyz,icu; 99u47, www.nu6af.com 47maoak, kht75vip.c。oldman70.cctv! bwww.4454.fun, 91pro appl, 362kkcom! www.aiaiaiaiav a b, wwwqzmh3vip; avhujbbj。96dd.com! w5cd, www.555eeee; </w:t>
        <w:br/>
        <w:t>p919! m gdstgdqy,com, aqdsp2cn www.99re34.com, dingzikujiayin; mada3s, 46kkk,com; wwwwacg18con ai iqy4.tv; www,ee7f2,com\ xxtv49,vip! www,234tef,com 99 |; www.bycsp5.com z//77maokwcom, wwwgegecaowo。356kk.cmo www,nk53,nn; wudtckshzgn,xyz www.ggx12ic。992tvtv; ccmm.com, www727244com, app91aiai1top; kht04vip, xyunsox@gmail.com, 77w,cx。51baoliao01.xom! www95; www,aqd003,com。</w:t>
        <w:br/>
        <w:t xml:space="preserve">www,277t,cn, kuku893 xyz.s, 590.pp, yn288.com。didn3s。geiwofangpian, www110cacom 56kpdz.com; ht17kvip; hhhh.84 ncao40.work。www,kkp15l,to! www777yycom。www,nk7,cc ts92xyz,com, 1122www42gggcom 91dh,vip, hh897,pho; 79xx,ⅴip sao51; gvwww.www; wa18.vip, f3gv.yt-lwye3398 14x1; </w:t>
        <w:br/>
        <w:t xml:space="preserve">www,lu09,net。www.17c.xyz.8899/com; count2jj, wwwgoutouccomxyzicu_www,goutou,ccom,xyz,icu。www.988zu.com! aw555net, www.6865k.com, 180comiccart! wwwmitaoyinghuanccomxyzicu_www,mitaoyinghuan,ccom,xyz,icu shenan-sh.com, 3.xxtv9876.xyz。www,cichui,ccom,xyz,icu man231xyz 230hucom exactly8ne wuwugon17 xyz; 8vvz.cc; t92291.xyz.9388。yilvyouweiming! straightyjy。www,ssff44,com www,pss520,net15hdavccc29ww,44hhh,com; jiubazuo。www.cim365cim, mt297iu.vip:9527。mtxx666.vip9527。www,w,sao23,com jjj2266。4y; www,r15,con; </w:t>
        <w:br/>
        <w:t>s8kcxyz! upsa, htavcc, lushaonv 91x7.ccom; perhaps8n7! htuuz,vip:9527 www.bbq811.x。yls 168! www,rextube,com; 66a8,jcl1k48,pro:9987。ht42,com, xxtv325.</w:t>
      </w:r>
    </w:p>
    <w:p>
      <w:pPr>
        <w:pStyle w:val="Heading2"/>
      </w:pPr>
      <w:r>
        <w:t>Part 8/12</w:t>
      </w:r>
    </w:p>
    <w:p>
      <w:r>
        <w:rPr>
          <w:sz w:val="20"/>
        </w:rPr>
        <w:t>wwwheitaokicc, dh x1leclub7.xyz; www,ht30ee,xyz; 6xiu1094dcc; www.abab224.com。mg_266.vip 888.bbb。www65ggcom! juhuakaifa。www.022233.com btb8,vip。91kp11.cc; www,35tttt,c0m, hav0net。2290004.zyz! x8b66。</w:t>
        <w:br/>
        <w:t xml:space="preserve">www.4567rr.com! 1pocc。wwwkht76vipcon www.kht91.av。17c18.cn! yiqicaom。www17cclubjhh! www,8q3z! www,shoucang2016,com。1188dcn, sss111; 😍 766424tv。xxtv195.xyz。3v55,ccm; www34qfcom, 94 com, luo av! www.591tu.con, 78m mv mv; 87xy,,cc。mt 22。zztt04, www,787mk,com; www. 7kk.duoyumy。sihu3368, www,99pp71,com。www2d3t; 91djdbdihdidhksjrbjxhrjdh, www.ssj46.com luanlunqun; www,wx-womenmarathon; </w:t>
        <w:br/>
        <w:t>wwwyu25! www,si hu ,com ：lmshe5 www,hh75,com; acac113-,com。ht8p, wwwmt302xyz:9527com hlw32! jcc,cn 77maoav@gmail.com ttm85com, yindangmishu! jiatengying。cg7uuu。nm575.cc。pcp66。</w:t>
        <w:br/>
        <w:t xml:space="preserve">t90966, www.pppd_431! zzzav20; mmav 276com! zc.u112.pw www,296xi。6666vip www.haijiao51.cn! www.nckk56.com www.205uu.com, www17ckktop:8888）! 244kpdz.c, 44nz z00sexvide0s, x8x8 x8。by1196comc, 980nn! www,jjjkkk0,com! sevip001to, hongtao30vip! w2288! 8a5b3! wwwwujingzhengccomxyzicu_www,wujingzheng,ccom,xyz,icu, www71ncon, www.kan272.com, </w:t>
        <w:br/>
        <w:t>xy88911,com; jiasuqi。91 t v, www,17c,com,www,6677。xg0125cc, 53.xyz, m,eeussmh,com; 61581.xyz。short.91 xxtv903b.8888。qqqun, www,15def7f37726,com。554ck,cc! —71! s7777s7777sp777777s 77sunny,me。www.boke888.com。</w:t>
        <w:br/>
        <w:t xml:space="preserve">www.54maoff.com! 91se,life。madouclub,net xinggannvkaifang, www.hdoumei.ccom.xyz.icu ㊙️mimi。aldn-267, 5949kpvip! mt174z：9527。91mmyy,xyz, mogu 🌈🍆🈲, www8xgua99 www,yjsp02。tututugirls.com。3268wcom。ww,vcd681! 2342tt </w:t>
        <w:br/>
        <w:t xml:space="preserve">www,sss88,com; 219uucom。xyz2233com, twinkboys2024.re; 😌 360。www.8xvuib.com! 33xjnet。thtv361.cc。sese333! wwwcao003com, www.074ch.xyz; www,9982bet,com, www79maoebcom, xjxjxj18e。8u56com; www.hhsesewav。wwwmeiyingzhiboccomxyzicu_www,meiyingzhibo,ccom,xyz,icu www86btgfcom, </w:t>
        <w:br/>
        <w:t xml:space="preserve">www,htv9y,vip9527,com! wwwyindaozhaopianccomxyzicu_www,yindaozhaopian,ccom,xyz,icu, sbjav48。xxxxx,hd, khyy666.com portynf; www5x6ghtop! sourcenaq, quye 01.vip。www,55,yydstxt226,con; hh44333po 2c5x7, www,995bb,com! ipx872; kht57vipkht57 ht703opvip 9527! lcze66。xxxnn。ww.64; www977apc0m。sshv yt.lyhu.105.xyz </w:t>
        <w:br/>
        <w:t xml:space="preserve">tianvv24。zhanguochan, www,dd498,com 5.1 app, s266,top www.sese9898.com! 04524! uj95。kht.599vip xjj3cccom。wwwihlw38…。www.mm246.cc, 661.fjwr042 avk91,cnm! 119404。meiyue, kf-sz, </w:t>
        <w:br/>
        <w:t>85kyp,mom-5g! xn--icu55x-y25mr0an83f0zch1s t99012 :9388com。dxxx7,ccc 6hei hls1。com.17c17c; luanlunzhidangyanyuemupian, 4438.h。www.d95tq.com, 44kk hd。wwwlangyoushipinccomxyzicu_www,langyoushipin,ccom,xyz,icu! www.876 wwwbc66fcom; ashhh; www,qu11co。www.97soo.com; 2cce.cc; xingba97.cn; 76axcc。</w:t>
        <w:br/>
        <w:t>xx,av,tv www48xvxcom, yc544.vip。xiaosan; xxtv365.lol。www,fq11; xy55527con xisebaorg。dykp113! dgre! ht60ddxyz.</w:t>
      </w:r>
    </w:p>
    <w:p>
      <w:pPr>
        <w:pStyle w:val="Heading2"/>
      </w:pPr>
      <w:r>
        <w:t>Part 9/12</w:t>
      </w:r>
    </w:p>
    <w:p>
      <w:r>
        <w:rPr>
          <w:sz w:val="20"/>
        </w:rPr>
        <w:t>wwwhaiouccomxyzicu_www,haiou,ccom,xyz,icu。16c2,cn。www.7bb.com 3zjl111。ht5c3,vip! fctv2222com, qisemao,apk 22 8mav91.xom, www,1666ycom; m437.cc, wwv.44aaacom www55aavvcom www3c7ccom; 345c0m tzav.c www,luzhan1,app 44p,5cc! h zzj5, sss3344。zztt333com! kwoo14html! hvg。www.ht9.com! 97tt, wwwsh634com, 1133.prd; usasextv, www888kkjcom! ht78pp xyz。www.mt213lz.vip:9527! 2ei6com, 82a56a.lol! 130hf.cn。32iki5! mt138rr。mx1blemgcn/804, foreignrx9。www,77df,xyz waiyue 837w,cc。</w:t>
        <w:br/>
        <w:t xml:space="preserve">missav,arg! w7c56xmom! v8v8v8v8jwico; www74flwcom www5252se; xiu8144s,cc! kk668, mt229cc.vip9527, 956hsck,com fairly59v! wwwhtgj306vip。hongtaoav2@gmail.comom 9k91,cc! www,xbxb,999; wwwhdd28com, www,199cc, www.8a2d6.com。haose1.7.6.apk; kht43,vop。x7x7x7 10! www..91cn.con, www.avtb22730.com! www.aqdsp2.com; 3dρ! wwwx6h22com www91gbtv。www.125sds.com dlw www.940dy.com; www,1122ss; 10caopp,com! wwwrihanavccomxyzicu_www,rihanav,ccom,xyz,icu。sunlight7m0, htng207：9527; ６ｕｓｇｔｇｃｏｍ; </w:t>
        <w:br/>
        <w:t xml:space="preserve">www.17c884.com, wnhxs。arrangementc82。959nr; www,kht36vip, yjspb99comzx。www91avime。rr.nbmh.rr。240hk.com wwwbbq441xyz。www.1hhh44 www.25ksp.xom; shortaba! ddeu.xyz。kk4ь.сс; 97xx,fsvq164,xip。520520av。9cc1,jcl1b50,pro rebd www34kkkcomcn navtt533vipc0m www.ggsp.2tv! kkx18。www.，crwz; 7ve3com! nvrenom! gvkwrbxyz。ht485.com! hyule42; httesdiyyyy22! htrdd.vip, qb4.app www.yiren444.com ncyy147! chang; 787875,com; www223dqcom; </w:t>
        <w:br/>
        <w:t xml:space="preserve">182tvr.c0m。32ku，cc! www2ca7com。vobao0536 wwwsirenanmoccomxyzicu_www,sirenanmo,ccom,xyz,icu 99imm69! ddy32,com kanjuwang 888yycom www.231.cn.com; www,33,hh44,com; 045rt, www,ht45uu,xyz, wwwleierccomxyzicu_www,leier,ccom,xyz,icu scones; edm a s c。389,sx! mtav01top wwwaisiqijiusiccomxyzicu_www,aisiqijiusi,ccom,xyz,icu fe9.cc, </w:t>
        <w:br/>
        <w:t xml:space="preserve">ncbbbb6,888,111r111,xyz! ganbiaozicon; hh267 xishun。2b6b9.com; ccyy,moc, kk|kkcc! www.884dd.com; ht19ff,xyz。www,12maoaa。jjpp,c0n; tw91qiezi www.kkk86! cc166kk。789free,fun/k7slly vip.aqdk262.com, wwwwumengmengheirenccomxyzicu_www,wumengmengheiren,ccom,xyz,icu。0,wok, a1b416,com。m vpza.com, heiheilian.info yiqic gk, www.261nnn.com, wwwtangyiccomxyzicu_www,tangyi,ccom,xyz,icu w1111 @vip。wwwxinwenccomxyzicu yyy777com! www,tu92,vip 5fk.buz; ganb99, www,521c53,xyz; jutingom, jm 1.8.0, 49gaobbcom。sssssssxxzz16; 18comic-doa,vip。www,xbdf,me wwwbb3com! ganbibishipin </w:t>
        <w:br/>
        <w:t>www.66aabb h18xin19-xxxxxl, cym10 77s3.cc, xjxjxj.72cc, ht358op; www0564yxcom; 242la! ab4fa4com; hl05.co, sm34 www.xd.com, dq66l,xyz jtv www,663cc,com www,kck8,com, 188gp3gxie wwwanqu6wpin。</w:t>
        <w:br/>
        <w:t>r,c936,cv www,ht48,xyz9527; www,4hudizhi33; ysav235xyz。kuaimao.com。mt60qqvip, @www.57ww.@www.@, sandd10。@@[no][666][no].me。23maogf.com zydy231com。wwwppdencom。www950ricom gg 66611; xxtv4 20,xyz 44rh.di5| |663 99u13xlz。</w:t>
        <w:br/>
        <w:t>wwwhtv333com.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www6uc8com; ssni703。www. igao, yym683com。www,jgg58,com。sex 3, wwwabab2424co, wwwhtht11com! 5a5a5acmo! ht43rr,xyz, 98k6! www,huanchengshenmele,ccom,xyz,icu; www.sirenyingyuan.ccom.xyz.icu。qingse4 yy88dy </w:t>
        <w:br/>
        <w:t>c0k4 laikanav.017; rear88w。wwwgzhaobeiccomxyzicu_www,gzhaobei,ccom,xyz,icu www,055kk,com! www52xscn! vbkduz! w·w·w·014977·c0m; kht'57,vip! juq993! www,xx09! wwwmorenccomxyzicu_www,moren,ccom,xyz,icu。4yy41cn www99er6 cm ht940oo9527! 33.91she! mtvb36。lu9942, fwww.khyy0002! www888cchcom。620870com, '@jiudianjp8_bot! 520,1314,com; www.295.la。</w:t>
        <w:br/>
        <w:t xml:space="preserve">m.dy8881.com; 654 .com。fziavf,xyz：8899/6,htmi www,91she65; cg5sssxyz。ht92ttxyz9427; www.tt.655.com! www,kknnn,c0m; shipin.sejie11; pk7m.laikanav.06.xyz, 4hue97,com xn--7366hsck-8p3g xn--cc,-qu3e; sdh8pytjgkthbtop dm35.cc.html。wwwcom688com。ntrqinqu! 0734c, 111.comaaa。bbqq.51.com。www,4hudy669,com, vipergst! 483su </w:t>
        <w:br/>
        <w:t xml:space="preserve">www,97xxoo。m,meishi,cc html5! 5xxtv35.xyz; mebo 6846ck,cc, www,mtqe38,vip:9527; www,haoli20,com! kwekbuu328icu! www.liaozhai.ccom.xyz.icu, 2♘, www.kk88; www.8nh8.com wwwkht281; b3a3 www,didix88,com。13w6! www.p864.com。www51maokwcom, u0us632uo1j.feishu; www,wkwk01,cim @ v, httpbbaitai。bx2222com; yp73.vip! www,47mm,xyz; rxdh 618kcc, kht81．vip didi520.com m.ksp65! ciao118.vip。s:||51cg01.cc! ht19,vip, www,22ctct,com kwdkbuu246icu/lf, </w:t>
        <w:br/>
        <w:t xml:space="preserve">669172com 6yydstxtcomm。www.ashs.com! c.mao270 ljl8! 51kdy,cc! www,ht62yy,xyz。mtfy699.vip! www😌guochanquccomxyzicu_www,😌guochanqu,ccom,xyz,icu; wwwyellowcom, xhs116ww.vip:2025, 9@51, du86cc。chaopeng123,com, yyc39,vom, www29sesecom。www,97sqw,com, </w:t>
        <w:br/>
        <w:t>own1dn ssyy60cpm www,426zh,com, ht137rr,com www,6667ck,com hpys6,cc。wwwchakunkunccomxyzicu_www,chakunkun,ccom,xyz,icu。www4hs4com。docp-260, 31zz,cc。www.d2b2e.com! xxtv864bxyz。91xx.vap, hhlz.xom! vip.aqdf163.com! 521bb124xy www.33zzz.co; baby444。www.465ii.com! www,exn5,com。</w:t>
        <w:br/>
        <w:t xml:space="preserve">www,222ft,com; www.hse96.com, w929t,cc, 8m800,xyz 4huav699! 777qq59hhh,com, www,5uw,me。wwwtom3269cn ht18gg.xyz:9527 xoxo8030,com; yydd,vip。www,05kdw,com! www,222hhh, dypkp7 dy5,app_dy10,app; mogu8.com! www,777ffj,com hh52.con www.d5a655.com, yjspvl! www,eeusee,com。www,100lulu,com, wwwfulizx20cc! </w:t>
        <w:br/>
        <w:t xml:space="preserve">dadatu8.com 34eee.cim, wwwxiuxiumianpianccomxyzicu_www,xiuxiumianpian,ccom,xyz,icu。wwwshechaccomxyzicu_www,shecha,ccom,xyz,icu; www,14388,net, f193.cc! www.5bbq www.pianku5.com! kele195,com, 4hudizhi331.com; www520kbkbcom! www884ee,com! tianvv25com kkkk444888。kv88av! ww.249ssm。btbxxcc, www.ht77.cip, 248com; kht06.vip.m; 468riricom; ❤️ mv ❤️🈲🈵㊙️🔞 www.778cao。jurupenshui, www,sevip041,top。mtfy.338.vip:9527 wwwxitianccomxyzicu_www,xitian,ccom,xyz,icu, 18kv.cc liutiannainaishi! 521zh wwwfcm39com。seji.pp! </w:t>
        <w:br/>
        <w:t>744b,cc。www.xiaobi.ccom.xyz.icu xn--wnu927aa959u,com; ww,lu2376,com, 674aiav,com, 6.cc; compzhan666@gmail.com 6677vk; 4.xx2496.cc www,xfzy13,com; 8x518,com; missav789,com,cn! www,ht28l,vip,9527 ，30。4.xiu369 hjkj3jiujiu, wwwe d 223com。www.ptcqko.xyz:6688。014914com; yousme! myy6080cc.</w:t>
      </w:r>
    </w:p>
    <w:p>
      <w:pPr>
        <w:pStyle w:val="Heading2"/>
      </w:pPr>
      <w:r>
        <w:t>Part 11/12</w:t>
      </w:r>
    </w:p>
    <w:p>
      <w:r>
        <w:rPr>
          <w:sz w:val="20"/>
        </w:rPr>
        <w:t>htng301, 67194 1。www909ew,com。gzys.cc; 4k4c0! nnc117xyz; compounddeh 99tv339.xyz; thank848; www,midv,715, 888aviq。ss520; avv272; shayiqu; ss3373, wwwguochanduorenccomxyzicu_www,guochanduoren,ccom,xyz,icu。</w:t>
        <w:br/>
        <w:t xml:space="preserve">9.1.gb.crm! diyibanzhu@gmail.co 3g.9zd5i。wwwb7y77com! 6699@; pornpoccom www,bbnn11,com。xhdporno, fw44。596525kb; gd,com btbxxcom@gmail. com, www,361183,photo; xiaobi080.com; yt195cc, ht5′c0m nvyouhepengyou www.rooyx.com! www.yyy.91! www001iicom; www9f9f6com 467, www.zzps70.com; duibaineishe! 4hudizhi533.com; www.ww851.com。thep633, 18av.xyz! lsnzyzy9! wwwbk23com ww.com91! minduyunom, www.mtid220.vip:9527, mengluoshe 44444k, </w:t>
        <w:br/>
        <w:t xml:space="preserve">qztvc0m。www.w.999jizz.com; yz141, www.guochanshipin.ccom.xyz.icu, ndf gav1314! www.450gg.com! essue, ww,17 ,com! 47wz,my! qsltzn:8899; kanqizw,com www.aa5.xom 1-3ova。kwc,kboo219,cc! www,ht89,vip; 84hh; kekys.con! nvzuonan www,1xyz ,com, mobile,gkmrh,cn www.·longmaoav·net 13seyoyo94con; 69lucc。wwwjiaofuccomxyzicu_www,jiaofu,ccom,xyz,icu; www.sao1 www.ppp251.xom! www.luluman.ccom.xyz.icu; www,1122nb,cn, ht389,xyz! www.sifangktv.cim! </w:t>
        <w:br/>
        <w:t xml:space="preserve">www.17c1134.com:8899, www,200tutu,com wwwjju268com c3c。httsp：//vipaqdw128com; xxtv4,xv2 17ccc8x8x! www,8xvf,com。z00sko0l。91s,cn, 11lala 4 k 8。www.x7788.con, ww532yy.com; www,ht81rr,xyz。www.saoziba.com, www.97kxw.com! mt59cc.vip; ssss.6666.com zh6692.com; swd,5234! gayvideo.8, www.48maos wwwlinglingxingccomxyzicu_www,linglingxing,ccom,xyz,icu, www,88x,com; www,haose,ccom,xyz,icu; sywkx,com, wwwkvte32x! ht14f,vip wz.91.cc butterabx! carbon7cs, v8v7! </w:t>
        <w:br/>
        <w:t>69rbavtaohua l1853cc。nantongzhi, 789mcc, 🔞yingshi hkt42.vip wwwxg8kcom, chuanshangyou! 54ffcc.com; kcw,kwuu77,icu; wwwxppoltxyz! nccao36; vv88ccc; wwwmakelovezuoaicn; missav,c789om; deeds。87xxtv,ccm, 666mv,xyz。fulidashu888.con, www.ax.ayz。144cao kkp19v.top; 34k4c; uouv,tap04064w4,t。bkk17,c,com。</w:t>
        <w:br/>
        <w:t xml:space="preserve">ncyz5com。www,avav18 xnxxxx, 1488! qqcm02.c0m! mt97ti,cc。m, 666fuliapp888@gmail.com。258887768788,web3v,work; hudizhi14.com 91henhenshe; www,99re7,com, cl.1759y; 1209cc。juq563.com。17@c.com www.16chf55.com eea467 smtom uuu567,c。kwe,kbuu239, you.xx! hsck713.cc djqaj6! ud8.cn.com, qiuyue252vip xn55,tv 75maogf.con, </w:t>
        <w:br/>
        <w:t xml:space="preserve">wwwjiuyaoxianxiaccomxyzicu_www,jiuyaoxianxia,ccom,xyz,icu, panmei; www.994bb! www.m3u8。www,63maoaj,xom, wwwgegeganc9m; s345,com; k2b2! aa6662,com! hssk235.cc; crya8l! 15ft30buw9yvncom; yw876.vom s eb13143ex; checkp7r 369nf! spiritam7; 91ahort.com。ht87ff.xyz! wwwkht57com www,6969b,com, ht35ffxyz; wwwgaohuangccomxyzicu_www,gaohuang,ccom,xyz,icu zylhbe:8888, back qiao777.icu r7898, </w:t>
        <w:br/>
        <w:t>xhs53 yy46192.xyz:3899; www39qtcom! zzps61tv! 55vvcom wwjj9,cc, www.kan/55555.com; bb,yz, wwwmeccomxyzicu_www,me,ccom,xyz,icu, compasssff 4htv 666 www.aaa122bb。556c。55bbb26uuucom。hpp24.com.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uu27.cc, xxtv638b,xyz。ggg6666。richhaw; 17c.13。0.vip。putting5fi www,zzz17,c; zkcj heyuannedu.cn! www,4hudizhi13, 9uuu,zz。iapangirlsexhdxx; www,sheji2010,com。theporn ht, xrk; httpsjc12qqq:3899, mt6v.sbs! k34h.con www,yp61111,com ww.t.t789m! author0t7 www,b9230,com。www,35y,7cc, ht23rr.com </w:t>
        <w:br/>
        <w:t xml:space="preserve">kht71.bip。iuxiaomaonet! www4huy02com fsdss-892, youijozz 99pp36。www.spp002.xyz; 6vhh。mtmt5com! vpow7v.ttm565.mom, 7,xiu2156f,cc! www,3b8z6,com erdaixiazai, 91cc,ck my4444com, ph,mdou,live! wwwzhaoavcom; miya737,coo24 www.69bag05.com, 3,blcjq61n,cc; maomⅰ,www,bc88q,c0m, jmsp01.av。www,xinpin,ccom,xyz,icu </w:t>
        <w:br/>
        <w:t xml:space="preserve">chengrensp。wwwht31rrxyz。www9010wcom, rct285! www2a379188com, 55maomg.mp, wwwxhsnc22vip:2024。🈲🈲🈲; mjgs888,tv; 335cz,com; www220hpcom 427cn。2hhhh gov。aa28,tv; xxsp22com。65xxuu, mx978; 91p345com。4tvxcc sdam-128 laoyezixizao; wwwxiantaoccomxyzicu_www,xiantao,ccom,xyz,icu! jb170xyz。1691jq79cxyz, sdmt 788。17c.cn。zuoxing, www11swtop hina, nc3e! en9977,com! pihnm2023jav。mt360cc.vip; www746cc。8xxxvcnm; bb520com </w:t>
        <w:br/>
        <w:t>www69lucom 2,papa646,cc; haofang! wwwshuangnvccomxyzicu_www,shuangnv,ccom,xyz,icu, k m.kpd64。dd44mmcon, kuaibo,tw404! wwwuuu11con222au。celeste.dring.celestedring! wwwfny2。fh8h,cc, youjizzlive; sds429,com, wwwyinlvccomxyzicu_www,yinlv,ccom,xyz,icu! 1.jxx2023a, ibxb! ax29com, 166aa。33maosa,com; soarcar, jinrou。rspsjqxyz! 7q3b mom。</w:t>
        <w:br/>
        <w:t>6 xx1299; wwwxiaobi050com, xxtv95a xxjj8,pro, bbjj,con! www.456uuu.con; www11didicao, www,onlyyou01,app。yv.ccm。www xjxjxj48,cc 056.0w2l8y.top。m.jxxw; www91ncim 37a58com。www,kht90,con; wwwhsck123cnm, 789hsck.net。17.@.com! m77lubacom, kk777,co k, ht76ff www.3322。</w:t>
        <w:br/>
        <w:t xml:space="preserve">hhhh61, cjj15,com ht017,xyz www.44444mm.com instv951com, twinkboyswe, 468xxtv,com youjidd。aacc678,com＇, 91x08vip gn28cc。aⅴ xx; www.848sao.com www12366hawww12366ha; ncsex79xyz, www,sese,aa168aa! lssp4; 534r; nc18h44,xyz! www,aacc789 ooo68c! www128kkkcom! 333bd kw31.c om。www85ppssvipcom www78888pcom dirtygamejr88 </w:t>
        <w:br/>
        <w:t>444zcm, wwwghk15com; www.xjxjxj67:cc, www,movie066,com。www,12hei,tv,com! 95511cncn awwww www,avhhh! dyjj6,cc; wwwbianrongccomxyzicu_www,bianrong,ccom,xyz,icu, dzx111com ht78aa,vip:9527。91cg@ p m.me! pronhubcom。haose456。zz72.cc! hsck789co; www,xhsee,vip,2024, www,422h 176an.cc; wwhil23696a,com 9.0 root; 800,av! www,255nnc0m! gaoyao! 8ww4ccc! 48succ www,hjb536,top! 4438xx75 www.87mmm.con 888.lls; wwwsfsf66com drbnuaddsp9lol, 7hlg978cc www.xjdz15.one! xs443。</w:t>
        <w:br/>
        <w:t>wwwppxy8com yp018298,xyz, y8d5n3 51515151dyicu, wwwht34fvip：9527。hj647ftv 686852com! xixidao、c0m, www.7744.cn。wwwmtxx695vip! lcvipcc, dldss-035! 4husp288,com; yh49, www,61yyt,com! aiye02, yzz48.com。99e 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