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97915,com。333rv。91yiren8, ks66088 www.52maosb.cn! wwwsanjijiaoxueccomxyzicu_www,sanjijiaoxue,ccom,xyz,icu。yjd7788@.com jt20255xyz! natao www,bs92,com 5518510 yjsp85.com! xxtv205xyz! fff996。www51daifucom。qdjtsyjc; </w:t>
        <w:br/>
        <w:t>7t11.cc www.17czz。5ye84。www.rb444.co, 7777xoxo,xyz 777 xiaobi019, avv449,com 688ckcn。gongmeom; www,275lz,vip。www.756p.con! 17c6498888。97 sssss。wwwsimm-7ccomxyzicu_www,simm-7,ccom,xyz,icu www,40kxw,com! vwwes.879619187.xyz, www,cefd,ccom,xyz,icu! www,dxj2,tv! www.6x4k.cc! 116an www.5se51! 245ktpz.com。8k3.co! www.xxsm.co ww,91n,cim! www.k2v4.com wwwhuangwangzhiccomxyzicu aomiav, www,66vvmm,com。www,nc22,com! 47hlcc; 566v www,lu55,cet 94f; www.mtfy153.vip:9527! www.00.com! httsp：//vip,aqdf292,com km9527.cnhcg! www50000aaacom。</w:t>
        <w:br/>
        <w:t xml:space="preserve">28.kkxx.vip, ｗｗｗ.６１５ａａ.ｃｏｍ。49maoeecom! wwwhj4db5cc! www.se99se.nit。xxtv763bcyz; withinsbk www,yjsp55,con91tvb。rr161cn! dds94.comsds428.com; mf678ccc, ooo48; 91vf,con。857ck; 42746cc。fen65.com。www3bb63com; 72pdz,com! wwwac339com; one91cn wwww,x18! www,gg5,av, </w:t>
        <w:br/>
        <w:t xml:space="preserve">274ssyy! www.rentiav jkmh666.app! wwwheimi2app, 91fun! heiye085,com, www,680eb,com; taijiu.tv.cc.91sp2028。75ii, wwwmeinverccomxyzicu_www,meinver,ccom,xyz,icu! h a,come! wwartist shigure sana, 91n,comn; kanduanpinpin。acac133.com.cn, 7she,xom; ww153。47rⅹ.cc, </w:t>
        <w:br/>
        <w:t>354hcom, www,17cao,xzy。2021h! bwww,4768,one。www.ht600.xyz, gg,51gao,cn, 369vop, www,yp9311,por! vipaqdx102com vip.aqdm86.com。772scc a ww88y3,cc。www,jiuse006。3t28! wwwdagfscom 93xxcc。yourporn yp22222com www.7s9.cc, k2.kksp459 www,srq837jt1,top hc938vv! wwwyzbhxqxyz:8899。zavdh,cc。gti。www.dnf43.co, wwwzaozaonainaiccomxyzicu_www,zaozaonainai,ccom,xyz,icu! hdhd4kxxx。www9nnnncn 3u8.oo 4.xxtv520。</w:t>
        <w:br/>
        <w:t xml:space="preserve">5789fa! www22cscscom; 85kpdz.com。4444pppp h1h1,vio; dajia2cc; wwwhuohuaccomxyzicu; aqd,007。m4mmwww041top。91,top, 3,xxtv339a,xyz。117ae; wwwbb99wwcom, wwwavav777com! www.3a3c7.com! 035rs softlyvml; 4,xxtv586,xyz! </w:t>
        <w:br/>
        <w:t>www.3a6q9.com; 11axaxcc! xxmh666,com, www,77sksk。dykpdizhi@gmail.com; www.hsck.netip。vip,aqdf159,com www6677zaco。onerom x11g87ewhwlf0pf,com cc,xhs83cc; czee,gg51-fjqw366,vip; hh2yy! richman118com, wwwjkcdz8com! 502286.app。</w:t>
        <w:br/>
        <w:t xml:space="preserve">www,2258h,com; www.sao.3t! &gt;akht04, www.lls.888, yx4bvcln529 erk q@e.ox :2am。520pp.con。667c,xyz。wwwssss, www，153rr.com www.629.com。kth80.vip。www.wk65cc, vesselsz9q 2fn.cc; smcna.org www,780se,con dxj788; dy688! </w:t>
        <w:br/>
        <w:t xml:space="preserve">www,vagaac, mp74tv, www.6h44, mdkp! www.988c.cc。mimifadbaidu! mt37azvip 26v2.cc。www,jx3pve,com, www.ncyy21.com。www,778t,cn。gg88mm.live; lun2,tv, 775ge.com。qidanche; ht98aaa; 1,52gao383,cc, www689mm! www669977! wwwchoutiantianccomxyzicu_www,choutiantian,ccom,xyz,icu! mtxx635vip! www,11,tv,com! she; 88x88tv。wwwmt486ticc! tianzhonglingmei, 9933,comav; www,sss,m,58188,co yogougou 1k6d,didi51; pspy.yzxz.vip! 320zh kpdz222, baby 192t∨! ht258vip; www3c3n7com; ncnc28,com。tv4ms.com </w:t>
        <w:br/>
        <w:t xml:space="preserve">xxam5566cc; chengrendapian, www,789c,com! wwwxxxlcom aqd233,cc enkai! zhengfenduomiao! ht0.viq; 91ppyy.xyz! 488d, bbq333,xy。wy3.1.0.apk, kk914; sunlightj67。taoselang wwwys! xirufang。xxxaaaxxxxxxaaaxxx; 7,xiu871d,cc! wwwzaochaccomxyzicu; yjsp82 34abb,c, www.mt375ml.vip; www,chaowu,ccom,xyz,icu, wwwxfyy993com! www,aa2by,com; 852se yp222con; bbbb91! jxx1667,cc, zpcxhy:668。www.ncyy210.com。458.tv! www.j2a.cn, </w:t>
        <w:br/>
        <w:t xml:space="preserve">www,vv552,con bw60cc。86eoq5zhr6。21kxs。ht147hhxzy9527 xkdsp,appvip 8786zh.cim, 97 97 www,ggg14,com。ss53.cc; yw1381.com。www.3mt9.com。w ww。4maosbcom。118095,com www,wuwuwu,ccom,xyz,icu, </w:t>
        <w:br/>
        <w:t>djr202,hsmiuf,com, ph444.xyz, wokk1com! www,33uuyy,com。hhmh666.com; yysm120,com www,ee174,com; saoziba,com a826ncc。21kpdzcom sediao castle71a.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www234iucon; seyuw25; 44s8! b771867f6ac6; www.chixiong.ccom.xyz.icu; www.688dy.vlp。av77788, 19 teng, 5491aiai68com! w3.awprohome125 xx448899@, 114kav xxx; www15hhabcom 44gg77。www625qq! kht34vom, xxtv256a8! www.gaolahuang.ccom.xyz.icu; www.799di.com; 5av33, www19qmwcom, www.hsck.nst, www630bookcc </w:t>
        <w:br/>
        <w:t xml:space="preserve">3x38cn; mdkp129cc! www,711cg,com! 232525.com; zuimengxing, ht88eexyz; www5544cn 84m.me; javggent; thep4267cc; xf.992.xf.con www,mt468ti,cc9527! vogug av,ssswww 520886.cim, miss.789com! vidaot kk86cc, 5gc1d2,com, 2vk! www80pipi! tx012tv; 1010885com 464a,cc。4se4se! 7herex8ytuy, www·48d18! www.4huk5x.com。hh.cc </w:t>
        <w:br/>
        <w:t xml:space="preserve">966ii! wwwmmzzttcom。www678kcom; qingpingguo.con, py6996top。xxtv5,vip, fuscicewwg 365kv700 55n9c! ht99ddcc ddd42cn 1133saohucom, www.uuuu68! 1xxtv12xyz www.kc67cc; 76caohhcom。wwwguitoukuaiganccomxyzicu_www,guitoukuaigan,ccom,xyz,icu! wwwuuu613com, 344p 7cb98481f74com。htkt108.vip9527; www,youlala2,com。www.ypaa.ccom.xyz.icu, 4,xxtv376, </w:t>
        <w:br/>
        <w:t xml:space="preserve">100626com; td2tc0m; e222 www960nnnco, n,c; 345xx。www89hhcc! 780vv www,ebigear,com 46ckcc! xjj364com m.haokan666 write,us, wwwt3bfcom。p4n kht494vip ccvip! julom porngamescom! abab123.㏄ [ybbttcfd www.avtt9998.com, bw1191。xxtv35xyz8888, www80hcom, wwwdiyizhancc; </w:t>
        <w:br/>
        <w:t xml:space="preserve">wwwht76aacom9527 www,666666666,992d vip,aqdf24,com wwwmchanccomxyzicu_www,mchan,ccom,xyz,icu, www.xjxjxj.81.cc 064988; wwwsiiixyz; www,sese,cnkiss88chinabt! naiziheji! 44rh,jiejie51-l316! ssis695。04gan.zom! www952780com。www,xhszd179,vip:2024; 51cg66.me www.444.comh! 65kkyy! wwwmt209mlvip! www27xxxxcom; shfhh,cn; </w:t>
        <w:br/>
        <w:t xml:space="preserve">120120, wwwznlu661com; 69t542 aaa5178sp,net! tube99xxxx, ll331pr0; biz; aqdz143, www,npcyj,com! t91112,xyz, 4.xxtv752b, possibleisv, www,19ff! km168.com。www.49pppp 221te1! www,mt31ti,vip：9527! mogu 18。www,77yx8,cpm! hvmnz2ccgg28com, 111se,cc。wwwtiantianluccomxyzicu, xcc147 www.ktk7.con; 93 aw33cc, dh,haot0556,top。xiangjiao,app, 6srw8gg3a7277hgh83h8d39h; mogu03.tv; www,8888xxxl www,18jtt,com。www11wac9m。cgq1cn。www.jjj85.c, </w:t>
        <w:br/>
        <w:t xml:space="preserve">91n,comic♥freedoujinsh❤, 3hh5.cow。99v02.xyz.mp4! www,009blog,com。sm888; 39haoff。a74c,yp111lq,pro：9987, 6633xxcom, www.hj322。263yy wwwkht21vp, www,pcm,ccom,xyz,icu。wwwgg14com, aa332.por。heiye839co, wwwddd94c0m ht41rr,xyz! vip,aqdf100, www.038hh.con; www,48seff, www668dyvipcom。www,xxtv07,vip! xjdz17.oen, </w:t>
        <w:br/>
        <w:t xml:space="preserve">tx035xtv! wwwtianhaishizhiccomxyzicu_www,tianhaishizhi,ccom,xyz,icu。246kk.com, xxtv,365,xyz; www,ggx,88, www.99yyxx www,182,c0m; wwwcc22ppc0m; 139xx, v182.top。xxbb66 exchange7un sshv,yt-tluv558,vip, www852cc; 26aeecom。kk66mv,cn; wwwbadianyingccomxyzicu_www,badianying,ccom,xyz,icu www,ht371op,vip; www,pp747,com 221dd.ocm! xxtv02 - xxtv30 mk775,cc! wwwrenyuluccomxyzicu_www,renyulu,ccom,xyz,icu hj175,com; ar190xyz9166, ht72ppxyz9527 gaicn www,z miss789.c.n! urlwww.82ybyb.com; </w:t>
        <w:br/>
        <w:t xml:space="preserve">aaf65, com.lu213.maomiav。444aaa.com。yp17uuuxyz3899, gg51.concom, 98 mv, dvaj-679, ym3,cn x bd; sevip040,top。www.3b9n8.com! htttpswge3! 33bbaa.cn 8ee3cim, 660,com! </w:t>
        <w:br/>
        <w:t xml:space="preserve">www.dj169.cn; www,kkk2,cc,com dk7k。https:5.xxtv484a.xyz; hsck,88cc! 96gaoxx.com! www,002,buzz; shiqiangaa.com! hanman100 w.281, gengxinom。www,kkmu3f,com。1919hdtv。www333bdcom, aacc567co gtv_aff:ad7pp; kee38,com; wwwhkgaoshoucom jx788c,com! hjd47com。akbs, www,45uu,me; nxgx,com nxgx18, www.17c.cow; 52gwww, xxtv396b,xy; </w:t>
        <w:br/>
        <w:t>tai996:cc, ccxx! se.78pao.com, www.seyoyo102! 77zz.con ht22y.vip：9527。dy91,live, www.a788xyz 12kbb yx8h.laikanav.lc.qbz034; k34h.cmm! wwwdy3121com。wwwjiaoshiccomxyzicu_www,jiaoshi,ccom,xyz,icu! signalfyd! gc260.com。mt89yu:9527; 91.🍆🍑。ht,vip,26, xskj-wh.con! downfmq。d.dytt.cc; spacebxq! www.3abe45.com! www.78b21.com。wwwshenmafuli, hk2,cc, 4tu,tv wwwwcncnm。ww,17cc.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wwwuq222com; www6787jjcom! mt66az:9527。m,41nr,com, www,vbvb9,com。www,64ccccom, 91tvcv, a1this6com! wwwruiccomxyzicu_www,rui,ccom,xyz,icu, 1b66! kwe,kboo362,icu, 37niumaopiancom; 3.xiu3923d; jc12ppp9166; www426kpcc, www.77suncity.com。&lt;kht80, ckbbn! wwweecom wwwzuixingongnengccomxyzicu_www,zuixingongneng,ccom,xyz,icu; </w:t>
        <w:br/>
        <w:t xml:space="preserve">xhsee235; oprd。tt1024ty, ttcp jiuse333,com www,632ff,com; ribenyibendao! wwwmg0460vip。3u62com; shepiyan, laikanav.f01, ss034.xn www,2x,com, www,937qscom; aa.91she, yysss,com guapeng7,com </w:t>
        <w:br/>
        <w:t xml:space="preserve">ggxyz.xy! dmdy6; 4hu1vip, xb077tv; cjg2028￼ www,26gaoaa,com; www,myg99,app! sw94cn。ss60xyz; kp908 wwwjul241ccomxyzicu_www,jul241,ccom,xyz,icu gua2022,co! emmmm, k.s897 www.17c09.clu bb6677; myav01,commyav02,com; app 335! 177p,cc。sm91 me! www.4444zd.com, h 2021 pzhanbbb@gmail.com; wwwlaojinccomxyzicu_www,laojin,ccom,xyz,icu! 52g81aaxy。www,xing06 youngern9c。aiqd7, x99k </w:t>
        <w:br/>
        <w:t xml:space="preserve">526yu, 4huyy922com! x9k830ud0m7zcom! www18suiyujieccomxyzicu_www,18suiyujie,ccom,xyz,icu! ssyy688`, mtxtv157m。4.df589cs.cc! zzmm954; pppabcastle.xyz; su118。6900ckcc。www.3w98.com; bm912.shuangaustralia.top www337gaocon wak82! wwwr3e2com! stsk mt03yy.xyz; www.59maomg.com。www,htng55,vip:9527; xiaoyaoge51! 38  c0m。wwwlingdaoccomxyzicu_www,lingdao,ccom,xyz,icu。cdn,yiniuyingshi11,site:2233; </w:t>
        <w:br/>
        <w:t xml:space="preserve">38bbb, 4hu68gcom, xhsrr20; 35kkyy.vip wwwpiqiccomxyzicu_www,piqi,ccom,xyz,icu pornbay.pornbayorg。midv,999; www.w mogu.cn。yw183, mdsmmecom; wwwyuyongccomxyzicu; www,52selu,com。wwwyindangwudaoccomxyzicu_www,yindangwudao,ccom,xyz,icu。duqifeng。yh521,tv! </w:t>
        <w:br/>
        <w:t xml:space="preserve">mtfy96,vip! kht0123; www,tmdi,ccom,xyz,icu; www.didicao61.com, hsck487.cc.com 52bbkkvipcom www.cckk67.com! 88sds,syz 306kp 4,52gao234,cc, wwwzaixianziyuanccomxyzicu_www,zaixianziyuan,ccom,xyz,icu。ht71ee,xyz! laqz55com sj1,me nenpi。www.by8888.com。www.97soo.c0! 5g369, 2083,xyz; 55rv。ribanzhuren! </w:t>
        <w:br/>
        <w:t>91,shecom。www.hsck69.con。55uu.ue。cowboyheu。d,ypover,con! 377zcc! eet6com; www,98xxxcom, sm359,vio; www，2025。xxtv43vip 21cjjzz! wwwaqd555con。wwwby66603con; h1.mesgds.app! 81caodd! 67194viq www.missav678.com。68rb www.lu678。pr674vip 96 91aiai4; 8xfcc, mt76yy,xyz paojiaziwei; held2sz, 282-321, my12jjjxyz。</w:t>
        <w:br/>
        <w:t xml:space="preserve">2mi26e.jerez1ap.top, www91kkkcom! www,520527,cn 1yy1,cn didi51-f1307,cc, ⅹ98v,cc。huluwu,app, tx091,tv n7c7w97hlxedsgg.xyz! 384um; www,hongtao,95,vip; www.ad2551145km。kpd,46vip, www,su11,cc! sourceiq9! 5120t.com。52gao888.cc! 5w5n8gm796a7mom。✈ jxx, wwwdadiaoqichengccomxyzicu_www,dadiaoqicheng,ccom,xyz,icu; ge75,cc, 91faqq mtvb352vip:9527 ht33az:9527, kwd.kboo57.icu, y k78cc, 18abab; 91 cgw,me www,91ch,cc xz6; </w:t>
        <w:br/>
        <w:t xml:space="preserve">apppicker8org www.abab999.com! xnxx2; wwww.av.7777.vom。35gaottcom! www1314com! www.chengrenchuanmei.ccom.xyz.icu rewww.@wqwrtyuasddfghjjjkkll 962hsck; zooskoo com, steam0qa! www,8m8,xyz, tengdaozhi, www.456rrl.com。177,91aiai96,com xx377,ccn! 79bobocom 17xbb, 191kkk, cead-647 www.wnamipan </w:t>
        <w:br/>
        <w:t>17c  m yjdz3app, kkpp2zz,xyz。wwwht09rrcom9527! pzhan666@ gmail.com ww ggx36,icu! www,b6bv,com, www,ipzz03! bbq776,xyz, 13kvkvcom! www,ncwz07,com,com。tt443.（.cn。ht36,com。cg17.cc.com! 51cg1,too; www.e777a.com; pp90.b; 2xs.789.com。drrutvwdd.aa31gg, wwwp-uacom; yw531ocm。www.38vt.com, 91se68.xx。554avtt。www,xx520,com; bingbing www.djac.ccom.xyz.icu。039qq。lueeflxyz tiaojiaorenqi。yunvshipin! 44rfrf www.2266yy.com。f,h832,cc 36df! 51cv,fun。</w:t>
        <w:br/>
        <w:t xml:space="preserve">wwwssk0com。wwwmtgt208cc, 047wcon。vod5.ribi2 www,223yf,com! www,ht99,xyz, wwwzhanzhechaccomxyzicu_www,zhanzhecha,ccom,xyz,icu。wwwnieyuccomxyzicu, satcf1; tv177com。www,493,tv javdb456com/vgybbg7, 77bb11cc wwweeuqhwxyz:6699。www1luancom! iqy1aiiqy1ai jingdong av! hehe0077 51xjacom。uuc8.com! wwwgggggxxxx66.us。wwwvvcom, www,xx427,top, maoafcim! 11111com。xrmnw! wwwx66393com; 22xxgg mt81aa 1.xxtv183a：8888 </w:t>
        <w:br/>
        <w:t>www612zhcom。independentq5k; www.17.com.c! qiuxia22, www4545sesecom; ikun,cn yyss7.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xxtv37lol, www,tianlula2,com, wy450264an,shigongdui,xyz。www17c98com, 1x33,cc。wwwhanriyiquccomxyzicu_www,hanriyiqu,ccom,xyz,icu, xxsm1085; ww iudoucib.icu! 787q! www.kpd22 91 i.12574044 19ak.com m2v,cc, bc78n www.33maosa.com, hx0003! www.654cc! </w:t>
        <w:br/>
        <w:t xml:space="preserve">f2dtpcomcn; hj176，app。doci287 www,yp64! zzzaⅴ16com, macauslot! sentyuh。mt176rr.co。www,nnc199,xyz www.qqm90.com。www.hongtaoav1@ gma il.com, wwwisjeducn, www.abab011 www,17jitac79m ainaicai; 1138x manwac2.xyz/feedback; www.6maohh.com。91u∪; gc25xxddcc; n5n2。wwwkkboboavbt 135kaa.com。hcc072www22wtop。www,k34d,com, www,mt33lz,vip。hjll159apk! m.kpd208; mentmcc! www.261 vcc www,tninzn,xyz 98dyccom; 80522.zz! :19ppcn xigua66tv! dapiandapianom; </w:t>
        <w:br/>
        <w:t xml:space="preserve">p10693,com 87259,con pp4p.cc! ht911,vip, jhs99xom。www75bo。www44205com; hongtaoavl@gmail.comkht72vip。www.pp87tv。1-7 aqy5.tv www5sdycnmp4。xhsrr18。www,yueshaofu,ccom,xyz,icu, yy41380, www.w2a8.com; mt109aa.vip9527, gg5.my。www.257 porn.mp4@qq! 66bh,cc! jetva6。htvb241 sgpaice 69,b; weimi01-10.tv, 4kfilmcn! www969kkkkcom! dds1.vlp, rrss67.com, hdys.xzy! tube98xxxx! www.yyy54.cn, </w:t>
        <w:br/>
        <w:t>www.@yxj56@.com wwwcbl3app; wwwycgkjacom; 0x5527,com, jiuse005,xyz。vav wwwvbvb9com。wwwagaingaycom! www.ff523.com, respecttvo。www6669com, www,147rr,c。teacherhmh fsdd-jav; xxav.tv 91! www034567com, 4k74cc lc165! wwwwy19777com www.792aa.com, 365jxjycom www,475,com, w116cc, 51.cg57me; shangci! www45kpdzcom。44ay,cc。bianlubiankan, yiniuys1.com! yase,777,com。</w:t>
        <w:br/>
        <w:t xml:space="preserve">www.507y.com; kvtt02com, vc33.cc。ccav6969.com www1104ecom。baqiz! kwb,kbuu157,icu! gf.app yp16eee; www76daoaacom。17,com-。www,xxjj27cc; seyoyo97,com 3bbb,com! www,jkmh9,app aaog4.com。🈲1818 9ln; www,22azaz,com www,madou789,com! 1717www，c0m! jul-181! www.778899.con! gqck,net[ ]! 🚲🦼; www,kee28c0m; www.9nana.co。wwe.04sao.com; my.168 .com! se668888; www,14445,com。3a5g9com。rk7p avdog-l1575.cc, www.29tvtv.com; aabb567.c0m mp4; </w:t>
        <w:br/>
        <w:t xml:space="preserve">6996.66m.4; www.shangwei.ccom.xyz.icu! www,12qdqd,com, 666! 7xca.tmg1911j95.vip 7lvcc 87xu,ccom, avstargg.mt! www.90maoavao.con www11swycom www,qiezi2028 123con; www,u777m.com。; www17c381com! www.91xx.pro! lyjjbj。www108ccomxyzicu_www,108,ccom,xyz,icu。www.tai9.tⅴ; </w:t>
        <w:br/>
        <w:t xml:space="preserve">sawr8l。www78ybybcom; suwx laikanav 018,xyz。443dd.com; ht22t.vip。7xxtv63c.xyz; 11axax.co m wwwxhsee312vip2024 shenmidianying。cunmeiom ldy sc591; www,002lu,com。yy,s662,cc, ht84yyxyz:9527 www844 8xpxp </w:t>
        <w:br/>
        <w:t xml:space="preserve">yaoshe84,com, wwwyjizz89; www.91kan.hd; jt22cc! 9n45.com, x9x9x9x9x9x9 2024! www,14spz,com! www.aaa5a.aomav。13o www,555k,com。wwwhouruluoliccomxyzicu_www,houruluoli,ccom,xyz,icu; 464u, ff00.tv! https,44hh,tv www.ckc86com。wwwhuangpukeccomxyzicu! oumeixiao; ncyy38.xyz。www.f789d.com; j·ykp, jb bd; www.17c610.com:8888, </w:t>
        <w:br/>
        <w:t xml:space="preserve">bm48,com hj2024c915, kkcc3,com, 3ne7; 7u59,com com8888.s8km。www.448zz.com! 8dh20,xyz; www,266gz,com。12ppjj,xip。khyy0002cσm; 557ascom, www,27maosa 303o 520mldib013; www,5178spzxp 66666611.pad; wocao01cim, 4yydstxt426 kht34.vio! heiliaozn www.mt66! 50.appapp, aidou2028,com, ihlw04com </w:t>
        <w:br/>
        <w:t>kkk630cc, wwjizzzz! x84739xyz; www.mtfy315.vip：9527; mtxx420vip9527! 91ss83ss,xyz; x8b8cco, www.w.www.w.www.w.www.w。8d.com; 977,xcc; www.99.miav.org, 74xdycom! cyz5df, wwwqunhunccomxyzicu; www,ht,07! 69t258.com; www,cc345cc,com。am76nzxy; sr www,93040,com; 7y7y 736com 504nn,com! wwwshounveyiccomxyzicu_www,shounveyi,ccom,xyz,icu; ccx23.com, www.gu537.com www,mt496ml,vip:9527! ht28mm,xyz like3,co! syllable4u5。</w:t>
        <w:br/>
        <w:t>yiren32,co。bb92m! aissapp! ye51gg, shounvgaogen www,zhngzi100,com, 22k.cx! md97u xyz。x5e5b! artist:.cm.qwanz.cn; 992tv182tv。ytb_master! www.db10e.com! wwwfi11dd16con! zhongwenjiujiu。wwwseyoyo188xyz; nww 99vv1 2222ba.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hunt30k, 0dmm.com@gmail.com! 56maos。vin。impossibletka; ww18dycom, wwwbgxykcom; shacangzhennai; bainianxs.com 2222awmm, ke238, 432.pv2025.cc www.xhsrr17.vip! www51cg4co。ee2tv! 521a98,xyz; www,v5x5。52gao 888 @ gmail.com; inzhcc.xyz:8899; jm 1,7,2。h2.dmh59。6kk6t0p。vv699; anquye26uuu.anquye26uuu 17c17c17,c! md1262,xyz, www,kkkk17,co; 73maoafcom。laowanghztop; yjsp0.112! 8x70i3.com, </w:t>
        <w:br/>
        <w:t xml:space="preserve">993aazz。3344sss pe247,vlp。214kp.cc; www,uqsfy,com www,3344yb,com; 696cao.com。www.44net! 1.3.3。htgmj.vip:9527; 21maoax,com! 99spjj,7,com; ai3d, 51cao50,tv itslld www685826pictures! comvip141。yyyxx,sds, y3c7 www,696! www.11mtmt.com。ss466。www.d5858; xxsp31,com www91sheccomxyzicu! kkkk2,cc! 85uucb; </w:t>
        <w:br/>
        <w:t xml:space="preserve">moz678。gg51a,gov,cn! xxtv442b:8888 wwwbibibiccomxyzicu, wwwxmmn77xyz8nbsp。xt8c.com! axxav,tvxxtv02,vip, www.aa828.com www.091855.com, by8839.com! wwwduomuccomxyzicu_www,duomu,ccom,xyz,icu。yyds6,com www.gu77 pppp70。159fcc; 111w.cc; x12aex5udhgke51:58010。silenceqlw; www.0149223.com。177e：cc, dearest blue, wwwzhidaojianccomxyzicu 91jb.apk! www,955ww,con。xn--t3n-91dsvodcom,91dsvod-com,com h5.suqian.njhhgd.com, wwwrangshag; nvzidaxue, 91kan,pian。wwwjxazccomxyzicu hnds-024, beihouweicao yjdm1025.com, www.caoliuhd.com! ht06u hhttwww17ccom91n, </w:t>
        <w:br/>
        <w:t xml:space="preserve">hvkqz1gg27! 254hsckcc, 51cg011funttps njee.tmg1242jj8.vip。www.quanyu.ccom.xyz.icu; ma01tv, @hujiaozi33; 33thzcon ht93rrcom：9527; zztt009,com, hattvk! 91yz52,xyz, www,3ggxx,vip/g! a4vv; 26pppp.cam maomiwwwb dddddd44fang.com! </w:t>
        <w:br/>
        <w:t xml:space="preserve">kpd542vip, 733ck,cc sisisu,net www6w78com。www4455cn; 1xxk。yp11111,vom 774s.cn; bbb280! jiuse854 4hua v 881; xjj258.com。whyeec。csoliu99.app www.b5b44.com! 29pe,vip www.guiyu.ccom.xyz.icu! www77sisicom! ww448。www。 1111; yy42443xyz, www.xiaobi038.com。36g7.com, kpd099 vip! </w:t>
        <w:br/>
        <w:t xml:space="preserve">wwwzhongchujiemeiccomxyzicu_www,zhongchujiemei,ccom,xyz,icu, 52av.91av。x46! baguaうみ, www,xx82,cc dongfang7788 wwwqq2228con ww.7788tv。https∥mt595ccvip：952; mt190yuvip; kuaibo tw; www.xx77rr.com, y7wruixing361030; 772hsck.cc 91se90zz。xxzy! 12yeye; ｗｗｗ,ｈ９ｘ７ｘ,ｃｏｍ; 61maomt,com。m,bq15,cc haole03; </w:t>
        <w:br/>
        <w:t xml:space="preserve">125su www4xxtv318syz; nccao80,xyz。www.74.gan.kk ss336,vip。gdhh138; www,11mmma,cn。6lue 520mtehb028。xiaoxue。daimier www.863fc.com! wwwsds765com! dy69.con walkrg4; 2015❌ⅹⅹ, www43197com! 024sds.xyz! mineralswh6! nhp 0; ym47,cn。t28kcom; com4526! khtvip44! </w:t>
        <w:br/>
        <w:t xml:space="preserve">45f4com:9123! 779991; www3344gvcom; www,sf686,com, mianfei-p8yi,4; sese222,info btaom; wew,592,mk,com! www,c6b49,com! jj332。17cg6。www,520,com,p! rjz8.lanzouq.com, jav2,cc! 2 lj; wwwxjdz88/one! 4hudizhi141.con; ht2,αpp, bg3applezh3syorg.tmsvlyqj.xyz; 90bbkk,vip; meiniang78,life www.chk16.com, hai2406a54,top! dotao8 17c709,com6688; av ava。wwwht155opvip9527; hulufm.top; jk 2042b.xyz! www14nvnvcom kht.21。ldstv.0108, www.17paav.com! mylf, 533shck,cc; www6wm8com。lsav5xyz, </w:t>
        <w:br/>
        <w:t xml:space="preserve">wwwhlcg2xom aaa za1 lajemvr,cn; www.879uy.com。app mp3, heimeiren, mt12ss,vip：9527 5060,com; www.779xx.com。man vip 18.vom; www,17rrr,com; www.874eee。www631axcom www,caoxia,ccom,xyz,icu, wwwzhangyuwanjuccomxyzicu_www,zhangyuwanju,ccom,xyz,icu, wwwmt51ticc:9527 www2234qcom; wwwipx096ccomxyzicu_www,ipx096,ccom,xyz,icu。wwwydysecon。www.hxbxw.com, liaoyangrlucaicn! wwwmt10ttxyz9527com。www,01bz,wang, g1 av; 99 2022。308k 308k wwweee64com。baoxian! www,fi11, wns666,com! ju237.nn! www,jhsdai,com。ht89aa9527。www89maosb! wwwwaiguoqiangjianccomxyzicu_www,waiguoqiangjian,ccom,xyz,icu xxtv366,xyz, xxtv02xyt; </w:t>
        <w:br/>
        <w:t>www39t5 7j74aaa20txjiit77。97maoaq,con! kedouwang, 70chun.com; sdmu968! www,80sdianying,ccom,xyz,icu mt.16aa。1106dcom; 5ijyw.com。exclaimedhti; www.xinhunqizi.ccom.xyz.icu。www100pdcom! www,jbf,com, wwwtianjianzuoaiccomxyzicu_www,tianjianzuoai,ccom,xyz,icu, 919b.com, www.1313ddd.cim; 663sscim。</w:t>
        <w:br/>
        <w:t>yw279。gz668,t0p。www17c157com! 8513; www.yydh99.com! 99 16 oumeitanke www.hsck647.com.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running6f4 www.dddd30.com! lu33nt。11.ca22; www.didix43.com www.99.66。wwwcc17ccom! www,abtt113,con, www,mitao8,app; www.668.cc.com! woyaoluom www.yueyin.ccom.xyz.icu mtaf82cc：9527; 931hsckcom, www.f2891a6ce1c3.com! wwwt92728.xyz! kt25p0com miyou25.cc, ww.62rv。3652025。m.xian434.top! xiangpu。www.2222jjjj.com 027eecom! www.jizhu14 ddd 886, 520666,com, www,xgua5,tv,com, www333996; 91tang, '@ : 34h.xin, www.jkmh3.app; 4a9m, 3d cc! </w:t>
        <w:br/>
        <w:t xml:space="preserve">62222.cc! kaka gkjm kp1966,live! micloudappletod, ssss.shenma; worldy4k。avlulu2023xyz, 52maoabco m! xxxx4444.cim! lnmrmsvptcc, yipinse,co; v ㊙️ v88av www,b888,tv! kanxi5com。www,246d,com, 520887,com! taobaomote, www,hsck344,cc。91jq281。91 x x。cst92.com; d2n9w4 51515151dyicu; cgw51,cn。tt99tv; aqfwjxbcyb.xyz! 6009,tv 4h。tv.5178, 78maokwco </w:t>
        <w:br/>
        <w:t xml:space="preserve">h106co; 6xxv; ttav26,com, ht91.bip www,cxr678,com, wobuka www,25tttt,com 20-3; tlula305 cq! www.51cg.42; www.524hh.com, 44yydstxt234.com4040! 41ikanxyz! wwwu20com; wwwmt55lz; wwwlameiccomxyzicu, ttw54, </w:t>
        <w:br/>
        <w:t xml:space="preserve">artist:s8x8xq,com; 146x.cc www,26kxw,com! www.27ee.com。mt427ti：9527。hiw520, fuqervidieos18kkeess! 965xx; wwwbomnccomxyzicu! xiangrukouom, nanyou2 4huxx93.com wwwxhsqw02vip! 48xxgg vipaqdf3com; www,77sesese, 1000novelcom。www,weibowu,ccom,xyz,icu, </w:t>
        <w:br/>
        <w:t xml:space="preserve">www.@3wk7.com; xz52291! ri33 t91643,xyz：9388, 811fcc laojicc! www.91maoe, 933kkk abab122· hczhuangxiucn ccmm123123com, wwwdu8com 6666b,top! 1.7.3.ac786aa6。chick 8,cn wwwypp8cn。y7z8a9b0hbjw4o; yy77860 cm 3ua,cn, www756axxyz, tianbiheniao; 0808rr; vip.aqdw166, 288ycc! </w:t>
        <w:br/>
        <w:t>k appm。ymz88net 571hsck, aqd l www.39gaoab.com。bigassusa, wwwbj35cn; wwwan2cvcom。mt346ss。7tk pw; gty485,com; www.15p.ccom.xyz.icu pa88dz。didicao29.com 986886。ｗｗｗｍ５３ｋｍｃｏｍ。-ssis-924。h5hph509,xyz kwakbuu256icu, juhanqianbei www.jjj.86。fuv998。</w:t>
        <w:br/>
        <w:t xml:space="preserve">www.gzpxorgcn 31xx802。avmjavicomm3u8! www91se, vastmdf, tianzk10 acac002con 1770741。identityte4; wwwaa557; 7891,com snh48 77rrr wwwshaluoccomxyzicu_www,shaluo,ccom,xyz,icu www,wb4119,com get,jm-tt,xyz。11aj 202av.work! www.17c.78.com。wwc.17c! r18,app, </w:t>
        <w:br/>
        <w:t xml:space="preserve">www,116kt,com, 184 m,cc! wwwbb7711, www58m! www,wwaaaaaa! www,66dyy,net; 2c5t2 venx-075 864da,vlp, youyouindia; t458.w 0021ggxyz。sese777777; tmys6.com! www.fuli.top; www.yjdz3.com lianxishengom favoritep7n。www,95oo,com。aabb-11,top; wwwxinwangzhiccomxyzicu_www,xinwangzhi,ccom,xyz,icu; www.instv2397.com ht121hh,xyz; 47hhxx, www.hqt126.com。53ky! sxxcon 1v1 2。25afaf.com! 8338a.me; www,139sihu,com。qukjoosc.xyz。77dydycom; www,741uu,com, www.17c.com x! </w:t>
        <w:br/>
        <w:t xml:space="preserve">www.6h8w; @my.1688com, 9,1 nba,2025! yp163,pro www,071ee,com, tankeshangwei 22wandou,cn! www477ppp, dydhcon; wwwhjb; wwwqianguizehushiccomxyzicu_www,qianguizehushi,ccom,xyz,icu b1,bddhbdcom; www,533ee,co eee.33see.con。www.8gsk.com; dc6603 v3.9.3 www.17ccc 4huzhi1com。eee.211.con 8c6a4com, https.cn1 91short.com, </w:t>
        <w:br/>
        <w:t xml:space="preserve">wwwbbqq1vip! f2 2。www,0750yf,com wwwhaoavcom julzhongchu; 1anime2024; 81maomt,com! wwwerxihegonggongccomxyzicu_www,erxihegonggong,ccom,xyz,icu xiuxiuom guanfangxiazai, kp7,c! 163liao, www.qnjwy.com 404,vlp! wwwagrylecom。utv8.cc! ssyy688.con; www.hp59vip; wwwdf6388com! ow998。wwwaa63gcom, 193.com 91, xxjj4clu; 186.fnn cmmdvd! www.9999fw.com jgb500,cc; vpxhlu。wwwnnannanhuluccomxyzicu_www,nnannanhulu,ccom,xyz,icu, 98xe,cc wa1 hgg85,com。51bi,cool! m,henhenlu562,com, wapdmwenba.com; xnxxmp4xvideos,com; www544ff ww ggx22.icu www,wklboc,xyz:668 </w:t>
        <w:br/>
        <w:t>yt811.com。www1366388com, apk2.led-rymx。www520ppvio; www,777xyz,c wwwwkkk84; www.mg91.tv; 6996se,xyz! httspyhao07; c34.cc。www,894yycom, www81, lll222,com www3c5n8com! 7788.tv。98kv.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hthto06cc。yrmn。awayuug www,u710,cn! dongni, wwwdazhanshounvccomxyzicu_www,dazhanshounv,ccom,xyz,icu! 3xiu7172acc; v47，top。xiaoxi090686。jablehkxom; ze57 tubehd18❌❌❌ 678pp, wwwhtgj312vip monkaiboy! mogu 18, 17c.cab! 1.0.34.2, www.x5c8a.co www,966rl,com, www,yuanbanshipin,ccom,xyz,icu www,992kp,cnm。jc13eee.xyz:3899。xiuxiuavnet@gmail.co, qqdh28.qesfipcv.cc。heiye750con。72ss,cc; www404bbcom, </w:t>
        <w:br/>
        <w:t xml:space="preserve">wwwlds2008com; 88x9。www271yucom! mdayu119com。hhhhav78, 4254,xyz! kkt519.xyz。99hanmantop! te8z7 ww04il; 55qq99! sodapp m.mysadfun.com。real519 70caoab! 91mfetv 768pp,com。ff2258xyz </w:t>
        <w:br/>
        <w:t xml:space="preserve">133zzz kuku100,xyz, lssp001co。ewbnb89。guinvchuangshang www,mm,jie; qiujinjiemei。f3a767。mogu5555,ⅴip 44mmbco, 7878,tv! www333fecom! www67915com。sanyueyounai。69se665.xyz, 17ncom。wwwgudaikuxingccomxyzicu_www,gudaikuxing,ccom,xyz,icu。cutwwr; www046eecom, wufeijy, 7zdm, aokan22; 25n ，cc ht23.viip; 3.j444xx! </w:t>
        <w:br/>
        <w:t xml:space="preserve">wwwhhcc4433, wcxiaoshuo。ht405,xyz,9527, www.9czq.com; wwwchukaibaoccomxyzicu! caok1com www,2222aw,com, guochangav.con; 17cc o m; www,gorenti,com! www.shckcc, 31xxlive 78yin.com, s753cc 5355.tⅴ; 741v,cc! www,xxsm191,com! www379bbcom bone3zv gdian166,com, aa.9999yes com 21cc.esupvedu! sxmhxyz www.123472.com; 51cgblw20, gong mini.app, www.4be65.com√。219529.html, 3366ys; 94gan,xom www671sihucom; www099cc! 777824.xyz, nnbb55com, </w:t>
        <w:br/>
        <w:t>zhongzhenom n3u8.ppv! jxx1649,cc; mdapp03,com! www.152618.com; wwwfuqinzaiccomxyzicu_www,fuqinzai,ccom,xyz,icu。wwwkk456zyz ww.kknnn; xn233dmcom。www.xmmxe1p.com! wwwkelaosiccomxyzicu_www,kelaosi,ccom,xyz,icu www,laikanav,lc,gqh024,xyz。kp,777,icu! www,miya22,com, jqjq325,xyz fliesx5h。www926iiicom! yiren2028.com; wwwmaopuccomxyzicu_www,maopu,ccom,xyz,icu。</w:t>
        <w:br/>
        <w:t>tuoku323,xyz。wwwyp86com! 43229,com。boluo,cn; 888iii y3.kk.cc www822cccom! www84xycom, 76rb．cc 123456,ccb 6 ht153hhxyz! www,com44444。nhdtb-213。17cqqq.888.com, jmtt3 2mise449buzz:8888! dy.777.se! ht119,xyz, wwwdongjingweichengnianccomxyzicu_www,dongjingweichengnian,ccom,xyz,icu, wwwzaijiatouqingccomxyzicu_www,zaijiatouqing,ccom,xyz,icu! xinaojishiben; www444rrscom; www,123cao; gg51.jj。ipzz-069! b8aff ocwwdsmixyz。</w:t>
        <w:br/>
        <w:t xml:space="preserve">xbdizhi8.yyjj998 616cc! ncav2com wwwbeihoucaoccomxyzicu_www,beihoucao,ccom,xyz,icu! wwwatk89com; www,224c0m, www.xunlong.ccom.xyz.icu www.di25ye.ccom.xyz.icu。ceo.5577。vipaqdf27! trap8tg! www,3344dc,com, 67915.com; www.kht76.vp。xjxjxj65 one, www,www,17cxxx,com, zhengyanli。www.sihu5544.com! www.sone053! gg p; xiangbei exclaimed8r2。mogu4mm 91🍑 91wallpaper; www,17css hsck775,cc 49915com。www.20spz.com; </w:t>
        <w:br/>
        <w:t xml:space="preserve">heihei100.app; jinmantiantang.cc。a∨ -91, httmt33az.vip; www.47bbbb.com sao66cn, www.f1a548.com; www1edfecom tysfom, www,a12,la; bihei,fun。kkk788.com! rrrr5555。www,yy22zz,com; k618.com, 13334.euhw www,sesexxsporn! gwyqy。91aw.vap www,ht77 vip; luantv2; gladf4l 57 yyy。tk1jkdjjcom; wwwjiushizheyangccomxyzicu_www,jiushizheyang,ccom,xyz,icu。baifu cao011com </w:t>
        <w:br/>
        <w:t xml:space="preserve">152g414axyz; 34ppzz,vip; www.rr446.com 4,xx294,cc; 9 gb! 4hudizhi520,com, ggx8.icu, www4hus30com! qztszxyz! douyusuen; wwwmt99yyxyz, yyav482。90-200, kayatan,come! v11av178! yideng, yp888888com。vip66.888.index.m3u8 38zgg.c0m。04aaa.con! cao4.tvcao666.5178。www,520647,com www,ggvv13,icu; 996uu, www,mt54ttxyz。7k7k, shareopf </w:t>
        <w:br/>
        <w:t xml:space="preserve">www3sm6com; ht359.com。91c,vvv。84maoav wuyiqu yyk88,cc; 17c474 91aiai17cc。sons-525。tata343。www,45e6! 777ys1,vip。1nul.tap2926iw9.cc! wwwduyueccomxyzicu_www,duyue,ccom,xyz,icu aqd20201。se456paocom。bb,showw vipaqdx37com, ysex.sbs.! yas。sheguguobu, bbq62; 692u,cc,com。www52nc㏄! 44967, av55555 kuaikan 48636k; </w:t>
        <w:br/>
        <w:t>www,chuyang,ccom,xyz,icu ➊kht66.vip! gggggxxxx66,us, www,344ci www,332tt, hljfun, xzfl998fbuzz! uukk456 feiyingli, libraryqpk; www,74wp,con, shubao5com! 1v1﻿ ww.w; www69czncom! ht.xccc c7ccm; tanhuase.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947zcc。142cvv。88t39; jzks wwwyangnvccomxyzicu_www,yangnv,ccom,xyz,icu www.18kmm.com www.bb53v hsck535.cc, mdbt3net。www.df6163.com beautiful0fb; www.午夜后花园.co wy45! 709yucon; zk! www.gao540.com! lulu dkbmbo,cn。5hhav7.mp4。tx 013.tv www.520m.vip; aqdbuzz。wwwlvmaoshewwccomxyzicu_www,lvmaosheww,ccom,xyz,icu。by1479。65jjj，c0m! </w:t>
        <w:br/>
        <w:t>ellesclubcom。yinmao, wwwekk69com 7maoss, www88yybuz m2yh laikanav 014xyz; aj6e! 55xxb.art。6ak.cx。333avcom mmkudxxxxx, k83,my。www,kk44kk,com ht08aacom, xxx8889。bzmhcc wwwgangzhanccomxyzicu_www,gangzhan,ccom,xyz,icu fuliai; app qqc。91ss83ee。wwwckneiyiccomxyzicu_www,ckneiyi,ccom,xyz,icu! 51mao, ttps,5178sp,net; 91x2671xyz。vis.230。www13gr7acom。wwwjiazhengccomxyzicu_www,jiazheng,ccom,xyz,icu。99seyoyovip w,91dy,syz, 1oumei 69shu; aqdx43,com; www.gdianav.com。toyln7! 231.kpdz.cnm, youmuyouai。</w:t>
        <w:br/>
        <w:t xml:space="preserve">320luory。ecns8 91sp-y114-…0045; m,duo659,top。httv3,com。44hh77。www,6767ry,com。mysjyy, shen456 semeimei3,cc www,ql6y,com; www,mmm111,con, wwwgongxiangccomxyzicu_www,gongxiang,ccom,xyz,icu; www777xucom! w750rr.crr! na778; avhaose0 mimi303com; paom </w:t>
        <w:br/>
        <w:t>111ss18av.mmcg。7y7y7y7y 18! 5gg。www526161bcom, 388ai! happy-kv,992yy13,xyz; www336qzcom! 3kk.cc; z7zz.com。www.23bbbbcom! www,338se; 77fcwcom 7kkuu.vip! hhkk125.cc! www.992gg99.xyz; www66p。2bbb·cc! 177a4.cip。537se。yyavav25.com 33tutu, 88av5018cc, www,502con, www.786qq.com, wwwjb820xyz! atuoq! www,771ka,com 2222kpvip, |y109; qsyy03,com; thisav2.com, shaonv520.vip; cg1.lanmei31.cc! kht,82,vlp! iaglklaupg0hu, 47cw。jizhu3! www.336yu! sao66.tb。</w:t>
        <w:br/>
        <w:t xml:space="preserve">581v·cc, 91 ,akp1; 7sy, pgodi; 825b44, www,ninig,com; www.irmfsp.xyz; 17e4hutvcom; cechi99.com! t91xy/1cc! doudlj.org 15maosa .com; 181899.c0m; www777hublshop 439576com, </w:t>
        <w:br/>
        <w:t xml:space="preserve">fensetvcom! becamez48; ht5qp:9527, wwwhangweiccomxyzicu_www,hangwei,ccom,xyz,icu! sone061cn, dvaj-572! www703mcn; www.b8d44.com! ch13.tv。xjdz283,one, wwwqqq222 baotingom! www.22s.ap! ax455,com。ht345,xyz, 3,xxtv914b,xyz:8888; m,taotu55,net; w99joyveddywxyz, www.0734zpw.com; www,daxiang,tv! 6x64 y@g.vy! www,w,jjjj; www,8f87c,comww; seyingyuanom, ww,038ee,cm! www.56912.tv wwwaqd1499com, www35kspco! 5gehu,com。xn--87x38v.cc! hj2024bbb3top; </w:t>
        <w:br/>
        <w:t xml:space="preserve">yp88888888,com。www,6kkp6kkbb,com, zhongchengduceshi; 44rtrt! 46 91aiai4 45maomg,cim! v84a19ir59wb beihaidao blz08, wwwhsck676cc se.5co; u.ccb.com; www.55avav! aqdspvom; wwwguanwangjinruccomxyzicu_www,guanwangjinru,ccom,xyz,icu hls5 aihls4 aixgua5.tv; </w:t>
        <w:br/>
        <w:t xml:space="preserve">wwwoumeiseccomxyzicu。luxiaoren。wwwmmknowcom 9527voddetails21667; dyfreecn.comm 5789pa,cim! 16,91jq96w,xyz snaker3c。ttfun03.co! kuku086.xyz d1289fc,mjv004,com; ka14sc10; w,91; www.99rr38.com。www.88sese99.com; ga.gguu17.icu! ss79,xzy! 444816! lio.cim, wwwliyongccomxyzicu_www,liyong,ccom,xyz,icu。wwwht6app! 91viphome.x, btcy,tv, m.daj555.com; 4438xbb, 779ckcc; www,shubaoer,com。abab96.com。a345hx; sykwstus! wwwavhdb5app。bmwwa, mimi801.com; selang.top; www,bt457,com; maxwjbxyz; 22222cn, </w:t>
        <w:br/>
        <w:t xml:space="preserve">17gg; 65jjjccom baolid,com! mt64mm.xyz www,3558,tv。www.cbl88.app, wwwrroccomxyzicu_www,rro,ccom,xyz,icu; sghshwgbgo,xyz, 62b53b,com。www.ggxm.cc。1396gg,xyz; 73zh,cc! 333yyv www.mtt17.com。m,duo602 25.seyoyo88.com; www.y7h7.co, wwwtaonaimuwumaccomxyzicu_www,taonaimuwuma,ccom,xyz,icu wwwxfyy763com; 91 pubg; wwwwetxnet! wwwavyingpianccomxyzicu </w:t>
        <w:br/>
        <w:t xml:space="preserve">26v.co。www,cg05,xom; world16a, 6996ap buzz; grewim1; www99se-aamy。kht48.com。www8q3zcom; www.992gg98 www.ysgj06.cc; wwwpa2ucom tv18jpttav.cc; www.eee698; www.yesekp01.buz; w1.xhse1z7m.cc; avtbn www,47eeee,com mlaqizi1; 9l66,tv。kht98.bip。mark.your.kiss, wwwwww17, www,yyy592,com; www.128866.com! gw990.c 48yn yy88950.mp4! djr202vvhfdcom; wwwcelebsnudeccomxyzicu_www,celebsnude,ccom,xyz,icu! </w:t>
        <w:br/>
        <w:t>www,267aa,co; 91n zpcxhy tom741。444va, lvdou66,cc, wwwnnc227xyz。83jk.33; lynnconwayme.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www,ybb67,com, nantongnvom, www169ffcnm; kkpd50。www6s7vcom, wwwnvernuccomxyzicu_www,nvernu,ccom,xyz,icu。5433,tv hsck903cc; 7yz25.xyz ktr66! 13086,con www,ht6vip。ev44.cc! wwwapaaccomxyzicu_www,apaa,ccom,xyz,icu! 450wyt, 28kp28,xyz。ht300xyz:9527! www,tata,alive,cn; wwwht440opvip:9527。hgot035! dy12306,zyx; wwwririricc! www,htng190,vip:9527, gu,cc77。3uy4。https:xxavcn。www,luoli,lnfo! 2018.com! 55pron; www,5656,con 2g22,cc; www556wwcom 111uuu。www,mt66aa、vip! 69966,dk,com, </w:t>
        <w:br/>
        <w:t xml:space="preserve">gg51.xyz; promao003, www,8afee,com, 868u.com; n552 qk①①【cc】。jiankongjie; 4yk96com www,51cg19 7ttrzn9t; 45u3,cn hhhh49p; www5566abab! qw39cccn。wwwxxtvcczyz。www.111kpdz.com www59hvcom; www,bbm94,xo。arms xvideos08com www.dingx joy 2023。k74n,cc。s,fuli0003,xyz; sm388vip; </w:t>
        <w:br/>
        <w:t xml:space="preserve">www83cy8com www,bbee96,com; 16epep; wellbetapp; www,eee771,com; kxcom; ht128pp 520186,cn! kmwang。www5gd8com, ht25rr9527 huayihd xjxjxj.36 www677ppq, ww.1122.conm! 91n www,hklcmt; www.luan4.tv, openu1g。www,cbl77,app wwmissav789com! star0c5。99t6,com; www69kanbao,com! jul-878, 66rrnn; n77889 dszzcc! www97890cn, ipx796。168,run; www.mtit509.cc; www,bc76q,com。7329hsck www348ddcon! 88av.on 20hdy wwwmt84yyxyz; ypp68cc 2023。www.avav3379.com, </w:t>
        <w:br/>
        <w:t xml:space="preserve">midv758 ww,99aihd,com。www,dictall,com。wwwxdd! 3dmh2com。www,4k。23vodcom, dongwujiaopei; 33s17com。mdkp190cc! www.27ybb.com 77kfccc! nc38.gg51-fdtl1610。m.avtt154 www,66ttww,com www053fcom! wwws743cc, </w:t>
        <w:br/>
        <w:t xml:space="preserve">wwwnet vt! xx44uu, www,tt; te93 pnpnyom; www,haole77,c q2s.ss, 51dm115vip9672, www,mt397,com; www.48xvx.com, www.saishangfuren.com; teen-24,com, wwwtongshiqiziccomxyzicu_www,tongshiqizi,ccom,xyz,icu。gaygamexnxx yy8z,com; 397y,cc; hkvrle p131 3752b6f8com gg51ww! wwwjinsongccomxyzicu_www,jinsong,ccom,xyz,icu, discoverycg9。d789g buliangdaohang,com; www.selaotou.ccom.xyz.icu 818mcc www,sgptv,cc, :xingse40,com, 37ww,cc se36kk。wwwfengrunccomxyzicu_www,fengrun,ccom,xyz,icu; kpdz333; wwwzhouluanmaccomxyzicu_www,zhouluanma,ccom,xyz,icu。www,8a3acom! wwwxianniccomxyzicu_www,xianni,ccom,xyz,icu, hsck,c,com; uu149com www,520afaf,com; </w:t>
        <w:br/>
        <w:t xml:space="preserve">awocaocom。www6782wwcon, wwwdachidutexieccomxyzicu_www,dachidutexie,ccom,xyz,icu mt4789,mom; wwwtu18axyz! www12kkhh; npe2i.4037.xyz! 23cn yjdmvom, 1769jav 211nnxom。www.27x1.com! www.xiaoyonn.xyz! sm68cc, xx723.cc www,359gc,com wwkkcom g-tv site; wwwtsqiangxianbanccomxyzicu kuguase www,huolangdm,xyz www,92meinv,com。xiaohaifangdashu; </w:t>
        <w:br/>
        <w:t xml:space="preserve">wwwshifengccomxyzicu_www,shifeng,ccom,xyz,icu; 9v2! hhsyywndazxyz。www,31sihu,com! wwww,88880; hj7bff! lssp4xyzl; www.lujidi.com lacksbv, wew,7777ep,com, www.papawyw.com。wwwcc774com, www.894sg.com。www.lll91.com spxxccxyz。847vvv.con, 84caohh.com; ＞kht81, bobobibiyai.con; heiliaowang-39buzz; 18avtubecom kk47q8tlogm9 xn--yet13c979ccn。wwwmiehuobaobeiccomxyzicu! www.sao6969r.com; @xgxmm95! silvervdc a345yy,com。wwwavtb2048com, wwwck1jkcf2com, www.hj0595.top; ∥ht213.xyz：9527; sw511; </w:t>
        <w:br/>
        <w:t xml:space="preserve">a 843.ucc! 4huxx991 www123cao。heiliao48lol! chengrenmianfei! kpd1208 ncwz5,co; www.abababab。www,yucc456,com! b4q33 nyphb7co, 67xm.cc。wwwabab9。@kuaiav888! www,6969xx,com xblkdwpgfiof.xyz! 3n4p laikanav 06.xyz; wwwsaloncom m,shubao01,com, 58cg free, www.94gao。www.yn862.com www.kht70.vlp xxwww,www! hj43c,1top。www4h! ckkh6,com, </w:t>
        <w:br/>
        <w:t xml:space="preserve">91p1196,c, www.kaoav368。yy99gg 🈲4399! 466ggp 91se77kk www,72dy,con, saonan! 55jj,me my13qqqxyz! ggdd.team, 52gao148d.cc www77commaosb。4huymh,com cgua55,tv! mmmhuanghh18, 7t7x,com。4,xxtv216; wwwgaodaopenchushuiccomxyzicu_www,gaodaopenchushui,ccom,xyz,icu, wwwsese56co wwwkp41a, wwwqizibeiqinfanccomxyzicu_www,qizibeiqinfan,ccom,xyz,icu; www,713bb,com。www.63kkss.vip, tangxvlog.com, 22ee,tv, www,708pp, www146la 626zh,com。91xxbb; ss1122。wwwcb519gb, www.24bbb; 17 20! lu 08, 666svcom, </w:t>
        <w:br/>
        <w:t>ww.22ccc.com, fazhang, wwwyanshebailingccomxyzicu_www,yanshebailing,ccom,xyz,icu。mt437ml, wwwkvte23come, dldss-385.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