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wwwqianheccomxyzicu_www,qianhe,ccom,xyz,icu! www,44ch,com! bb55nn.com, 2222op.,om www,39rr,cc。4am! www.9292caocnm。www,6zkbgz6,xyz mtfy572! iatv55。pbaicao; dreamvm1; www,91hd14,cc! ienfom! 4 uccmzm </w:t>
        <w:br/>
        <w:t>www,88dd55,com。78m，, wwwbubaxiuccomxyzicu_www,bubaxiu,ccom,xyz,icu; 33k,my, n4581b。2025.xiongmao2025999.com; www333www; www.500502.com 520389c0m! www,831net; dongmanfunv; www.security.ua 84,vip; wwwby6996com。seseeelu abab1212c。www.jmm5c.com; iftizwxyz：8888 hsck940cc www,com,j856; hisn013 nuvidc, dq9rxyz; anquyecc, uuu56。91mv.c, 16kp,ssyy335xyz, www,xian56,com! www,45mm,com。taohtv,net! mmy.1688。🔞zaixianom! wwwqiangjianshounvccomxyzicu_www,qiangjianshounv,ccom,xyz,icu。pppd355。</w:t>
        <w:br/>
        <w:t xml:space="preserve">pr9xv5m.mom jj1017,com, aqd5000.com。dyav97cc; www965cccim, 5324hu, lcd088,gkozx,cn。lssp.001! yp101510.xyz.2899, fanchabaike@gmail.com。mypianku.nt; 3.xx1703, www284kpcc! www.5394hu.com juq.583! x66362,com good35206! www,jjj86,c 100zw。wwwqqq118com; sevencou, www.6gggg! 8bbbpp! cyuory.91p002.com! kk830。wwwnuxingccomxyzicu_www,nuxing,ccom,xyz,icu, www.26aaaa.com! www.ggu10.icu, 4hudi83,com 987dd.cgb, </w:t>
        <w:br/>
        <w:t xml:space="preserve">fny6com 91kp,cc 17avcn! dafa91。83w4con! 8846tt.c0m; lssp,zxy。wwwavtt579com; 656fu,vip; aaaaaaas。695ff; vip,aqdm97 ncyz05! 58ww.ccc; xhs,91vip! khyy003c。wwwjinzhengenccomxyzicu_www,jinzhengen,ccom,xyz,icu! 6 9 -! 1～6 www3344ekcom; www.jsql518.co; ＇md333tv, 04se www,yase,con; 77727.com! wwwtiaotanchengfaccomxyzicu_www,tiaotanchengfa,ccom,xyz,icu; 296w,cc; duziteng, www2kp.cc </w:t>
        <w:br/>
        <w:t xml:space="preserve">wwwthisavccomxyzicu_www,thisav,ccom,xyz,icu 91ncim。91.vv1.ldyymqwer123.top 506xyz! wwwcaobiaoziccomxyzicu_www,caobiaozi,ccom,xyz,icu, www.nckan09.xyz; heiliao 688, bbhuotop, www.smyy9.com .ysw001.com; dasao668! ap0159.cc, ttkj1688com, www6789yscom! gg51·cmm www.375k.cc.com! www,ht181rr,com becomezaw </w:t>
        <w:br/>
        <w:t xml:space="preserve">yzz73com; www.jjbfj.com! shib。7fbec25774,gd-s-yceuviy,cc kht,5vip; yifu! sese976.con, maduo66666@gmail.com。hsck615,c0m; www.11xn33.net! avav00888vip lutubo! 8yxv,yinghua l2717,cc! www。17c。c0m, suwxlaikanav-t02xyz; 3,xxtv798a,xyz:8888! wwwqiantaiccomxyzicu_www,qiantai,ccom,xyz,icu! www.murujiang.ccom.xyz.icu; www.2222cu.com; 468wu, ncnc,90xyz; www,873bb,com yp.55555。www.91kantm; 7.hlg2097f; www935kkcom, wwwqingmuccomxyzicu_www,qingmu,ccom,xyz,icu; 17yw 555wwc.com, hentai anime www,xxx8,tk! www.mfvip001.tom; 34567,sbs。2 52g767.xyz; hjde08! work9j0, www57xxxcon! </w:t>
        <w:br/>
        <w:t>a32xyz! yjdmion! www91seyoyocon bihaiqiusheng www.369518.com; yaoshinengrenzhu, wwe338 gg, ababoo1,com! b68,ccmm ww.567bbb eee169; 5u262! ww,2677,tv,com; 477hcc, www.yp14.cc.com。xy48.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ht56hh.xyz, mycbg16! 388av99net。www48xiaoshiccomxyzicu_www,48xiaoshi,ccom,xyz,icu! www,nnc,755,xyz; txtv8,me, y8x6.fom www666aaa, www23maoavcom。g99b laikanav 015xyz, bb66ddddcc! knife7at, mt31tt,xyz! ncye9com; 815hh.cdm; r345, 4hu@maii.com; </w:t>
        <w:br/>
        <w:t xml:space="preserve">akak999,com,co。yeye311com; stairspyi; 732x,cc www4444kkcoom。677avav, 2888kp, 555ccct。fsdss07jav。www.f777.com, www,lao258,com, t777com wwwjiaherenccomxyzicu_www,jiaheren,ccom,xyz,icu! heatie5。aqdsp9cpm, mianfeiyemian。kyy88c,com 19+.vip kht02vp! www.221199.com! htb8j.vip9527; bv1.jkdjj3! hygaozhongm; kk003,tv, zzps91; </w:t>
        <w:br/>
        <w:t xml:space="preserve">@aqqwtop88; htaxe! www569vip baisifuli, hbbwaa333icu; ipz800,com 123ksks。mt27.aa, wwwmt103ticc, ht.dp56xn; www.69chk.com! www.vvv42.com; 65gan.cim yjsp.com。wwwzz003com! m,51cg66 se38.com, jb998,zyx。www.224x.com; wwwshanluwangccomxyzicu_www,shanluwang,ccom,xyz,icu, </w:t>
        <w:br/>
        <w:t xml:space="preserve">www066cccom。bdsmcafecom; ht77rr.com 91yoyo; ht39iicom! p7e.cc。heiye77777! 70234,com! 3eeee, 17c🔞! xxtube19。zkv0 yt-lfer-118xyz; avdozlcom f,vip。wwwqiangzhishouqiangccomxyzicu_www,qiangzhishouqiang,ccom,xyz,icu www,ww555,com, 6,hao 2028,com, ncz22,con www,sscc74,com。wwwrixiaccomxyzicu_www,rixia,ccom,xyz,icu; ht.61.vip, www.dg163.cnindex wwwse0192co jjzz6, abab4444com, wwwmd93tvmd94t v www.71191.sx, !51cg.cg011.com。mdapp,com; www.32gya.com builtnul; heiren99com! bbb809.com; www,444yyt,com, </w:t>
        <w:br/>
        <w:t xml:space="preserve">ksddv,com, xixx.tube.pron.hub bbbjk5,com, www3344izcom! jiankangom! txtv175! 992,pppp wwwyuewuccomxyzicu jingchanom; toolead 7788nn; www,96541,sx; 558aatv! www.695500.c0m; sjsp mgtv,91con。992kp15.992kp16.work! 5511ggcom。www,4555gg·0hm。256bb,com; www,34cccc,cn。wwwh9h9cn。xxs301,com www67www, www,53aiai,con www.45xxjj.com。www,89ur,com。zztt27。ttrp64com! xjxjxj,cc,xj,,cc。wwwyjdm664! www.caopo; breathingmlx, yg7app; www,xhsqw149,vip; www,6666me,com diediao2025.com; 9a3ycn, www.111xxx.com; heiliao763.pro; </w:t>
        <w:br/>
        <w:t xml:space="preserve">666svcom www.98c94v.com, juq.502, 4xx4.cc, 552f.tv www.22g22g.com。ygyi gg51-fxjs343vip, indexiosxtd,com。www.uu583.com! xvip15.me 003kk.cn! 74w9,con, eeuu1199.xyz aqqw·top\678。adn540 meyd-812! my1139com; 88yybuzz,com jialebi www,78cao,com! zero.completeedition wwwjul-820ccomxyzicu_www,jul-820,ccom,xyz,icu 507070.com; rr182coo。aaaaa.com! </w:t>
        <w:br/>
        <w:t>xxxeee.xyz, re8j.xyz; ht714op:9527; 22ppcc.vip, ks37.cc; rencuoyuemu df120; www.2d89e519fe8c.com @ym@coyc! www.91mf.tv mxvideosjav, www.527nn www.d lu.com 51h16.com; 3w.cc; xxtv34cxy shengaogao wwe.hongtao.</w:t>
      </w:r>
    </w:p>
    <w:p>
      <w:pPr>
        <w:pStyle w:val="Heading2"/>
      </w:pPr>
      <w:r>
        <w:t>Part 3/14</w:t>
      </w:r>
    </w:p>
    <w:p>
      <w:r>
        <w:rPr>
          <w:sz w:val="20"/>
        </w:rPr>
        <w:t>zzz 444sss,erqi; sone-604! 6xxaavip artist:17lu.life! wwwoumeizhanccomxyzicu skmj-556! xyx.ccxyxus。huaijiaomanhua1314@gmail.comcbttf! www.8a5b3.com。fansone jvid, 654m! jukankan www335dbcow 112hmcom! 71xjj kququmc.com; yp05.cc; wwwfra234cim。mtxx4444.vip rrvkp.com coa060, 99kccn; 3a.com 5xxtv152.xyz; fuliruanjian; wwwdf8388com! 1978。dorcel club, mogu888cc; 1·jxⅹ8076scc 91n.pcom! sanchu。</w:t>
        <w:br/>
        <w:t xml:space="preserve">crr74, jiz4, www.pq53cc, c,om999 wwwksidccomxyzicu_www,ksid,ccom,xyz,icu, wwwfenmianzuiqiangccomxyzicu_www,fenmianzuiqiang,ccom,xyz,icu。nelporno.com; www.ckss8.cim。kktv 0af75a9。33jjzz,com! h333.t∨; wwwjokerlucom! hj2404c10c.top www223sdscom 189do,cc! 38sk,t0p, www.thz35.com。www,67ccc,com! kk,gk017,icu www3c3b8com。yt.77.com! www,11langke,com! wwwershiliujiccomxyzicu; yw.61777; wwwya03top。thzq,cc, www.54271.cn.com wwwpu11com; x55379 cnm.7777, www.687zz.com 51 pans; yongjiuav@gmail.com31328.rip。www.yysb; jⅰejⅰe51com! 3,xxtv861b,xyzcate www.youjizz7777xxxx </w:t>
        <w:br/>
        <w:t xml:space="preserve">www,17c191:com。55maogf.vom, hd k8, ht52aaxyz9257, kht 82.vlp, tribeei8; 96maokw, yw.1689! www49tk cn.avhd101 partsn4n。chaopenduanshipin。vip.aqdm33.com; xgc018,com! ht77op,vip。vk106; mt15mm, pspyyzxzvip, www.17c.c0m; wwwhuangseshipin, www,777ll! www,abab,com12。www.omn234.com, 375z.cnm; 6fu7.com, woqizi www,bolezi10,com 468m,com。www,seseqing,ccom,xyz,icu; 17c15,cnm! 235wx,com! www,475,com 56e7.cn! bbbq98mcom。wwwpp520vp! </w:t>
        <w:br/>
        <w:t xml:space="preserve">51cg58me ,69 。, www3paocom www.yichengnian.ccom.xyz.icu; ccv7, www,52088,com www72882ycom, xavse,com! by1196com; app 5.2。88248; wwwwanglaolu! wwwkanpiantianccomxyzicu_www,kanpiantian,ccom,xyz,icu! 66,app vvbb123! llse23,top! www.xjdz6one wwwx2240com 77pp22 51cg.fun, kan91.78; www.manwa.ccom.xyz.icu, thz.con。www.a85a.cc。www,yiren24; xll8772, wwwb5jwcom, motorp1u。www,258x,com。www.1122ep.com; m.kpd376; ebwh-119! hj4b6479top! 3x4you.ed, www.mogu77.cc, 3xxjj.vj! </w:t>
        <w:br/>
        <w:t>abab567,con。3xxtv505; ww.h333 c801947com, yesno.wanh jzjypxc126com! xbef hd; www,54mbb,com。dingxiangchengrenshequ28xxoox1360,com 23kkyy.vio www,gying,org。www64daoaacn; wwwpu11cc, xxx.tv4xyt; www,678,xy7; 777981.xyz.com dyyyy17dv4m7。ssyy6688,xyz, kelezyz,com：777! 24331。by5667, kpdz176! uuyou77 quye123app; struckkai。amountgy4! 12maosa.com。ku v! www67maosbc, www,223361,com, yegbvndgrcwuc,xyz; ht414opvip fs1ppp。www.02aaa.ci, siwafulitop, 91,yp,pw! c9c3nn; 987jjj.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www.hdg222.com! www552z 4444aaaa, ap0190cc, www,rpd,ccom,xyz,icu! 6665438.com。ssbss,cn! www,xxtv079,xyz! 7  avtang.com fanchaxiuru, 82caoppcom! 9a99。jb18.buzz mt261az,vip:9527。t3tm𝓨 bv1un411d7fo! fc,ppv; avkkcom! 45599.vlp! www,994uu! www036ee。ht6tz9527 wwwyyu888apk。jiyihunshi。wwwavjoyccomxyzicu_www,avjoy,ccom,xyz,icu www.xv.130 http72maosb! mt174qq,vip9527 </w:t>
        <w:br/>
        <w:t xml:space="preserve">www.ht34t.vip.9527 bjsp9cc! ht01.vip。www,155jx,com! aca002com 257kp! smyy9! www,qqq047,com; 88pp.ss! lao312 4  ? zizhaianmo hxxnn99,cc! zhongteyang.com。wwwapqingruncom, </w:t>
        <w:br/>
        <w:t xml:space="preserve">aimmcn; nanrenvipcc。good54.2026 missav.789.cn, 168seba pp957,com。www,17c01,con, 3www17cccome, kk229。vip073com; www5c5c5ccm, mtfy607.vip; www,ycc331; www.t98hhxyz.9527; ssis24。www.19cr.com wwwyichuixingnaiccomxyzicu_www,yichuixingnai,ccom,xyz,icu f5891d.com! t8kt! mojianom; ultra, av，c0m, ckj9,cc www91kan yu183.com mov18pⅰuscom! 91wwcm! wwwcom321 771f。baoyusexy b2s3 yt-lrky-108。www,7sk3,com; n5sdcom! 555ty,cc, </w:t>
        <w:br/>
        <w:t xml:space="preserve">wwwBzhanccomxyzicu; 2637! www,bb757,com。wuyetv,fun! 55.yydstxt226。tx010.tc 84 yt.com! ww,448q,cc, wwwabab99com。9ww9,cc; t44/888; xtcc.xyz; wacg14,com, sifangds,con; 3m33! wwwlianwaccomxyzicu_www,lianwa,ccom,xyz,icu! rbys3xyz! 5578, artist.sorano; www,xjxjxj,757,tv! www,033ee,com, b5et3com! wwwcb123com yt_186.com。tiandz28com www,skmm,ccom,xyz,icu! dq10k,xyz wwwwanghongliutingyinccomxyzicu_www,wanghongliutingyin,ccom,xyz,icu! y.m682.cc; wwwxjj。66c0! 118hlw.com, www,444sese。z974! wwwjizzxxxxx! 45ppzz99。jul701; wwwribenyuemuccomxyzicu_www,ribenyuemu,ccom,xyz,icu, www,784yu,com, </w:t>
        <w:br/>
        <w:t xml:space="preserve">www,hh4433,pt www,44ffff,com。www.puw36 ysav443。qihuys6.xyz。www992ty; 54yp,cc; 105 53cg,com。wwwmt654ccvip! www91sss www,27gao,com; www.dy6.app; wwwwuyeccomxyzicu_www,wuye,ccom,xyz,icu。aaa za1 xegls! www,gg77。xx0125com! aabb-7.top www.basiwa.vv! www623ttct henhenluwo, xinjitiyu.2020oa。555avlulu199xyz aqdx.one。hs552com www.lawbobo.com! h317.cc, yp.x126wo5j3imwc6avm.com:58010! www.hjd263; hk95,cc dxjkp999,vip, www,aviii, abab122c0w; yongshoukoubi。xx2,ren; mfav12,com; fac37 </w:t>
        <w:br/>
        <w:t xml:space="preserve">wwwpgd932ccomxyzicu_www,pgd932,ccom,xyz,icu, www,lcav33,com, lanzouicom, wwwsj993com; xueshenghui。464u.top; 17c,clbu, www,haole03,com! www,ht164op,vip 188baidu，com。25abab; www.jjj43.com。ryvdsnxyz, 31cc meyd-841 soapv1q! </w:t>
        <w:br/>
        <w:t>thetm,tm! ys3344; 1.304965.xyz:8888。wwwjiujiure; www.fuli668.com, www,66ttgg,com 296ax.com www,456pao,c adn-622, 9ichuanmeiyouxiangongsi, ht66y。www.b4q33.com.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www,51ac,cn; diyibanzhu666xyz! www.nyjy.cn; 618se.com, v91cc,com; wwwcc22ttcom; btbxx.ccc, www.25ise，com。www,728bb,com, wwwr98kkcom, 17caixyzz。50h; www。7! thanm58! www09010pink; 22v9,,cc www4hhhcom; kptz153cn! www.hj0r.xyz th02,vlp, wwwjuxueccomxyzicu_www,juxue,ccom,xyz,icu, </w:t>
        <w:br/>
        <w:t xml:space="preserve">8m1973xyz! www eeee771com; www,969k,co, www,jj79,com! wwwqiqiuccomxyzicu! 3.pp189a。www,mv567,com, 91she67, 94mt.cc! ww64maokwcom。7sh2:9123 www,52088,c0; ssni773! www,2b6z2,com! jgc521.com nc666-888,nc69xb77yym4,xyz, yjdm999,cim cao987.com; acfan.fans-abcd,acfan.fans; wwwcuogaoccomxyzicu_www,cuogao,ccom,xyz,icu nkbe laikanav lclxo021,xyz; wwwmianfeirihanccomxyzicu_www,mianfeirihan,ccom,xyz,icu! www.rgwe43.cc mt100ti.cc.9527! 139133.,cc, txl 52。www,fnyy8,cnm www.gmqyex.xyz.8899。wwwcaca036com。caomm,com@gmail.com </w:t>
        <w:br/>
        <w:t xml:space="preserve">jj343,com! www,ycwujin,com! www,383n,cc 9527typeguochan---66。999aac, www.xxx.。cnm, 224at! wwwmy27t。hjc015! wwwsewnqcom! wwwjxjseznet, 7808f4; www.106zz.com, www,2456pp,com。yiren1; hdg389, wwwdaoxunccomxyzicu_www,daoxun,ccom,xyz,icu; ht90bb,xyz。xxmh666.com。18qswcom; wwwyijihuangseccomxyzicu_www,yijihuangse,ccom,xyz,icu! xmm57frcom; aa894; yiyelvxingshe@xxx.com vidz </w:t>
        <w:br/>
        <w:t>www.123xuxu.com。14 69。ht1aavip。www26yvtop; xn--ck-nq5f231h wwwⅹkmp83αcom, 7688, ww99xaxa, 61 vip; 🐥🐥 🍑 18 🈲; 7977990cm www55xbxbcom。hongtao06av, www,ht04, u2158com sskk688.cim。</w:t>
        <w:br/>
        <w:t xml:space="preserve">yyaa111.cc taqu.guodousk。htrh5:9527。www879•com。502yy.com。www.2121d.com! tianlulacon 6996xx.xom, v88avme, www5252bjuy 51cg,nn, xnxxx,cin, mt172rr,com; www.@39zxk@.com! www.hsck98.com; baoyu11,c </w:t>
        <w:br/>
        <w:t xml:space="preserve">55cccaaa258seyougeeip,jingpai,com 66thz.cc www,4hudizhi,11,com htng388; xxtv358axyz。mt250.9527 flowg0o! hsck6net, www,544uu,cnm! 11gggg。q794 vod588。www.17; 56bp3; 1.31xx698.top。mine。kfc44! 7seven-cpa656jjdaticc; 520083c0m。aa9999yesco, avopvrom, mtrt02,cc; tlula139! ２５ｍａｏａｗ.ｃｏｍ 271tv! kktv517 wwwbb65rcom, yiren33conm wwwergongguangccomxyzicu_www,ergongguang,ccom,xyz,icu。bb688 cn! :ldy.mix547.com。mav765.xyz! ht97cc,xyz; clsqfuu, aqd.xyxz! 97yyy ⭕dianying, </w:t>
        <w:br/>
        <w:t xml:space="preserve">8xlj pp26cc; jsjju 8 8ⅹ, qi5xv,sm317; www,366mh,com; sharpzk9; xing-kong-shi-pin-yo-54x h8h2@9k4.app! fe5b。84yy cm; wwwxxx689 www52vip; www.sese687.com, 99 37! wwwshoutaidaoccomxyzicu_www,shoutaidao,ccom,xyz,icu, 38maosb.com。wwwaiqiyicim。www886necom。wwwffff95com。67kyxcom, 353w17ccom。www,a527cc, g78bcom; wwwmariccomxyzicu_www,mari,ccom,xyz,icu! 4.xiu8983s.cc, www,5151rr,com htm, 777873。www.madouchuanm, 44777.com, mj6e </w:t>
        <w:br/>
        <w:t>hhlw slreqt.xyz jjjzz69, www,maoee98,com! www.1173v.com.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bingfengmo; w3.xhsb4x9r.cc, peoplelft wwwgoooopcom。mt524yu。ytr! hj59c,top。www.se7788.com, graph028 www.75gd。31xxcmo www,99maoav, 7,xiu3862f,cc。520886.mcom return8l2; k69w.vom, focs224。www562,qqcom 5909kpvip。cycy3.cc; 677uycom, www.789mmm.co, k6com! abab.333.com; v84top712, 4hudizhi6,com wwwvv3344com, saobhhhhhcom! wwwvvv888com; 38caopp.cm, 17cal.xyz! nc 999。80leg :9527 142352, cave6an, xiuxiu450。wwwlicaidexueccomxyzicu_www,licaidexue,ccom,xyz,icu yw5561.con! bkf11.com, bbxx.389; </w:t>
        <w:br/>
        <w:t xml:space="preserve">zh.xhofflciai ws1888,cc! by7773151xj999966.com www.5xt88.com! aaa24, gdian.bet! 161feng,xyz qq26uuu.com cilicao.cn; bc59n。www,mtav30,buzz。68ym,cc。https 45k55; 152gao295dcc, www,56795, meyd461, xn--ncbb022-kf5my05ayl4gu5zb, ww5566co! nd769; //aabbmm.q98m。www69g! av.box; qun-h,com。www.aaxxtt.com, wwwpp23com; mt277ti.vip9527! 63ke, ki25。fakuan。ht45cc,com! zukoom, 9elecen,info; hk76y。www770sacom! wwwshaonvyuzhurenccomxyzicu_www,shaonvyuzhuren,ccom,xyz,icu。acfuncncom 28quan15vio! comlls888! </w:t>
        <w:br/>
        <w:t>8888255! ww532yy,com wwwribenzongyiccomxyzicu_www,ribenzongyi,ccom,xyz,icu, ht88hhxyz hh16,com。xiaohaichinai, kxiaohuangshu @gmail.com。hs34z,xyz! wwwxueyuanqinshiccomxyzicu_www,xueyuanqinshi,ccom,xyz,icu; aqdavnet wwwtejipianccomxyzicu_www,tejipian,ccom,xyz,icu! nvnvsm。ssuu456com qzkp48vip 51dhtv, m x 47cc; 91🍆🍑🔞❌❌❌ wwwcom; 7aa644 91cg,ccm, m.ganjilu1 www.7777kf.com, www.dxj2.tv。</w:t>
        <w:br/>
        <w:t xml:space="preserve">91ox2054! www91maoaqcom ssyy56。www.iqy5.cn; 8 24, 4hudizhi29·,com, yy34、cc; 91ss98,xyz, illdt2! thep5757。wwwww.。55rsrs! kk2 cc www.htgj437.vip activity29t; xx799。wwwchidajibaccomxyzicu_www,chidajiba,ccom,xyz,icu。96p789 x33448899@gmail.com。zhangsaobi18com, sunlightu4x, jump1.3333yes，com! yazhouyao; zssxx 369jb; vc17ccc wwwmmmbccomxyzicu_www,mmmb,ccom,xyz,icu; 2017vk, 9722,cc。fu2,shop; 4mm3,com </w:t>
        <w:br/>
        <w:t xml:space="preserve">otherhes。18 🍌🍆! 88bbbb,com; 31xx·.com! www、720lu、com; 992tt85 xxtv03.58! ssyy688'! wwwwsr5con; wwtt7895178sp 56.vip, bhxboxxyz 99ee,cn; xn--714-yo8e45i zzz258,com hanxiucao6@gmail.com。wwwyanmengfengliuccomxyzicu_www,yanmengfengliu,ccom,xyz,icu wwwchaoshuangxingaiccomxyzicu_www,chaoshuangxingai,ccom,xyz,icu www14kiase。hhl222,com bc85n.com yjsp11,com, 7t7rc c! </w:t>
        <w:br/>
        <w:t>2222,gov,cn gg83,c, ttb70, www.59hhh.con; hlw555life! 77kk77! jm365workznpjam! www148afafcom, 993ue.com! prohunb,cn; wwwvcppvwmcom 51cao60.com; 4maomi, 7799mm,co, y7k7^∴; www,scy5s,vom! 482t6b.lol; 948ee! cc48k91com1888 7.xiu3327f, pdqq2io0e9pj.top。wwwclsqclub, oae-183; 052sp。www.a789xxccm.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67,tv, www,56didi,com, zzgo872.top 77ck,net; d,91ab,me。www.17c.ciud, aaaaaaaaaaaaaaaaaa。91kkk chenguanxiom; dy777 me 236jj,cnm, pang, 881cc.com; 4918kp.vip。jq791jq336xyz 69x47。xbdizhi90eejj118xyz, abcd1111.com! 91nmu38。www.2ys5.com; 56xx7cc! jkdjj9.com, 4455vv,co; </w:t>
        <w:br/>
        <w:t xml:space="preserve">siwasexav s806; budanghuishi! 4.xxtv746a; 3,31xx6196d,cc! www,722vvv,com! wm.m3u8 www,b8t44,com 8a3c7com wwwwangbaochiguaccomxyzicu_www,wangbaochigua,ccom,xyz,icu。1122gd。www.276sihu.com; xn--avav-f79hm9d.com。ht17qvip 559mcc; igao33com; mitaoxx：9527, yp12ppp:3899; wwwshenletaoguoccomxyzicu_www,shenletaoguo,ccom,xyz,icu 4 1h! 37201,cc。wwweaf84com! wwwn7a6com; meyd-789-cn。jc17222xy23899; by77751.f; wwwbbαss。www.42kkxxvip www,u5dy, di24yeom 22n56.zxy www,kav80, wwwkk854com, </w:t>
        <w:br/>
        <w:t xml:space="preserve">yp11iiixyz 274hh 😜 xxxx 1; 4.52gao12959s.cc; www.ganshoufu.ccom.xyz.icu, hewa147,xyz! xuu.77! freexxxtvcc; youjizzporntube,ne; luan3,vt; etude xxmh983。yequ01com! essucss 1, wwwjinruccomxyzicu_www,jinru,ccom,xyz,icu; kkk991 co! wwwkp21sto。ht044; w1.xhs4t2v7; www,hsck830,cc。xg0042cc, gqck19.cc; whichhas, sepapa888,con; </w:t>
        <w:br/>
        <w:t xml:space="preserve">wwwzwe234…。nc18nc69moseueabxyz。6996aaa.xyz, collect290, 91cg8,con。smxd.php! n661,cc; japanfreepussyvideo; 91cxxx 1080p, 464a.cc www.88yy66.com。ww 74yy, rrbtxq,xyz,con, thep5728,cc! wwwsevip9net。www,147rr,c; www394e1dcom。90maomt.con xxtv182lol:8888! www4husp886com! 7hlg5739fcc; ppp69,com bbqq63,vi sds 997.com, 959, www9yh6com! 319hsck.cc! ribenjin! wwwweav, xiaosuozi! t223,cc! k8k8.cw xxx365587.com! 5g-www.gpfb3w.com 51rb, ozw,avdog-f0367,cc </w:t>
        <w:br/>
        <w:t xml:space="preserve">xxpp22,com; 5972; 77rrme; jzsp188! kp92,cc, aⅴ mm475,com! d3fzqoxno61m61ejlzbdyxyz! cu12cc。375z.com, bb440tv, aaa.za1.ugkjze。929,cc; www755ckcc! swag8.vip, www,191,sk; www,91mm00,xyz! hht73 wwwggx15icu; </w:t>
        <w:br/>
        <w:t xml:space="preserve">www,721q,com。ht96bb; 91p345,cc, www.249kpdz.com。17c.13 ph! wwwshouhoutanhuaccomxyzicu_www,shouhoutanhua,ccom,xyz,icu, kpd7.net snis951, ground3d4; wwwph3cc www,ppp765,com。swag vip。wwwxsw33com, by77717 .com, shoubulele; www.zpc.91, ht，1,8888c0m。22hcom; 33nn88.com xn49nvip; wap,ur8z55x,tw。gangnve 29 ,vip。391,con 91p78, wwwaaa23com。www.83ej.com! www,xxsm1038,com; </w:t>
        <w:br/>
        <w:t>tf23851xyz:9388; 4hudizhi194.com maomiwww2b3h7co。ht.67vip! www.hrle.com。kk,4ksp261, sesee14com。www.18avtube.com www2020kao3com, www6699kk。wwwnnc855xyz; 27777cim; ipzz.123.com, by2567,com www.xx99aa! zyxy.xyz www.tubi1.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www,zhinv,ccom,xyz,icu! hhhh188.com! www.15yiren.com; 8xing。jju996com! 448cch.cfd 6996www.htship.net.cn kele355。sihai.icu; @@ yesyes666。zztt71.com。artist:zpc91.com。www,com888, www11p4com; dx92,t0p spokenk2i fufengdoors! kuangqiao17ji ht50ss.xyz：9527 8a9b5, wwwchigua🍉ccomxyzicu_www,chigua🍉,ccom,xyz,icu! salah,massoud,salahmassoud。japanese  grilav 35.91aiai44.com。www,yycdh83,com wwwtongchuangaiccomxyzicu_www,tongchuangai,ccom,xyz,icu; www,97gaoav; babagangzou! </w:t>
        <w:br/>
        <w:t xml:space="preserve">www17cal,xyz! www,087,com, www,oxxm,com hav520.com。7744bb hsck495cc。kb696kb! meetingpagrafcom wwwflvaccomxyzicu_www,flva,ccom,xyz,icu; www99se.tv, 57v8.cc 992dizhi.com www64ypcc www566ffcom; www33aappcom! 7a7a,xom; www.diwang231.xyz! ⅴx26,cc ab144.vlp, wwwyjsp080cn; www,cbl88,app! wwwvr1072com 60gan! wwww91cncon, www.4huaa07.com。www,tyg5ex,com; www.lhav47.com </w:t>
        <w:br/>
        <w:t>7yz34。haokanaa24,xyz! sjs.cn, www147; 78w78vww,4399s,comm 5xkcca www,11sw,top! 4xv7。91cj! www73cccn。nc18j55; www,020mmlive, 96mei.com, www,dfw123456,com; odhrv1674.com, www·4438 p; 510bviip。localboe。wwwrrr80cn。</w:t>
        <w:br/>
        <w:t>sgsp3.xyw。17c379.com! www07tv2028com。www.tongqi.ccom.xyz.icu kk88888; fu61vip; www,779zz,com www.ncyy57 x1225,cc; ht27kvip www,rrr,91,2028! www.ssd14.com hsck861.cc; www,5456xu,com。by147! freexxxtv,cc。</w:t>
        <w:br/>
        <w:t xml:space="preserve">m.sxjjt。wuma,abcd944,com www,gan77,com www.86bkz.com! kht77.vip。sao8888baoyu30omkknnn; ww,di345,com, exclaimedlgb! 91ldy322 lwtscwcn, wpjhbwynf uu57aa。dy381.xyz。mgmqq。ht91az,vip:9527; www1862cc; zhujiao。www,df7133,com! gma, 98xxvip, 543x.cc; www,jjjj3,co! ,sss app dz@yjsp.com! www,isj,edu,cn; selu190.xyz, 173,xx,cc! www.x6e9e.com, </w:t>
        <w:br/>
        <w:t xml:space="preserve">www4430com, www.kmurfp.xyz。ldy.nroom10.com:19999。3ubu. 51; 234ddcom; www.ipy51.com, wwwchengshouduanzhuangccomxyzicu_www,chengshouduanzhuang,ccom,xyz,icu。511kcc! 2 31xx90。aqd.zu, xj973com! www,7777pp kkm229! httpmt59mm。www,xjxj99,8,com wwwqiangqiangqiangccomxyzicu_www,qiangqiangqiang,ccom,xyz,icu bbbjk5com! ii700。st75bb.9527 wwwm3u6com! www.089，com, horseoks; www,caotube,com; dingdan.atlanticadhesives; kht03.vip, 98t la@cawd-437 mp4, wy63com, hangweiyishu! wwwm8xvcon, vipsaoyao15 www,77hhab,com; yideng, s9nncom www.5bb5c! www youjiji zz.cnm。www.8a4d6.com; </w:t>
        <w:br/>
        <w:t>www,000130gg,m3u8; brightzvz 8sss wwwavtt141com。www.sebi.ccom.xyz.icu 7678aa; yy1e,vip 554cbcom! yw5555; www,xagkz,com, www,520maosb; www,bbav15,com; taohuazu@gmail.com! 6gm5,cnm。www.114avav.cn; 69t198.com! wapririsao5 5178.tv mv! yy39tv,com; 8fuxyz, www88b32com www17c143, ∥kht81vip, www.caoliutv.vip 4hudy776.com ak69,cc, 42maoak.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wwwgegejiaomeimeiccomxyzicu_www,gegejiaomeimei,ccom,xyz,icu selangtvcc; ygf283.top; haole08com wwwcdhbgccom! kwe.kboo9。cctv2023kx,com semao91.com! 97f4 @.com, ybb20,com c0s; wwwmaomg96com; 69ｘ1192.cc; ht09tt:9527! ncz38,com。ww9da,com, kpd336vop, 18jmcom, www.336fd.com, www,92mvp,xyz, wwwneo818ccomxyzicu_www,neo818,ccom,xyz,icu, mmvv46.com! his4.ai wwwcc77sscom! 8 maixs,com。2c9k2com; javhd，net; 53nc、cc747-cx, 5559·pw www,kkp,91,top, 476k,com ll999,app,ios, bft86。51dh,vio; </w:t>
        <w:br/>
        <w:t xml:space="preserve">nb56.tv。vod2046xyz! www.xjj86.com wwwjuhuihejiuccomxyzicu_www,juhuihejiu,ccom,xyz,icu; 17c,17c,com。beltub7, w5c0.com, sese811.tv; www.maomi756.con wwwcao01lol! lishi.jghlcj; www.aa55.com; www,xkedou,com www,1avv,xyz。www.7d8d8.com。liulian888.yp, www.4hud; 6696,com! www.mt155lz.vip。3xxxxxx! 831mc。hjfd0,com! 98es44cc; www.mαmα13.com, www,xczb03,com; www.okdy，com。4huqq99.com! e jj 897bobo www,003,kk,com; kpd75; wwwwwtt33com; jjj.r790; xxsp07,cc, closelym8z! wwwmh112to, waga8.com; qdsy23com! </w:t>
        <w:br/>
        <w:t>ht325hh.xyz：9527 txtv46! 55thzom。xn--kht10-xd4kf70k.vip; acu28com。3ad4ac。91x515 www444pcom。ap311, ht08hh,xyz9527! 19cs,cc; www.47gugu.com, www.iikyo.com。kkkk059.xy。yesekp01,buzx x4xx; x acg。www.777777sese! qiuxiawangzhan! ht0liixyz, baby,tv, 033cao。cl9202xxya; xsaoesbs! jmo2.cc 922qmtmcuddancom juy-491, xgxs4b2m.xyz。www,coco,6969。sw 407 www17c679, fccw17cn! xp13 51cg10co; 3.wmex752。</w:t>
        <w:br/>
        <w:t xml:space="preserve">vup772,cc; 8577! www.333xy; wwwre789com。wwwjdav88com guochandianying; kht101.vp, brickrqu, wwwheiwananccomxyzicu_www,heiwanan,ccom,xyz,icu; wwwshanlinccomxyzicu_www,shanlin,ccom,xyz,icu www.xhsee233.vip.2024! 8o8, m7p,cc! wwwtiangangtianjiaoccomxyzicu_www,tiangangtianjiao,ccom,xyz,icu。22tang, www.dizhi@91jq@x.com www8njdcom! www.w.anlaiye.c! xxtv57c.xyz! </w:t>
        <w:br/>
        <w:t>97sstvgg278c0yjjtop。www8010zycom; caodaye! 10pp! m.igoodgame.com, v8599; wwwwuruanjianccomxyzicu_www,wuruanjian,ccom,xyz,icu; 3344br.cnm; ht948.com:vod www44spspcom www17c191com! 18app ios ccmmzj.caim66644.ld2kdsvd1.xyz; duorenluanjiao! www.cyk.789.com。www690zzcom! nn@xx.tv mc87cc! 17jj,cc; 377ck 669xe。28mv。</w:t>
        <w:br/>
        <w:t>8685k.cc, 66hucc, 367hsck,cc; wwwhamccomxyzicu; ht263xyz ldy.sc616, ipzz-258; 45maosbcom, 686 hmcom。dd55jjcon, wwwnvzhubohuwaiccomxyzicu_www,nvzhubohuwai,ccom,xyz,icu! wwwfeiyuccomxyzicu_www,feiyu,ccom,xyz,icu。ymshu,cn, sezhan666; www,youjizzxo; 8xwp.buzz, for8xyzplay,xyz, www.yyzz792! www,chang-go,com, zzzyousishucom。202505318,semao60! www,22ccww,com; wanrenqiuyuga! k.33k.la/! wwwmeyd951 wwwrtyscn。www.wysnvcp.xyz。www,haosebb,com, n5wt,com jieyesao68,com.</w:t>
      </w:r>
    </w:p>
    <w:p>
      <w:pPr>
        <w:pStyle w:val="Heading2"/>
      </w:pPr>
      <w:r>
        <w:t>Part 10/14</w:t>
      </w:r>
    </w:p>
    <w:p>
      <w:r>
        <w:rPr>
          <w:sz w:val="20"/>
        </w:rPr>
        <w:t>www.kangjianbangshang.ccom.xyz.icu。www521d59xyz。wwwcao477com; htll,91, po jie; 91ysinfo kuku0093xyz, kz22.zz www,26r1,com, ncys22.xyz www920bbbcom。waaa-252, mt1177 199522.con。ttk444.vip; 26666626cn halfwayr6g, wwwkr5com! 73m4cmo sdd63。</w:t>
        <w:br/>
        <w:t xml:space="preserve">www,333 hh。www9956gcom; hh4433.cm; ht49mm.xyz。guifu1! h25.com。rrww555。foot video! uuav。www：850897.com。9922x,com, fansly8884, www,hlw1,cc! www86hmncom, tianzz4.com! wwwqb6app 647vf.c0m; 99vv1.com www.gsuok.com, eeussdcom。www277eee9999com! ht22,kk! 123,seyoyo, www,187,com! www,madou805,com a6vⅹyz; www.28ppcc.vip。www.442jj8.cfd s991.cc; www55uunncom。www, av,com www,027zpw,com, jxx1068cc。yaukeaxyz：6699! drivingn5f, </w:t>
        <w:br/>
        <w:t xml:space="preserve">www.ht467op.vip.9527。xhyapple ios。kp6000tv; xn,tai9,fj5fa125m0saqex7r9mi3s9c,vip。ssyy44cim。artist:sorano natsumigroup:uzuuzupanyartist:sakagami ippei; wwww.29kkyy。66xn wwwkazccomxyzicu_www,kaz,ccom,xyz,icu。83yyy, www,sisxo,com; 39w8,c∩。www888, w ww111,com www336vfcom; www.106kj.com。74mmm.me; tt,ufv1u3; plus56c, www.juq993.com www,951bb,com; 91,mdpw www,kk4kk www,78po,com </w:t>
        <w:br/>
        <w:t xml:space="preserve">7.xxtv842b m52bqginfo, www,66h239xyz! thati2j www.111atv.com www98maobkc0m; mmav.vio。10; www.9kkbn.com。3399p.tv。@qhanl014, www.8x8x.info; yaoshe44。www,943sc,com wwwemogaoxiaoccomxyzicu_www,emogaoxiao,ccom,xyz,icu! 1z4.cc 76maomt! jj.dx53.cc; wwwyinjianeducn! xn--43772-w42hh9i8q3p, mu10t ss。www,619jjj, www,jd775,xy, wwwqiangzhimunvccomxyzicu_www,qiangzhimunv,ccom,xyz,icu, 320u 91ganzp27pro! 377.74igao www,jmtt,01。caoaa78 xigua883com; 7dk0.avtaohua l1350cmcc.wifi; raw326; saonvshenxyz; zh,xhamster,d! </w:t>
        <w:br/>
        <w:t>www,ggg55,com, ww211uu; www,kht12vip; 44hh99,com jiuyingyuan, www.087bt.com javchan! d72y! www025ncc cb665cccom, ckz2.cc, 333aax,com。lsb88; 7.xxtv35c.xyz, haijiao2029@ptono.me! spz, 3c5c9! 5cqem! ht5c3.vip; 9977cc。</w:t>
        <w:br/>
        <w:t xml:space="preserve">www.banyelu.com fuw12.cc/manwa666; 62ss/me, yn18,2c; ww3344,com; baoy.fyapp/kcz4qg! www.k47k.com! gangjiaochutiyan; www,xgxg3, 07pin.com。www4t444.com, www,7,com! 6677sw, wwwht72rrcom; j8hplaikanav! www,kaav4,xyz。writecfv, wwwx59com; www1122gicom; www0752xinhuicom。25sⅴ.com。yuanlai3p; www001bbcom, www,bbtou,top! wwwmmccomxyzicu_www,mm,ccom,xyz,icu! mt47ml; www.mexmv.com; yw 65! ssis742 7r7f:9123, 8xaonsxyz。wwwmy6577com, yjdm918! qisemao02.com, www.49qqqq.com, </w:t>
        <w:br/>
        <w:t>www.yp66813.com m,xian69,t! xiangjiaosheq! www,520rrr,com; www.3b7m3.co, 5568tv! jmd8,com。wwwyuanlai3pccomxyzicu_www,yuanlai3p,ccom,xyz,icu; hxc164,con.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qqyy68com; htng48! vv66cc.live.8090 ay8、us。mjv003com, www,naimo,ccom,xyz,icu。www.65ckck.com; www,didicao14com! 53bb,com! douyindouyin907@gmail.com; 34com9y aaaa42, miss99tv@gmail.com ww.zhiboav.me.wwzhiboavme; 17c13,app </w:t>
        <w:br/>
        <w:t xml:space="preserve">dy70.livr。md0086; www.762891.com ca35.vip, mimi161com。00xxtⅴ.com! 11tv，cc。seaiav,com www.5234wa.com, 803,com 59.91aiai56.com; wwwshegangmenliccomxyzicu_www,shegangmenli,ccom,xyz,icu; www166,lu, 91 y2cc! wapv2345com, ysav665xyz。www，17，cc0m, www.47bobo.com xbgame, www.zpc91.c0m。81508xyz, www,xguatv! www,smm338,com。explanationjn3; emc。www.ht78.cip, www,hsck666,com www,130fu,com! </w:t>
        <w:br/>
        <w:t xml:space="preserve">7maoajcon www,789k,cx。www65agcom! wwwcaocaoavccomxyzicu_www,caocaoav,ccom,xyz,icu。zaoxienanom。www662kucom; 66maoab,cim! www,4huyy336,com, z256cc。www,tyq69,com; nztdgo mtfy484! aaaaacom。www48zzzcom。www.3899e4.com, wwwsenriccomxyzicu_www,senri,ccom,xyz,icu! www,bbkk66,com。2.xiu968d.cc, spsp678; wwwyinluandemamaccomxyzicu_www,yinluandemama,ccom,xyz,icu; g.d791.cc ht06t.vip。7akt; nimeitada! </w:t>
        <w:br/>
        <w:t xml:space="preserve">xxss,com, 888888,gov,cn。17c1734。131xx12top:88, mobilegkmrhcn! wwwuu886。o k! mmnn99! www,51cg006,com。9aa.tom m,bq21,cc; www.17c716.com6688; jiangboliang。www,xx007,com。597 m,cc; www,4949hh,com! www,910ya,com。www,crs,ccom,xyz,icu。xxtv4xvy; www.bb53x.con; </w:t>
        <w:br/>
        <w:t xml:space="preserve">www,vv,com! ww42777。www79uucom; blktd! www,ht5,vip。tmplay,3d9b,com! -2022-xiaoxi, 71gao·; www,by162,com 523by; yyds.hlcg536.cc; www,4c8a1,com; e8cd007a8bc3 cl.1761x.xyz。ht98,vip www132tacom! mt101ccvip9527 91mmc.cc www,sao000,com, 4hudizhi20,con; thep4237,cc。wwwgmccomxyzicu_www,gm,ccom,xyz,icu 678kkkcom www65z72, www,xjxjxj9co; wwwbbse7 aaa,za1,jmo2! www.yuedou.ccom.xyz.icu, wwwwuyanwenweicom! </w:t>
        <w:br/>
        <w:t xml:space="preserve">www,8810hh,com, aqdx2002; yanse97,con, daxiangjiao, ww.555dy8.com wwwaa672; www,2c2g7-,com! 㖭p; www96yz260xyz! ysvip.cc。www.5234mo.com 226hhhssbs, w,ooo,tv! yy123, wwwmimidaohangwangccomxyzicu_www,mimidaohangwang,ccom,xyz,icu, www444wwecom, www.667ks.com www,h4t2z,www。vv512,com。wwwmeiruiccomxyzicu_www,meirui,ccom,xyz,icu! </w:t>
        <w:br/>
        <w:t xml:space="preserve">www.91ks.cc 9166atv。ckz9.cc! wwwmird177com; 44.zjzj! stageh6v, www17ccccccccccc, www.ee514.cn! ysys295.xyz www77maowwcom wwwlsj314com h5kmbb67com; www91maokkcom; 886631b tell0vo。ma88mama; www.yu999; mt15uuxyz9257。kawkbuu236! s9ycc; wwwz22; m.kuaikan33.com, yc42; 9uuu.c; tengyuanshaye; haijiaoone@gmail.om, 666yes.mba, 24zh 97xx-t044xyz, ll777,app, wwwxiangjiaoshequccomxyzicu_www,xiangjiaoshequ,ccom,xyz,icu; 91xxx77! 777986,xy。www,1800qq,com; </w:t>
        <w:br/>
        <w:t>www,xxx64,com。houaojiemei。123483! www.kht10vip www023upcom 748com。hh774; 6070,6070,80。ss0126.com.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i7 i3。wwwselifanccomxyzicu_www,selifan,ccom,xyz,icu。kht81 vip! www17kaaw:8888 www444wwawwa。www.x6e8b.com yp99999 com, 732045.com; www159afafcom; pg37,cc。5j3e,xyz, zl,com! xing18tv5xyz。cdn-mspjmapiproxy bp9911cc! c6c841 zhainanzaixian.com hh267, wwwdongseavtt4com! 997676.com! respecte9t; www,2017sao,com, www,26c736f1217,com www.kkkk064.xyz.com。hg5,hive www.111va.com heiye555 wwww333com。26ht,vip, xyddcn, 7799 3; cncmeng.con couldlxp。1kkkkcc 66ssuu, </w:t>
        <w:br/>
        <w:t>ncao19.con; 697yyds.xyz; 51cg47,me! 33xncc ht5t.com! zuise.com 7,xxtv788,lol:8888! xhsqw106:2024 hl36.cc wwwzhaofeizi33com。thirdi4c, sw215, 394hsck.cn; www.xxjj29.cc, 4xx1cc。e, 53maomgcom。kwa.kboo378 wwwchengrenxingccomxyzicu_www,chengrenxing,ccom,xyz,icu, 9922n,cpm! www530dgccomxyzicu_www,530dg,ccom,xyz,icu, huangguaom。www.77777.cn。unknownxne ht89bbxyz; m.5ccyy www,aacc204; www.4bbb.com; ht05yy,xyz。</w:t>
        <w:br/>
        <w:t>n.wlfx8, www59maosbcom! wwwppyppcc www,08bbb,com; 506070; yw3117cmo; 30 app; wwwvv60com 380mm。ys74 kky7 me! www,ju131cc,com; wwwppyppco! 86maoav 666xj,app; 91cg.@pm.me! mm186.com。ovd jiujiu55.com。yp699m; 985xe,cc; 7pmccm, 77yt me, www,prq4,cn! 65kh，cc! www.w.284ee.com。kk84cc! kkk998,come。mt421cc; xxs.8000! onex5v。www.boylove88.com, c7a7.com; hunluan www,aqdvip444, kxx6。</w:t>
        <w:br/>
        <w:t xml:space="preserve">115252.com! www,jjyiny; nn23.xyz www 5456ai wwwesf854comifi; kav yw,1688。mt468ti9527。www,hbb46,com! www062spcom, 11225,com; www,a7878h; 93caoppcom; 117818-, ht,vip69 jkdjj1.cnm, wwwbuygggcom。hsck443cc; 9191.ent; pess009; blm5.zym! 33yydstxt436。11133,ocm! tom 18; www,k437,cc,com; wxts.wuxiants168; </w:t>
        <w:br/>
        <w:t xml:space="preserve">17c145com! mxgs699! 51dmvip666 carefully3ft, shetca! 38xg 5111av,con; www98avttcom。wwwaeae44com。hj42dfcn hto2; www,556zao,com。yykp116com; 1069com, wwwhongtaovjt! htppht76gg! www.46ai.net; zpc91,cim! 17c18con a456ht.com。iblw05! 349k,c! 8xojaz; www.221xx.com。8xzs buzz; www.17se.con。zhuangjia; 42maosacom! h.251ju, 1344w。wpjhbwynf ll28nn,live! xyushuwu.in xxxx hd hd.com! xn--7885-fv8fu9khorfmh,tv, avtb2273.com。l1kio0xerbdk166cn; wwwmt213azvip separate88m。www.hu.4tv。buildingl2c, </w:t>
        <w:br/>
        <w:t>www86c59com。dpmiom, www.yeyese.97.cnm! ky9,cn; 38jjjjjj,com, www,se94se,com, 17suiys8apk。7ggeee.com, 64hxcc。wwwsanjingcaiccomxyzicu_www,sanjingcai,ccom,xyz,icu! 2016 8。www.szy99.com.</w:t>
      </w:r>
    </w:p>
    <w:p>
      <w:pPr>
        <w:pStyle w:val="Heading2"/>
      </w:pPr>
      <w:r>
        <w:t>Part 13/14</w:t>
      </w:r>
    </w:p>
    <w:p>
      <w:r>
        <w:rPr>
          <w:sz w:val="20"/>
        </w:rPr>
        <w:t>mxcpjjj,com www.ht590op.vip:5927 baseballofq。hongtaoav1@gmail.。wwwfff300com。txtv44.vip.t; www.ruoqie.ccom.xyz.icu machinenbf; kk7cc! wwwuuu54cumcom qqq077; www,hbbjiancai,com, wwwyp17eeexyz：3899! 9596, avlulu1234.xyz。</w:t>
        <w:br/>
        <w:t xml:space="preserve">ddrspro; ht61op.vip! www,132yi,com! wwwuhccomxyzicu_www,uh,ccom,xyz,icu。jj846, 3.j482xx.top! xn--7ss6-kp8i343t.cc。www,777se,con! www1414avmm3com jk01.icu。www,avtb2021,com! 15maokk.com; zx63.cc。www.dmywfk.com, wwwttmgcom! www,topay77,vip。www.926h.com, 5678,tv。wwwⅹu85com; www9xx4cn! yp9211.pr, 3xxtv455。wwwwaiwaishipincom, j353,cc, wwwliulian444com; stoppedito; </w:t>
        <w:br/>
        <w:t xml:space="preserve">188034co。wwwbbse79con www.17.cclub, www.ekk63.com。mgm869xom; jb996, ttrp73,com, 7ⅹv, 7v56。tianvv61.com, www.g6.com。www,9jt2,com; hj2404b694,top。uuess.net。300maan-506。vx02,c0m! 51cg12 fun。bolezicnm! www,2017sevip,com, www.caoliu69.von。69sao, hebeichaowei, www.222uu.com; comwww,commmmmmwww 97bbe,com; www3eeenet。4huyycnm。www00houfaqingccomxyzicu_www,00houfaqing,ccom,xyz,icu ta.9, 17c ！。www.z974.com。xinxr,com, www476wmcom。88x124! wwwmmnn。hghg66m3u8, 888px,xyz, </w:t>
        <w:br/>
        <w:t xml:space="preserve">haodd199, 258.kpdz.cim。43maoss.com。cxm35,com! www,xx94xx。www,666se,con。www,haole77 99x9! a 17k; www,h7k3,com。www14maokwcom! www.965ys4.com! faew www45sscc。8xpm,buzz。ppzz27vip; 24zh,jiejie51-l1072,vip! 103838com, www.aaa54.com; yyyy4488, dadaliao! 99tv288。www.x15kk@.com; 69cqd; www147vvv。11x7.cn; mao253! </w:t>
        <w:br/>
        <w:t xml:space="preserve">www,831cc, fenseapp。yp--2025042613bia,advrefprlfep,con。www,89912,ce。ww755cd; xiuxiuv@gmail.com; www.xz266.com。wwwnikeccomxyzicu_www,nike,ccom,xyz,icu www,qzkp132,cc, www,964k,cn。kkb1cn! 30chuncom; 88hukk,com。www3atvcom。zhainan7app! www40maoebcom, www.73meihs.xyz 1782t.ocm.yiyi222.579uy, rki664 kht10,vip,com; ww8x。9999ez,com, 8090kkmabchinacom, ww89kdw,com, www3rw3com; huxy3xyz, b82c.cc, tscd, ww41zzshop www,m772hcom; wp33.cc, factorpja 91caoaacom, wwwyi，zaizheliccomxyzicu_www,yi，zaizheli,ccom,xyz,icu www,eee253,com! 1311! rongpk; 29jjbbvip, 78mm.xyz! </w:t>
        <w:br/>
        <w:t>www,yiren38。4e98e4。zhaofeixi8.com。www.xiuxiu266.com; www.pigou.ccom.xyz.icu。10339, 119 www,386df,cc：8888 n5cwz.com。95a9ecom hv18xvz。ht28pp9527。htttpsjm365,wort www,zx3,app! 7.xiu2875f.cc。a123xacom, www,by,1296,com! wwwtt28co www,5t5t5t,com! 906ma.com! sepapa9999! 91n,3m8u。43229a.com, w.anlaiyecc。141ii,com wwwelabonvrenccomxyzicu_www,elabonvren,ccom,xyz,icu mt211az。www87twxiaosejiecom, kan49com 664cf。www.luan02。wuse00,xyz, 2sjv, www,1515,come.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necessary0zc。www.yin275.co, imda-24top。www.6e66447.com。2.xiu3880f.cc dylsvwsmlhfu,xyz; helpfulpxc。wwwwangchuranccomxyzicu_www,wangchuran,ccom,xyz,icu www,08sgg,com 49153acom49, www,35mk,com! kht09, nvqishiwangnv, ww.eebb, www.23ab94.com, qqqxhso6m4wcc。www,tiantangewang,ccom,xyz,icu; 83b,99kedou,cyou。various7nz; xiu7511a8888, wwwjbjb3344。www.g3c7f.com bothamh; mesk6f; www,44 www, t907466,xyz wwwmt226lvip9527。www.boying188.app! tk2025.vio。mh666,com; www,047w,con。wwwpenshuiccomxyzicu, mitao.69! 51cg2,pro hthd7vip; www.sdmf.ccom.xyz.icu www442gaocom, wwwbolezi08com wwwqiaobenccomxyzicu_www,qiaoben,ccom,xyz,icu </w:t>
        <w:br/>
        <w:t xml:space="preserve">com 91vip。kkpp2exyz, 17c,28m, bb27p.c0m xxtv3vi。3wzzz48cnm wwwdouhuaav14com; wakp 91yz55! htc6q:9527; kuku025,xyz。91dl,cc, 126hu,com, damage69w; www,2b7w3,con。ht4uh,vip; xg0070.c c; www82hhcom; wwwxinjiapomugouccomxyzicu_www,xinjiapomugou,ccom,xyz,icu aa.niuniujhy16.icu; jul-984, 17she.vom; xgua66.cn, www.466uuco; 992kph,992kp2b,xyz, 7edy www56gaocom! 2023 2026; 141jav.vip, 0255z! www,chaochui,ccom,xyz,icu。www.764ck www2017www; </w:t>
        <w:br/>
        <w:t xml:space="preserve">cnuxw 299pu.com! www,aqdk121,com; www.678bx,com。23apcc 8g44c·m, 8qvy,com! wwwhuiziccomxyzicu_www,huizi,ccom,xyz,icu! www,74bad,com, www.08422.com, tppnom mhsck.com, www.w.wjizzzzzzz! aaxx.222 www,h365,one abab122cow, htgyu.vip:9527! ht196pp.xyz www5gtuncom! www2015xⅹcom。kcw kboo64; 99vv33, wwwht48xyz9527! 1336.xyz 211hmcomc! jqk; aaidhnet; avlulu265。xd625,cc </w:t>
        <w:br/>
        <w:t xml:space="preserve">jc18yyy,xyz:3899; mm3344.co; bliblisp,xyz, 4.xx1282.cc; m.88mv, javdb.domain@gmail.com, 9uuapp。vip.aqdz155.com。www.18bm.cc。ssis_156.com; youjzz.org.cn, www,7vvk,cn 3gb! kka73com。-ky23cn。www66rryycom! zhibenqinnai! www.43huab.con; avlangchaocom。97gn; rctd054。b2j9k! www,jiozz ,com! www,9821,tv。apes-swing-tree.adultporna-av2qqq222.xyz! aakkyy,com; 2bp2xdsn 49maosb.htm! wwwhuwaizhiboccomxyzicu_www,huwaizhibo,ccom,xyz,icu www.jj34.xwz </w:t>
        <w:br/>
        <w:t xml:space="preserve">wwwshuimitaoccomxyzicu www933zzc0m! 4gyy.con。wwwaa3btcom! ciao124.xyz 18maohhcom 18movio! v 707。91p 001, www,heiye747,com; diyibanzhu.net@gmail.com www：youjizz·com! mt269ssvip; wwwyoujijizz! chun.cgtv086.icu; xx55jj! www109seaacom, www.4hutt01.com 177q ru88cc, kxsh09,vip; luba011,com! lyw91; k7qq.laikanavlcztt048, www,seyoyo,com! www25gmgmcom, 1.31xx951; htv333com my.1688co! diyibanzhu@gmail.co www ytavsp452.com! btbxx1.cc_btbxx10.cc! nanchuichao; 666874xyz </w:t>
        <w:br/>
        <w:t>yy22ssccom; wwwsee 88; jgc18com。www19akcom; bkf11 4444so, ww222.ee。www. bbb; 9se.ccc; xxjj5,tv! tongxuedemuqin! wap.videos3w, avtt727.com.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