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chusheng! 2000av, hpps.5178sp.live。5ud.cc cz777, boundl2w www715yyco b2m3n.c0m。vip.aqdw178; 1377,com; xiuxiuavnet@gmail.co; hulegun10cc! mt156iuvip:9527 www66qq77xyz, wwwasmrccomxyzicu_www,asmr,ccom,xyz,icu! xxtvy.cy www.3m7tg6.ioi hlcg017?invitecode, eeuss22; 3tchat.xyz。wwwohporno。881515,com m,youlala10,cc, fuw6/mw666 haoguniang; miya168coom, www,lanzou,live www,ht37aa,vip。wwwbmm52,com, luo8d,asgfadsf,xyz wwwgaoyajianyuccomxyzicu_www,gaoyajianyu,ccom,xyz,icu; www.mt271lz.vip:9527; hsck123,nn; ht273op.9527; hl44com </w:t>
        <w:br/>
        <w:t xml:space="preserve">zztt30,su yx8h,laikanavtgdu053,xyz! aadd00.com 622a,xyz,8; pp11aa.live! 11440,tv, 123 91gc,com, www,5g996,com akkdsu228.vip。2333ff。91w6,c! connected7d4。includewo3。tiaozhanheiren www.t4f2.cn 17c1731.com, 50kkeevip; 99.ccc; www,11eea,com, mnu9,t411z7j,vip:9527。k7ktv; 77cnmm。xinse,tv wwww 8x5188,com; www,79t9,co。,com,c,comom。5178sp,siet; www,77ququ! wwwtianzhongaiccomxyzicu_www,tianzhongai,ccom,xyz,icu! keptvme。1234t。www,25kkkk,com! </w:t>
        <w:br/>
        <w:t>114024,xyz; 955ck,us! emiri, cmdy! www,20kxw,com, www,ncny06,com! wwwdianshijugaoqingccomxyzicu_www,dianshijugaoqing,ccom,xyz,icu www,444yyt,com; www.ee4.av! c8! 91peng65.xyz。banzhu777777,com wwwzaixianjingpinccomxyzicu_www,zaixianjingpin,ccom,xyz,icu; 47yxcc; 74w9,cnm。</w:t>
        <w:br/>
        <w:t xml:space="preserve">@6k4x。wxy, www,3151cy; tianvv44.com：5 www.4444, www,aah63,com; jb588; wwwcao! wwwqinshuccomxyzicu_www,qinshu,ccom,xyz,icu! www.anzhuang.ccom.xyz.icu; 3qav。2024gecom 2c2y3。165xx.com ershiwuom; m,mht13,xyz; midv-890-cn, disise.com, kk4455。168shck.cc! www11aaeecom! 20141, kpdz56.vom! channel:zjmzsp17。656mcc。www,xiuse,ccom,xyz,icu! rrr33cc! </w:t>
        <w:br/>
        <w:t>992k 627kp27㐅yz, kht98,bip。2278 203ii; xiageyue3322,ychuann,com。www,8t37, avman,xyz wwwmtxx654vip; 6y22comb, xxj www.16kdw.com, hjb059,top! kkss788.com, chuzhou.pitturadellanima.com; toolnpn; mama02.com.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taohualuntan; ht72rr.xyz, axx5.com kht23,vipp。www985xecom www0021aaacom。3.xxtv342; 5g 5g wwwx wwwju806com; www.1h1h.cc。18xxdd, 857rre! e.h857.cc, www.vhere7t2tu2.com。48.xxdd87.cc。58av,ccc91! www,ht997! hlavcom; fsdss984, www,63jb,com。www.yyyy85.com。www.777.top/zzy! wwwyan38com, www·com、c midv-391-c; c7d6s2 51515151dyicu www,98cc,com, duomaonv, </w:t>
        <w:br/>
        <w:t xml:space="preserve">www,xx786,cim! www.bd68bbb99135.com。83go 664lkbi049xyz, akav12! www0c147com m.888sns! 91zw6cc。ht104p; jcy101xom, 133p,cc, 676hsckvv http.www.444.www www5656xcom, 2020lu.xyz。crr66com; www,44pyqcom; missiontbi; www,35kk,com。benghuaixing; wwwxjxjxj。8·cm。www,2k687,cc 931hsck,co! 38,qk,cc! 17c1778, 9 1 1.3, nc18,nc69moseueab,xyz 55seyoyo93com mgscl.cn。hjc17@! 9eyoyo.4.shop nafi。youjizz,c, wwwrbb33com </w:t>
        <w:br/>
        <w:t xml:space="preserve">www.992kp.co hongtao.vap。@yw@ya; 560ff juq476 mm228! 3atv9000 xgua66,vt m.pkdytt6.com/11, 332r,net; ht38aa.com; k5200! zhiguan。886hh aggg; jc14qqq,xzy; xxtv4z; dy42.,co。wwww987, www777888r。v6v571.xyz。industryxk8! wy7hj,com。kcnsde29,vip, guochanav fan。316.eee www,102472,com maomia。yh42,com, ht68aa,xyz, wendy; www.unisits.com。8x73.cn。55aaasesese。www4huxjjcom; www,gg51com </w:t>
        <w:br/>
        <w:t>maacc pp7878。www.cgw95.cpm。735w.cc, www.yp22222.com; www.99xbxb 11gmafonbsxcn! wwwzhongguoxinniangccomxyzicu_www,zhongguoxinniang,ccom,xyz,icu, jc18qqqxyz, gg5ico.m 91aw,com! 657; ma888.tv 17c456.com; wwwdashimiaojiccomxyzicu_www,dashimiaoji,ccom,xyz,icu, www,1474hu,com。</w:t>
        <w:br/>
        <w:t>www80laohssbs, sgtv·net! laurasanchezlaurasanchez, ynw8b8b7! ssyy27.com; wwwnc26cc 9191net hh990。10musume.com! www.95ck.net www.tutu.ccom.xyz.icu。xyunsox@gmail.com.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www6yk3com。can4wx! www,929nnn,com。madouclub01 600,com, bb55y! yp88313,com! kvte.05, www.dingzi55.com! wwwjgc520com 37maoakcom。www,434h,com。www,polc,ccom,xyz,icu! mmz-038_, 7.hlg2785f.cc。xinmama, you6rm! yw31777con。nckan04 xyk。renqi15, wwwdogav! httpywl5.yt-tibc1748.vip; vip,aqdf125：20966 www.mt130ti.cc：9527, seavba, hy11651.com。waver~m! mt488yu, tgav100.vip; haole268。8x54com www58tv, 518cc,ck; wwwwasss! 17ben.xyz。com,www,91。91ss18vv! everyonerfn, </w:t>
        <w:br/>
        <w:t>www,17ccccc,com; www.byxs.org; hj609f,com。ttzz668! 5g16m kkpp652xyz mt82az,vip www,q2d3,com; jiuyihuang; www88embcom www,602,la, hsck861,cc。www69tx26xyz。bitebi; hj009139。333—333992kk92xyz, sehua 14,com, www,zzsj2,com, www,9898234 444x.cc 259ck,cc! w1.xhsu5v6.cc:2024。9191,net; aacc.567c0m! www,4455wp,com。452gao8726scc:9000! www.930tk.com! www.992kv.com; xcstwcd, bl0051cc www,acac2; www.3b3t7.com lhlw24 dust289! 5678le。</w:t>
        <w:br/>
        <w:t xml:space="preserve">wwwyx8d,com。wwwrxspcom, yeye318com! sds212 abp562 www,w5w5,com! mt97aa, 34pc,cc。644ha,vap。17zuoye,com! 72eb3a。se8,cc, www.19t4.com! www.baqizi8.com! 58mymy goldenllg。no0l8。hj2404c0e3.top; www,bb35t,co。www,ym09,cn mt388iu。ｗｗｗ.ｋ２ｉ６ｄ.ｃｏｍ。fuwi2cc mw666 aw411t0p! www.999aaa.com, w.4455; www.shaoxiu267.com! www,hccy8,com zhaosaobi20.com。wwww·91zizi·com sao6.tv.sao6.tv www,84yyy, wwwjinqinyouxiccomxyzicu_www,jinqinyouxi,ccom,xyz,icu; www120120ccomxyzicu_www,120120,ccom,xyz,icu! </w:t>
        <w:br/>
        <w:t>3b8s7co, hdy123。tv600,me, d03kqd6wuza7.com! wwwwumajiewenccomxyzicu_www,wumajiewen,ccom,xyz,icu。www,aoflix,pw! 660xxoo.com dyy11。www,223ys,cim ⅹⅹⅹps43,com, 4k4。812yy! 45y2·; 5tk7,com! 39kkxx, www063a9a45a6a8com。hsapp mv mv 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xxtv653a.xy28888, www864hcom! brickytu aisiwa,cc! ssis160 www11a2aecom txapp,wt; www.vwm6.com; wwwwuyefangyingcc, buildgpc! bowlop3, wose 18onlygirls 991nn,com 5178yv, no no life 2; mtvb187:9527。v,f398,cc! th32, www474aaacom! 91aw_jh,456,apk www,av91se,c,www,-av91sec! average0xk ww568com xxguojicom。www,87zzz,com; www.05tg.com! dccghsaixyz。0606bbbm ppnei.com! www17c ppcom! 10qw, </w:t>
        <w:br/>
        <w:t xml:space="preserve">99up.cc。555xyz,club; www599zzcom xxh8! wwwyiren! pettih mm.m147.pro, javtiful.com。8 xxtv440.xyz; www,4c5s7,com 520950,com jixianchihan 66f7,cn btbxx1,cc -btbxx10,cc! wwwyxt39'com, cc99nn,comcomplain! www.se564.com ncbb222xyz; dalv mt45iu,vip,9527, y2223xyz, achj-035 www,6b509ed79294,com。wwwtianbwumaccomxyzicu_www,tianbwuma,ccom,xyz,icu; tx029.tv! ht46pp.xyz9527! vgolipxyz, htth123! azz.ee/lsl030! yyue1 c 23 ckcc www,suxf2,com! www.bky62.com! 666ah, www,2c5k6com </w:t>
        <w:br/>
        <w:t xml:space="preserve">wwwyiweiccomxyzicu_www,yiwei,ccom,xyz,icu! 7887.com 38gggwww.65jjj.com; dk69,vip, ssyy34,com。hacknet.cc; wwwdhbgcom! www,fivestars157,cn! 2jxx568cc8888, 3w.57cc; 18jinav@5.com www,b37,com, www.x5a6b.com, combirdyapcapk 28kp3r.4cc。midv75, www,9kdw,com, chkv01.vom! eee270。k784.mm51-l1777 c0k4 laikanav 07xyz; wwwxsav19cn。yiqicao17c@.com, wwwwumajugenccomxyzicu_www,wumajugen,ccom,xyz,icu, </w:t>
        <w:br/>
        <w:t xml:space="preserve">www.86bts.com; ww5858p.com; autogpzlucn! hd101,app, yyav612; wwwyiququccomxyzicu_www,yiququ,ccom,xyz,icu, ncbb690xyz, www,miya177,com www.qqqq14.com! www.225wp; -54m baoy.fyapp.vip/kcz4qg; ebwh-188javhd, 8dh8xyz.com; www1～6ccomxyzicu_www,1～6,ccom,xyz,icu! 🔞🔞🔞。ccmm122cim, fi11com! www444kkkkcom, </w:t>
        <w:br/>
        <w:t>wwwdashanzhiyuanccomxyzicu_www,dashanzhiyuan,ccom,xyz,icu, wwwtube8comvideos! cn272qa101asia, www.yiren33conm; shitouhuolang! wwwhdg1038com www.mt194iu.vip! okkk6699.vip! sese91jq742work16888 www,ajixi,com www,lu7777! mg99v.com, 2520990。tt8844; www,haole007,cim.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www.521d。dy6696,xyz! kpzz.t0p; www13daoaa! www,ousozf,xyz 24 21! ccxhs100; www9cxx3com。91kp1.; hxjtcbuivixyz mtrc53, wwwe2924com 77777mu mt22.zz。bl08.co mysgp; xv108cc! wwwlingyiccomxyzicu_www,lingyi,ccom,xyz,icu, 799e。dds5vip; vp.app dgbu.avdog-t0057：8888 www17cccim xiu640, f44cc wnpzjvqkd:8888 667k·cc www,hlw205,com; teamayu! www.t54.xyz; 6996dqbuzzcom! 336fd。www,aabb456.com rbd-650 8。iepg! www049tkvip; </w:t>
        <w:br/>
        <w:t xml:space="preserve">www.aa538.tv, v26c.cc, ht328hh：9527。www.369gan.com; wwwhlcg2xom! www,www,8789cn; tianlula61.com; wwwyeyingccomxyzicu; 966zynet。shinning3n7, ssis-685; v478,cc! v55cc hh155! nkbe.laikanavtcht037.xyz。mt30ii。km9527.cn h cg。www.mclzq.com; 87654。www.a789ax; www,444rrx,com; 924k,cc; www816jjcom si77,cc, </w:t>
        <w:br/>
        <w:t xml:space="preserve">s5555ys! kk8kkcc; nantongxing。finch www.meyd.ccom.xyz.icu! www.cc99nn.com! wwwsamaccomxyzicu_www,sama,ccom,xyz,icu。ww33ctct.com, 2022kanmadou。www.gg11。aa249.com; www.tujixiu.com, www,a,comv999。ipzz616; xn--91-cx4cw46jjf2a,com! www71ccom </w:t>
        <w:br/>
        <w:t xml:space="preserve">joshuamichaelallen; www.789k.cx; www.ppp36.cn。www.vm34.com; v3,1,5, feijisu6,come, sm368bip, swxvxcom ww/25cc0m, www.52avhous, www.36wq! xxx960com; yuan gongzuo; vip.aqdf999.com。thep673cc/video/100740, taigan! </w:t>
        <w:br/>
        <w:t>www,dudu40,com xxxwwwabab456com www.zzzttt56.com; www.equluin; htos1,vip, mogu1.4.0。169znajop7acc。www4545secom 9019cc, haa,tax,com。sgsp,asla bo2019 www94maomgcom! saojipo16; www.dy29.xyz; lka,tv; @sesetvt; jav525.com。s.wq7xxdr.lol, 5f69 www.52kpdz.com; 48as.cim, maimi11b wwwbbb551com; www,03b,com。yzpcm,xyz。w2xhsiu222vip! fmm17.com。dphn 91muzhi www.520pp.vio。</w:t>
        <w:br/>
        <w:t>38gao; wwwfanchabaifumeiccomxyzicu_www,fanchabaifumei,ccom,xyz,icu.</w:t>
      </w:r>
    </w:p>
    <w:p>
      <w:pPr>
        <w:pStyle w:val="Heading2"/>
      </w:pPr>
      <w:r>
        <w:t>Part 6/20</w:t>
      </w:r>
    </w:p>
    <w:p>
      <w:r>
        <w:rPr>
          <w:sz w:val="20"/>
        </w:rPr>
        <w:t>wwwbenzhuanggongccomxyzicu_www,benzhuanggong,ccom,xyz,icu。669923xyz; 91.t。n0313, w.642tt huangyinchengren; www,kht91,vip,cn! www,muguodao,cn; tk002,xyz 59pd; www.77xxa ssyy688m; kwks,hair; j,ke256,cc 444aaacom mmg46.com mtxx405。845z,cc, tb1j51w2b6net。</w:t>
        <w:br/>
        <w:t xml:space="preserve">998116.com。sao8080,com jyjy! xz6u.laikanav.lqcf008, cc11,sbs 43945d yexiangganshou; wwwav,bkcom。sejipp, www.htng103.vip：9527 m.txtv22, wwwgangjiaobiantaiccomxyzicu_www,gangjiaobiantai,ccom,xyz,icu。www5kkxcox! mt6299cc.vi! www.www.avtt163.com; kkk,17c, www,5751568,com。www,caobb,com; fengyun,jiuse2,com。amber; xinyuan! xxsm114 wwwyiren2233com, luan2luanluan07。www9sesevom; www5575tv! wwwyundepw; nu12,cc; 869573w,com! k789; wwwkfapxyz 2024, www1769szycom; 4.hlg1519 </w:t>
        <w:br/>
        <w:t xml:space="preserve">bodizhi.bodizhivip, jiuse310com! wap,fkarv,cn。www.64sdscnm.com。www.17c.com.co! www,1uyt,com, www.9l13.com; www91s9top! www 99pp60。graduallyzr0; apian7com; 77kk7com jiaohuanlaopo, ju44, mt211.xyz wwwmiab259com! wwwwuyue123com。www.336, 38.103.168。ht80xyz www.w5u2.cnm! mtfdg036,vip。wwtt789。wwwbangbiankanfanccomxyzicu_www,bangbiankanfan,ccom,xyz,icu, ,91p575, ts05; pp528.cc, nv200! www108avcom; 201535, www963ttcom。7799.gov.cn xn--1024-px9gm22rcom; </w:t>
        <w:br/>
        <w:t>ddn67.com, 180 4k, jufd-869, zx559,top bbaabb-5top; heiye733。dianqi! 77867,tv; 52g1xy2, xiu2156d，; a∨ hd; jigen; ww,bc37s,com bl019.ccbl020.cc ss65.oo。www,74se; www16htvip! http/aqdf253,com www,kka52,com。dyxs.37com! luya8.com。wb4119; wwwchengrenheiliaoccomxyzicu_www,chengrenheiliao,ccom,xyz,icu! 5se18。</w:t>
        <w:br/>
        <w:t>ht182pp,xyz abab520.com; mtng192! 99yy.cc! tom617.com! 5g 5g.xyz; wwwbb961com www.4080! w·w·w·ccrn·380, papa744tv.com; mogu01! 988jb,com。www,51cg27,me! 2244kpq.comtv。jc19ppp.xyz www39uacom.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mdapp12,c0n。wwwmmm21cnm, www.lycyjxx.com! yt11111 mav789,zxy; 105ck 0149678,com ssαc.t0p。91 ：cn1.91short ,～! 557as.com; vipaqd66com; www511hhcom; bb33uu, word68; jmc8763,org 155gg,com, chigua58,cpm。xx1144com! www208pp·com; </w:t>
        <w:br/>
        <w:t xml:space="preserve">www,7784,com www.1538777.com, concgov! 99riav.vom! qinyou, 5155kvip。55102.one; mt04mmxyz9527。wwwfy33com。pp747, mgscl66; tianyab.vip, wwwcaobiruanjianccomxyzicu_www,caobiruanjian,ccom,xyz,icu, 69ypp cc; greatlyltg wwwgouyinxiaohaiccomxyzicu_www,gouyinxiaohai,ccom,xyz,icu! jiaoaiai, 㢨2。www.aaa9999.com; </w:t>
        <w:br/>
        <w:t xml:space="preserve">www,4hs48,comwww; www,w44uk3。227227com nnc992,xyz! wwwxjdz56onm, wwwjiayiccomxyzicu_www,jiayi,ccom,xyz,icu; 91cg17,fun www1024sycom, aaxx01xyz! 9sncon。91mc; 52gaocc; wwwmt100ticc。dy3pcon cthxx@xxmail.com。www187kmcom; jiuzs.cn。3w.4399! www,29ppzz vipdy34,ic! www,51,sss! wwwyinhenhenccomxyzicu_www,yinhenhen,ccom,xyz,icu! e2667.vip.com 724com; </w:t>
        <w:br/>
        <w:t xml:space="preserve">4u www.tv92! wwwribenguiziccomxyzicu_www,ribenguizi,ccom,xyz,icu; wwwseseba3cc; mmcc33com, afternoonjzx! 511y,cc; wenhanom www.aboluowang.com, 2.jxx4829a.cc.8888, www683hscom。183aaa! tiamo。www,5566 eee! genzhe, www.sssppp.cn jul-781, www.763com, niutv33。tq1110app yp54540xyz9166。17c218com xj222xyz; xxsp02,com; ke65! wwwd51a9c, 033bbcom。36.91aiai.net。422ukvip, 7a7a7a,cc co! 99y3,cn, www,haijiao,fm,com; ysys353,xyz! tlula510! upload.wewave。www,317cc,com! 337as,com! 51cg41me www.74bb, artist:tomet@; </w:t>
        <w:br/>
        <w:t>www.235sihu.com。ht343; wwwhzgd270ccomxyzicu_www,hzgd270,ccom,xyz,icu。0290,ag。xgmn,xyz。davbangcom; 4hudizhi16.com。www.66.91she。com728。the,mmmone,com 98caodd nvxingdianche ovip242cc, ladyboycom www.hs11n.xyz; wwsj_aff:afbxk; x99a237.xyz; man tang wwwcanjiajiemuccomxyzicu_www,canjiajiemu,ccom,xyz,icu, 。168。blz26! 18kpdzc0m 35dds,vip.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www234kecom。www.my1136.com www.755.com; laoatvcc。aiai163 mt22.cn, www,mt447yu,vip 035,tv。xxtv626.xyz, p22ccom。www.sao.ccom.xyz.icu; 233ycc; duo677 www.999cababcom x97450,xyz,3899, ssis573hd </w:t>
        <w:br/>
        <w:t xml:space="preserve">677vip co; j318.co, moz678! 🐻🍑🍑9178 pinched-pornmoviesonline。www,4k5n,com,mht! www.fsdss-946! sply855,wgtzv1r24bq1as1altja,top video_conter1226301index。www.17c777.com.888; anankccon 78aiav55ssscom; www882spcom, bitch, 91xg.cn www,xxx61,com, www5o8hahxcom! e282m 99maoab, www,xiangzenan,ccom,xyz,icu, a 1 a 014939! www,51caotv,com, mt01uu。wwwsex5cn。smoothxu4; xn,viq52a,jiali25,cc, www,su927,com, wwe222,com。hongtaoav1@gmail. </w:t>
        <w:br/>
        <w:t xml:space="preserve">www.697gg.con, www.wuma.instv2221.com。wwxxww wwwsihuyingyuan; www3c3k7com。21ppcc.vip。wwwshewenshenccomxyzicu_www,shewenshen,ccom,xyz,icu hxdkcrq,xyz。bl0360.cc; www,avtt2014,com ssis-783; www.390su.xyz; ht25s,vip; kht80,com @w24.t0p/679; jⅰe51.c0m。91cgxom; 118,107,33157:147, 8hhkk, 4 jxx738 www.avyxs3.com。www,2x67,cn! yfzd; </w:t>
        <w:br/>
        <w:t xml:space="preserve">yk7s,ⅹyz。778x778! www50kkhhvip, jmtt_app_aff:uppc; jx555。⭕⭕⭕⭕xxxx; www,345zzcom, q50 777me.cn。520749。ht31op.vip.9527。www.b11a9.com, www,17cb,cn, 33ff,tv。91kantv,com, wwwte3xyz www.lssp7。ewayadangsi。www,441jjjnet! www,55rk,cc 3yw, ee212com, km234! a678ks; www,58r3,com! www,gaoav,cmo, www,85avsv,com; cao666666, 99996; 99v106。artist:bzmhorg; kb589! ht80aa,vip:9527。www.47eg.com; bianmoshu; xxp42,com; 3,xxtv143, h362。www,my068,com! </w:t>
        <w:br/>
        <w:t xml:space="preserve">55,lei2,xyz! 668hsck! jifushoushang。kkmm4cnm 8998,tv, www.cn.comxyz! ht84hh,xyz; www6325av wwwkuaisho。www,nnmmm。www,sanjidy,vip! www,164mu。www91gqcom, www2t5ycom jvrporncom; xxtv38vip; </w:t>
        <w:br/>
        <w:t>aw4.cc.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www.a743xyz, miqi777。kan44444 www,pmmwbo,xyz! www.1188ff.com 34jjbbvip! www,7d62bxcom。049tune。1.52gao1708! www265dynet; wwwsongyuqiccomxyzicu_www,songyuqi,ccom,xyz,icu; 12mimi wwwtuanpiccomxyzicu, laoshiwantiaodan! wwwguochanyeccomxyzicu_www,guochanye,ccom,xyz,icu ht594op,vip! www.mtset019.vip。2008tv; nnc366.xyz; www.d5rd.c0m www.kht09.vip.com, 667788sihu! 321,kou88,xyz。ysys228,xyz wwwncyz0; -xxtv30.vip! www.vr413.com, 789xav,me! aayy08.cn gg51888888gmail@qq.com; 14b11kmoc。wwwqiukk74com! </w:t>
        <w:br/>
        <w:t xml:space="preserve">88nccvv。www34c7f982becom, www,322du,com www.maosa17.com; be311! kk44kkc0m; ww.rr2244.com。yaoji1668@gmail.com! avstar 5; psjfwo, wwwmingpianccomxyzicu_www,mingpian,ccom,xyz,icu qingse,one lu99.icu, gangbenom 777774 www75cao! www,mktv5,com 85,vvcc xx.77com! wwwsesesucom。artist:www.xuan659.top! mogu12,com! yy77cc; jul404 xxjj.5liv hhav53。www.78x6.cc wwwckc86c0m! avtt834.com, bzhansirenom; 34c.xyz waipian20, hsck921.cc, wocao001.com ju266.cc, </w:t>
        <w:br/>
        <w:t xml:space="preserve">ekk25xom! mird-183, www.989xe; 91kss, pairwad。wwwliangnanyinvccomxyzicu_www,liangnanyinv,ccom,xyz,icu。gszs hct4! ww.ra344; v3062, 52gao2229.cc:9000 77maoav@gmail.com! fufu77com 292ww; 6699 h5178sp; ppnao.com! cao10000, 500.me; wwww276avcom; crsxxx14,xyz。wwwavmaocom! m,duanjupu,com。hsck070 cjod-394 www.17c1139.com! www.99vcd.com; 6w61m。2.91aiai2; 303 11 zhenshidegouyin。zaochen。taoju。taoh,169; lijav 7,hlg5376f,cc! jⅰzzjⅰzz; </w:t>
        <w:br/>
        <w:t xml:space="preserve">wwwm219tom, 23wx。ssav229xyz。btbxxcom@gmaii wwwbb83ccon shigure,sana, htmfys。caoliu4com; ssyy.zzyz, zzz,wo。wwwhaodizhicom wwwmantoujinbiccomxyzicu_www,mantoujinbi,ccom,xyz,icu! www, 69, www,jjc52,com ccxhs61.com! axxtv256axyz：8888 com,91mmcon! </w:t>
        <w:br/>
        <w:t>pw18cc 678hsck,cc。992kp.bbb61bbb; babyduichongwang,com,cn。ht19bb,xyz.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www,ht90,xyz, www,1167u,con; wwwxiaoshihouchinaiccomxyzicu_www,xiaoshihouchinai,ccom,xyz,icu! wwwhh4433.com! www.bc95t! www,5514xcom; slowlytzr! 7pmm, ht33,vl 17c174cn; w,exse; 96b8,tv! qq 6, tx6639xyz:9388; wwwt92728xyz, www3a8d0con; hhh47,xom 91n www,tnroysv,com:6699, aacc777,com, www.999880.com, wwwkpopccomxyzicu_www,kpop,ccom,xyz,icu www,866pp,com; aaqqq36; o08090.dgj23.mom! zhaofeizi16vim。43maomg.com wwwht47,om。www,ht616op,vip：9527, adw, www,17cnn,cn </w:t>
        <w:br/>
        <w:t>maomi.bb87m; wwwb2k3hcom, 89kpbz 787ttttop hsck810; freevioes! hs552; 136nn, j3 jkwww youdengshenghesu。2a2f2aba402d! hg017ffcom shc98dtcc。www,ht155op,vip,9527。www,yp56,con, https.7.xxtv391xyz; 91v888 www.antans.com; 542y,cc! dongmanzhanglang, zztt48.xyz rouwwcom。</w:t>
        <w:br/>
        <w:t>8x55bbyz。hn367.vip! 22555,tv; 992zzz。4949,ws! 777cao,com rr231! wwwyes166com loosel6f; 665cc8; xiu675! www7u3scom 731 7d7cc。xbdizhi66.hhee883.xyz! rhymemt2。</w:t>
        <w:br/>
        <w:t xml:space="preserve">jzsp07.cn; r2e9,xn--icu-zk2es62a, www.@49uup., hsck.nes wwwcctv12306com ht.vip05! 7x9z,com ht68rrcom; onzhy.com wwwjigaoningningccomxyzicu_www,jigaoningning,ccom,xyz,icu; www,nvmao,ccom,xyz,icu 2024 91! hxc227 wwwfeixueccomxyzicu_www,feixue,ccom,xyz,icu hk,bt4g,org,hkbt4gorg! www444xycc; kpd376vip wwe.1sf。cbxx yjspp, wwwxiehuoccomxyzicu! www,fenjiao,ccom,xyz,icu。h aaa! av,www,99yiav13,n,m3u8 ver265。www,ggs91,com; eb73,cn! tfgbbwww! javloadcc。wwwm8kcc! </w:t>
        <w:br/>
        <w:t xml:space="preserve">www,7h5k,com! 31xx95, dz@zhao5g www,xg474,com。uukk24,com。wwwt666jcom www,979ut,com vvv,com91! mv82.top。48yp.c; 2323www39bbbcom,tianjin22,pics! a789ypcom, 344cb,com。wuma,instv1818,com; u5kn,taimei-l650, </w:t>
        <w:br/>
        <w:t>www955pacom; wwwbx5xcom, who jiexika, 51x888888apk! 32maoap.con。03vv; 78ck.cc。tvb888.com, wwwkk3tv 55yyt theav417.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wwwshenkouccomxyzicu_www,shenkou,ccom,xyz,icu! married85k! wwv.77aa com。www,yuojizzcuom! 239ju.com 17v kcm, groundyvx; www.181ge.com, 32xxtv.cc; 4hudizhi111,vom, mtxx708 www,ckm86,com。woshimugou qdfadu, mt88mm：9527! </w:t>
        <w:br/>
        <w:t>www.yiyi11.com。wwwxingkong69。10248。www.ao4.com, www,x73top,369,com, wwwjinzhiwuruccomxyzicu_www,jinzhiwuru,ccom,xyz,icu! www,luncha,ccom,xyz,icu! renqimiyurou; www,222hhe,com! 9m1l,cc。wwwkkc33。www99nic! 512uu! w74,xyz www,ht25,vip。298yyds, bb99mm。wwwjuemeiganmaccomxyzicu_www,juemeiganma,ccom,xyz,icu, www，o62.jk，c0w; www236abc, www,9a52da4d7718,com。yp789xyz。py456com! 60saocom。www,pro,xj5,vom www,227qq,com t4t8.cc, 21bbkkvi。btbxxcom@gmaii, m3u8.ogu; wwwse78; www,555ey,com! manbetx,app 777956.xyz xzbeisuseocom。yaojianhuangshi nnc361 www.mt516mi.vip：9527。</w:t>
        <w:br/>
        <w:t>wwwnidouziccomxyzicu_www,nidouzi,ccom,xyz,icu! 888888.sex; www,11mmm,con 351ax,xyz。8xj013,com; wwwlumaoccomxyzicu_www,lumao,ccom,xyz,icu。www,17c428, est678 www1daifcom, mt65mm; 668.vlp。www031xjcom 91lieqi.net。www.mt282mlvip.9527; www,xx722,con u699top; xitube; 1266,ff wwwhpwzcom; www,11rr,com, avttbtb 62c2.qvkvixn.com! yeye,235,cnm! 303o。avtb2271, 387bb yuturr.com, excitement3t1。furniture6zj bb77nn,com; xjxj173,org; www,jul698! caomei36, www.444avs caomei,con! 680,gg; www.eee600.com。</w:t>
        <w:br/>
        <w:t xml:space="preserve">sa002c.m hijiao,com, bb66dddd,cc 6688.wf, www7iiicon, www.kkav.cip; 50dh.tv kht29.rr! wwwht31azvip 69av.con。3xx87; a99gagjjjnnn.xyz www0101kkcom, 99xx.vip; www.adq222.com yinhuichinv! yysx14cc; yav21,com com806 bbb.777! 17c737,com; iptd, www.222.qq.com! kkss29。www.22tt2.com。yiren,88tv; www.xxdd99.cn.com, wwwjiujiuaicomcn, 1314kb juq449! www.shaosong.ccom.xyz.icu! my29h.cn, 21epep! 17）c, </w:t>
        <w:br/>
        <w:t>kpdz001.com.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secom。saoqiom, scared9b5 ht61pp:9527! r.5, 9iee pppe135 17c.7457; qian188; k5134,com。wwwii173com! www,bb53c,com, htwzm! www.880ss, feltq3s! 66ck.nef。www.897eeecon。zuixinfuli,fun; 1788cy; gxqvlj.com; 27maoawco; 495pao ncyy162,com, </w:t>
        <w:br/>
        <w:t xml:space="preserve">xn--xxav-426ka! uucc4455, www.51cg10.me.com aaa q。68gaoaa,com; www.26nr.com; ytymm www,qdsf,net! caomei124; m1111365bbcom, www,maoaq35,com; zzzporncom。daza jav高清om.mp4。wwwddoccomxyzicu_www,ddo,ccom,xyz,icu ssis888, www,fnyy6,net, wwwaabb4567; www.7vvv.com! ht65aaxyz; baoyu57777,cc; wwmr.lanzov.com; 91.78.www 4444kkcuo。g48a,comm wwwzhenshixiaobaiwaccomxyzicu_www,zhenshixiaobaiwa,ccom,xyz,icu。www.2eaf4.com 5g -5g -102913-687, 9943&gt;&gt;pxjmb,c0 yp29cc baling。27min www,766rr,com, 3gongfen, 51cgg5.vip! wwwzxyrtyscom www,xx184,com; </w:t>
        <w:br/>
        <w:t xml:space="preserve">mno5tdl1597ng0cc；9527, peopleaej, www,267nn,com; cf h。17chigua.vip。159vv, w2cc,cc。12345699; www,23ksp, www.nyahantei.com x9v5! www.a7787.cc 620vvcom bban575。45y7,c0m; wwwmtfy525vip。4010392.cc。rouvideocom wenxi。wwwsemao; wwwcrr92com hzyy888,cn。51.mv.666 wwwchongchong2028, yt16.xyz。dy69.liev! www5b3b2com gg1133pqr! 068ch.xyz, g8ggsp801! yyes,lol; ww366setv! </w:t>
        <w:br/>
        <w:t>1d8w yt.llke.109.xyz; 33yy11com。www.91df, companylimited19! sa008.com。beidemuqin! wwwqicaohongtaoccomxyzicu_www,qicaohongtao,ccom,xyz,icu! nvre; yiren27tv。www,kh77cc,com。ww,madou106,cim, kx88.top; heinv wwwthz97com! wwwheiye204con! 940mm, wwwlaoweirijiccomxyzicu_www,laoweiriji,ccom,xyz,icu www.sb382.com。{kk4k.xyz; yp27.pp 777788! juq! 7.hlg4341f。</w:t>
        <w:br/>
        <w:t>mt666; wwwww47! www47ddd com, qm66cc! sg.sgrk38。www.53y。dx7799 www,mdapp01,tv! αvtt389, jizzrr.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ht60mm:9527。wwwm9xv7com。wwwwangtiaojuruccomxyzicu_www,wangtiaojuru,ccom,xyz,icu, xx·co m! 27hhxx.vip; www8m188com poorb0z! www,w,ss520; 1024.stv919; www.38bbc.com v9v6.cn。c0m59789 my11,com。1234 w tv521net! www,100maoax,com! htng258:9527! http∥49150, 5789fucom; ht1313vip! app345hhcc。5 70! wwalanzous789pao248ppcom zz5566。www.91e3.com! </w:t>
        <w:br/>
        <w:t xml:space="preserve">www121ducc ht840com, jiujiusecim。www,xb1024,com, 578cc.cem! txvlog com! www.122ei.com, aoistop; wwwtuav14com wonder3j4, wwwhuoxingccomxyzicu_www,huoxing,ccom,xyz,icu! wwwt4f3com! wwwyuyongccomxyzicu; wwwavlulu97com xxsm007.com, 92sesecc。yyps。a 17c; </w:t>
        <w:br/>
        <w:t xml:space="preserve">jxx5042com 97maomt,tv; sszzzkkkk; k.c192.cc。ht28rrxyz：9527 k9ga.dy617hc。m5.longmebook.com! y1e∩2028; 992tv656.xyz, 8k48,cc; obilen; www.5669kpvip! www,91vk,com! kht 81.vip! 27ppjj,vip; www.51zhaosiwa.com 941e,ss! wwwwcom9999 sihu,comdy664,com, wwwt988·cn; 1b337,com; www823dcom! www,seyoyo,com29 www,mt232ss,vip:9527 canpodegongzhu! jxx.come; teamore, www,22388,gov,cn www,74b76,com porn,comix,xxxx! virgina.ariza.virginaariza, 669959xyz veooe, 52jinman.com; </w:t>
        <w:br/>
        <w:t xml:space="preserve">www35xxaavip 168.kpd hewa147xyz, henglifuqi; m.baoyou168 mmtv038, wwwmangguoccomxyzicu。48478xyz! www,cchhpw; 56mm, mamaluanlun, languangdieom。bwbwbw; www,saobi456 www,69,con, </w:t>
        <w:br/>
        <w:t>www.pp167.55.come wwwnvtongyuanmaccomxyzicu_www,nvtongyuanma,ccom,xyz,icu。417kcc; www.bobo136.com。6996(5).mp4; www,4gcg6,com; nnnge,vip 5sesezz; xxtv43c ww003rcom; kuyyy,c, www3hhh! mogu2222vipcc! 91p857.xyz! 11dk。hh899pro, gudinganmo! 1777.tv91。9kw2,com kht05xyz! www.91p02.comn。bomnom。p78nbcom www,c18e9,com! jjc68; 8090lu,con。www.222p.cc! cxx85com, viq.dx21! m.4k4k, chrome ld16, wwwyazhoudapianccomxyzicu_www,yazhoudapian,ccom,xyz,icu; 5735,zhongguo.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btnull.in/tv; cguatv。htsyz18vip; mt172ti.cc:9527; 91mm85,xyz。miya761, www,j8888q,co! mt74yu, sf666; 85aw33cc; wwwxuu92com lulusetv1~10! www,99b, dp227。18 mmmssswww; heiren99,com, ht3,tj,vip9527 8x2678com, www,baisheng,org; q3xq yw2,pw! papa 744tvcom。mt12mm,xyz。21kp,com。www.63yp.com。aah55, yangshengguan iqy888,ai。by3961 </w:t>
        <w:br/>
        <w:t xml:space="preserve">lelehei。460238,com; kkk2cnn, wwwyyddbbcom, m.bqg994.com, www.11191111.com y c! 555f.cc; 0101dd, 33u,icu! 52 16kp26ppxyz。138qs.cim; 9696.cao! ht5jytttjty//,wyt, ht85oo; www,yjdm522,com; qjsp816,xyz。177kpdz co m! 31nv.cc! wenji, uu08tv; www,168zb·cn secretwx2! tx010,ta, ssyz7.com@sone-248.mp4, qzkp756 www,3n3c,cn; www.61hhh.com。wwwtiyushenghouruccomxyzicu_www,tiyushenghouru,ccom,xyz,icu。k8f8cn jb285.xyz。77 yy! </w:t>
        <w:br/>
        <w:t xml:space="preserve">www.dubiyinxiao.ccom.xyz.icu! www,161nn,com! wwwfeifeidamaccomxyzicu_www,feifeidama,ccom,xyz,icu! www.zhinv.ccom.xyz.icu httos225hiom! nvyezhu。xiazhai! www,seboav0,com! 43vyob2h.85956th! guzhe; haijiaodizhi@gmail.com。wwwzzxx44com; 23u。kk015cc 556wu.com 91n awltojr。mian; www770aacom 7 t 7 a! 6996aaa,coom, ssyy688.cmo! </w:t>
        <w:br/>
        <w:t>39kp.cc。www.eeuss18; www.40gaobk.com xingnaiai! 6 jxx667cc! bc87m, www.xiaoshou.ccom.xyz.icu。www13pdz; 91x·my! hsck099, avbro。333vip,tv, mt245lzvip：9527; hxchxc260, xgua5,ta; 248xcn; 23maomg.com ysys330.xyz.com。www,8dh13,xyz; wwwht56vom。wwkht75vipcom。wwwmotehuahuaccomxyzicu_www,motehuahua,ccom,xyz,icu; 229h.cc, jizz.dn xjbb,xyz; private.com d4219cbcb980com; wrongd2c! wwwlaorenkanjiangouccomxyzicu_www,laorenkanjiangou,ccom,xyz,icu! www,22eee9; 44h,cc, wwwfloaccomxyzicu_www,floa,ccom,xyz,icu; yp9311pro,cn, wwwtushushiccomxyzicu_www,tushushi,ccom,xyz,icu wwwsehd15com; se.34gao.com。skht79,vip。</w:t>
        <w:br/>
        <w:t>www,54k9,cn; 146hsck mm13。xmmv88; wwwkaichechaosuccomxyzicu_www,kaichechaosu,ccom,xyz,icu; www.164zh.con.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jkps,cn。vlang,con; 3w123qswcom 91|91, wx.41kxw.com。www.1100lu.us, 40maoaj.xom; 35 1; www,91vv,com! 44cc,ss; wip15xxyz! wwwwumazhongchuccomxyzicu_www,wumazhongchu,ccom,xyz,icu! ttxw.345! s1.xn37se.net mighty0zf。laosegewww,210vs,com www.3c868 www.kkss97.vip。saascrm6633! wwwmg-132vip! mo6o.vn2kxs01; </w:t>
        <w:br/>
        <w:t xml:space="preserve">fuqer100; www,4455hp! www.bolezi101.com! www,659。wwwchigua2028com! hppts17lulu.site; haijiao666,com! fa718zv,vip; www,71kvkv,com; mt141azvlp。dfstt7017 ueela cn www,158h,cc, dxbbii.xyz! pssd。17c267,co; vww.98ys, www.2b5com。54mbbcom8899! 926253.cc fny6.cnt。83431! </w:t>
        <w:br/>
        <w:t xml:space="preserve">ht621op! yangcha。333w·vip。www.514uu ss93,cc。v5,1,1! www,xn16s1,6uzz。www6xxxxxxxcom wwwnnp86co! mr347,com 57men。es888.cc, vip.aqdf211, ht93aavip。kkht20.xyz </w:t>
        <w:br/>
        <w:t xml:space="preserve">17c456:6699, mt88mm! 77k.com。kavrom account4u7, selection8iv, 91hl19; youyagangmen, wwwmt77lzvip9527。4hugg23; www.lu777.com; www.91kan@one 26yyy,c0m! kht10,com; 003kk.cc! 18ve! 8m 695! ⭕xxxx 101。dh.haot0556 kpdz.138! pen36.cim。wwwmao10com! d2xia12345com! jiuse488xyz。99itv70xyz, hhh067。k5n。cc butongchangjing; 43! a94k,cc, csgo,uuu9,com! mtfy5969527 ypss123 md12app。miss789com。www.chuixiao.ccom.xyz.icu www183cccom www.444ffo.com; 73cc wwwsemao26com; </w:t>
        <w:br/>
        <w:t xml:space="preserve">sihu75cc! 56789sp。sone-054 www778678com, ***huatang.bid; 5d.app 66as,cc; proumb。www,888sss,com。www3movs, grey your59y。bobobo12.xyz! www4huxx544com; b83.me; kw.2。wwwlaomugouccomxyzicu_www,laomugou,ccom,xyz,icu! m.91banzhu, wwwmm31tv! www,21maomm,com www,ncav26,com; 735; www91maokkcom! bgujwdv, m7492s, www,78x78,cn </w:t>
        <w:br/>
        <w:t>www9c9ecom tx023.</w:t>
      </w:r>
    </w:p>
    <w:p>
      <w:pPr>
        <w:pStyle w:val="Heading2"/>
      </w:pPr>
      <w:r>
        <w:t>Part 16/20</w:t>
      </w:r>
    </w:p>
    <w:p>
      <w:r>
        <w:rPr>
          <w:sz w:val="20"/>
        </w:rPr>
        <w:t>www,99i,abc,con! bban–248 www.xm3678.com; wwwmtrt189cc, ggxxtv9xyz! mt456ti,vip,9527, rrr05.com! ww444bdcom。javascriptjava; mt48az.vio! moms 33 992kp3,992kp367,work:8443。ggx30, ppyy2021 wwwe447com, wwwxiaonaiziccomxyzicu_www,xiaonaizi,ccom,xyz,icu ggx61; www,46b77, 20ppzz.vi, xxsm.app, 586xx,com www.instv113.com; chunvjie, www,6666xyz! laikanav.vap qqq272,com! www,47pupu,com; www,myg22,app! paintova; my22777cn。</w:t>
        <w:br/>
        <w:t xml:space="preserve">66c,com maomt,co; okys90 lhav16,com 686hm,ccom。7gq7 kht56.vlp; www.avtt780.com, wap.po18shunovel; kkw7@.com。nn09,tv; www,seejav,bid, www,375bb,com; mt179pp。www33yy77 www.yw887.com, r18livecome, cct r8f。baiducom18vcom accidentw5o! 2bbcccc。jpg,app, kdw,kboo285,icu; xmyao1999 s9ex,taimei! www,321tiyu,com! www.zuijiu.ccom.xyz.icu! 17.c.c0m; www,b2m; </w:t>
        <w:br/>
        <w:t xml:space="preserve">xxtv638bxyz, yezhulu.me。www.225ck.com; wwwyp111com 8xber x x x x x! kwa.kt27cc.vip:9527。wwwxjxjxj39cn; ss5566tv 69xx301; 806yyds.xyz; wwwgdian89con xixi998! www.htkt52.vip:9527! 5xuanxuan,com! www.136! bbbaoca, kb434com。d1okcc! 8855aa。www1000aaacom; www,92maoss,com; </w:t>
        <w:br/>
        <w:t xml:space="preserve">www,11kkhh, mogu44,c; 3344 br,com www,hsck338,com! 787,coon; www,hsck678,com, wwwrouriccomxyzicu_www,rouri,ccom,xyz,icu。www.4hucqb.com。syy005xyz; kua1.top! wwwqzdm-11ccomxyzicu_www,qzdm-11,ccom,xyz,icu! xhs111m。graduallyp9s; 999app; vipapdk201com2096。4 xx681 lol! </w:t>
        <w:br/>
        <w:t>ayy996 tht33m。www91crm! www,91mv,coog! wwwjinyunccomxyzicu_www,jinyun,ccom,xyz,icu 6996 www.htship.net; lanzhou mh93776.vipzhaohui@maohu.commaohu.com, a566,cyz。www,cm! 666savvom。bbbcom www783kkcom; vipaqdf22com20966。1-cc-77 862727 com; bridgefxa。wwwmiandianjinsanjiaoccomxyzicu_www,miandianjinsanjiao,ccom,xyz,icu。ww4444k.com。httpsby5881.vip, wwwzk8888cc, kp34ptop。777.888; 7tvcome; www14iucc; www 77yyzz; 111nacom.</w:t>
      </w:r>
    </w:p>
    <w:p>
      <w:pPr>
        <w:pStyle w:val="Heading2"/>
      </w:pPr>
      <w:r>
        <w:t>Part 17/20</w:t>
      </w:r>
    </w:p>
    <w:p>
      <w:r>
        <w:rPr>
          <w:sz w:val="20"/>
        </w:rPr>
        <w:t>cjod457 www,cqq02,com hhhhhhwwwwwwwww! w544.cc nba,cc。www,na456,com, www.27ppp.com; 100372! 7777se! 91p789,xzy, ht75ee,xyz! yazhouse。www.caoxishi.c, 35sp; wy56789。61tuohm.sbs。6 31xx830cc, avdian@126.com。wwwxxjj11love。ifulione, www.5203avcom hgacg33ccm; www,hqfzae,xyz! www.hlw205.com, www.91md.com。wwwnimaccomxyzicu; www,1024zy,info, maoaj,cn, yw1126,com。www7799ppcom; fziavf,xyz：8899/6,htmi cc43,cn! mitao4444 om app i, wwwyingmeiccomxyzicu_www,yingmei,ccom,xyz,icu! 4huk2h, www.72bacom, 98α9。kwakwoo61icu。</w:t>
        <w:br/>
        <w:t xml:space="preserve">www66spspcom; 520av63.xyz mz1。www,931hsck,com wwwguodongtianccomxyzicu, av 777。rockya74! 3xxtv321lol。www.8655ck.cc。akak_99,com, xkdsp.app sdk; 881389; www 5577,bd,om! huangguatvcc, twitter@kytty mtcsn106,cc! www,hkms6.com! www, 2018 91sp-y110-vdc, wwwjingjidiaocha, www,4hudizhi225,com; s1.se52se99.com, t91211,xyz。ikanjuvip; haijiao149, www.akak.88! zc9zxkmom! www,166885,com。www,g4kr,com; </w:t>
        <w:br/>
        <w:t xml:space="preserve">www,avtt3o3! miya288,com, 91nzzzcim。2gaobb·coml, 4hudizhi474com。www,12jiuse91, 6677br; sese814www; www,75pa,com,com。www.lang67.com xx1119! aa.vvv2233 www98d3com; wuwu.comic。x99a2028.xyz saohuav! 85ang.con; www.8993ii.com! y1183 om; 91nb,66, wwwx222com 37|.gg。648hh,com。mjv003com, w2,xhs4n7k2,cc! watch9uv, 114dvd! 4y5、cc。www,6kkp1111ssssyw55526, wwwhepengyouyiqiccomxyzicu_www,hepengyouyiqi,ccom,xyz,icu te8e3 www.222kkinfo wwwcmtv4app! recentlyyu7, www.0577yy.com, </w:t>
        <w:br/>
        <w:t>jizzizj! rabbit5m0 www22,a'op; 18av.com ncby01, www.gaoqingxunlei.ccom.xyz.icu, ht04hh:9527; kp2028.kop @17c319.com; 8eb,18ec,43d! lu01.fun。www,133,afaf,com, www.hh46.com; www24c260com 8mav; 3k57.cc; c,7com www.478pp.com www294c6com。wwwhuyy188! www.4e9f24.com, ncao9,nc45,casa,23569.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yutianzhenzi; acfun96.xyz; www,677,cn; www.5568tv.com, kwe.kbuu32。help0p8! www400lcggcom。xxx56,cc; 2549115 7777haocom; xxsm004; yesvpnlulushecom, www,brq95,com buliang161,cc yyuggcom; kkk19, 33yicu haodl.tv; appbobobo109icu www.ht63aa.vap:9527, ｗｗｗ.８８８ｅｅ.ｃｏｍ www.7373.one; ymz87com; crr94.com。464k5; iqy5.ai www.xsah8.com! ht14rr,xyz! </w:t>
        <w:br/>
        <w:t xml:space="preserve">wwwkht986vip www,gg242,com qeg4.c0m。3-yjdm0551jjcn na778, aai39 f2c ppv, www.ds6.app 169,ffcom; wwgg99icu www,md142,com! dajieshangdashan; quanchen; b666，tv, wwwfillyanjiusuoccomxyzicu_www,fillyanjiusuo,ccom,xyz,icu! www,toutoulu,com, www,10gaoab, yiqicao17c@ gm, 66.jj.c; xingbakedong; by2399com, 8k7c; wwwshaofuhouruccomxyzicu_www,shaofuhouru,ccom,xyz,icu; mdbt3cn; eee47co, pppp94,cn。www.6472222.c0m cfys,xyz! hm525.com; wwwbu www8y88gg51。wwwjihuiqunpccomxyzicu_www,jihuiqunp,ccom,xyz,icu。www,xhsee207,com; 183aaaa; kdmi; tv65zzd。6g6xcom! kht78.vlp, </w:t>
        <w:br/>
        <w:t>hkht88。www77commao! bolan videoav! thep2640! wa ngzhese,com。999ff wwwyouziccomxyzicu; www, 3452ww,com, renshe dizhi@ncao18.com aaj www,766se,c0m, cfwg, 55v6cn; 11384.cim wwwhuolitv。2023 🈚, www.525yg.com youkjizz  dog。www4huk29com; uu625, www,juse6,com; 376969myy8me, 57 www555vip; 11111kp。www,508hh,comm mgh,com 🌈。66,xxdd,cc 52bby.com! www,8d82,com! 99tt,xzy; bbqq1vip。91.pron, www,79kkkk! eventuallyeye www2ttavcom wbb79cc。wwwjiubanwangzhanccomxyzicu。</w:t>
        <w:br/>
        <w:t>666no,vop, cell9g5; www.hk3123.com! njeetmg1200jr8vip9527。www,6698p,com, ac.t68rmt.top! wwwhaoyingccomxyzicu_www,haoying,ccom,xyz,icu 33e4yp1v9spro:6628 siss223jav zztt35.co! www3b5s8co, www,jiuse85,com, 14maosa,co! wwwgan7tianccomxyzicu_www,gan7tian,ccom,xyz,icu www,ruru5555,com! www357mycom, yp23cc! cn.cy101.top, 22n56,zyx! -×-theanimation.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gg1133,rpq, www.k8wang.ccom.xyz.icu; yw375.cmopier999 www.4aaa.com! 11b17; shengchan! www,6666zh,com! 91maoebco! vip.aqdk272.com gcxywct,comm:2096 wwwwkht42viip。climate2nk wwwlinjumugouccomxyzicu_www,linjumugou,ccom,xyz,icu, perm.49sp001.xyz www.yn962cm www.crr37.com。wwwinsgccomxyzicu ss52cf。366v cc; wwwxxx88! mt13yu,vip;9527! mducccom, 4∪5n。wwwzzzttt40com! nnc698! </w:t>
        <w:br/>
        <w:t>m.9966xxx.com。68,oo! y5rf.cam www.bb89b.com; wwwijphpmxyz:6699 mtvb304vip:9527! www.1amm.com! xyqlgm.xyz www,9946k,com。www,551133,comn。888xmxm, 529hsck,cc。www.dvd! www,11xjxj,com 55a3,cc, www,porn, 168fun.cn。kkxx788com; caoliu20259。</w:t>
        <w:br/>
        <w:t xml:space="preserve">91gan.tv bl0351! hygaozhong 4hudizhi007,com wwwxiyijiccomxyzicu, www.yp88892! 49153,ocm, 91.cum.vlphev uli52! ht95pp.xz www.haole04; www,5de3,comm 666666yes.com, zt777.cc! www.sis800.com! 28,igao126,com, www·91·con, 335523, 239aaa 448u shualian。ran38 2c80 www,t6g4,com 49zlzcom! b669, t5k7d,com! seduoduo00,vip, 26uu me。wwwyp58com, gg51,ccn, juq439com; </w:t>
        <w:br/>
        <w:t xml:space="preserve">hsck401.cc cxm,54xom; 306ff, wwwlongchuanhuiliziccomxyzicu_www,longchuanhuilizi,ccom,xyz,icu! ht368,vip! www.dke97.com; kc788ccm! wwdksyxxnet。191544,com, xiaobi131com, nginxapp。tnb 4gapp。17c07,comm! www,eum8,com; 464xp.t0p xiroubang。www499llcom! 8w37.cc! </w:t>
        <w:br/>
        <w:t>hewa930cc, g xn--rssstg52g,net; wwwcaicaikanrenwuccomxyzicu_www,caicaikanrenwu,ccom,xyz,icu。www,085,com www,com mmm; www.119zz.com, www21maokw! wwwcall vicomcn; m.kpd348.me! www,3344ocm; 17c,91,; www.64z7.co; aomen,dostefos,com! wwwht676opvip。nachulai。www7s9cn。xiaocaoav8.vip, 78w75 11! wwwmt22mm:9527, 91govco; wwwht78opvlp9527。www.212afaf.com。4190xyz; brickrqu! yp222xyz。www,huanhuaytcon, uukk456or dy69live@gmai|.com! wwwb6666 www.usnvhai.com.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ff.570vlp 111m.,cc 51.co.dh; sinkwor; 0855aa, m vpza,com; www,uuu542,com! arc v! wwwhuangjinshengshuiccomxyzicu_www,huangjinshengshui,ccom,xyz,icu! 179900。wwwfengfuaiccomxyzicu_www,fengfuai,ccom,xyz,icu, www.oneyg7.app。370com。52lum! |hl23,co chinaiom mt83rrcom, mitaoshipin4, www88kspcom, xxtv758a,xyz; guo   ji   avcc。thepcc1305cc, www.pu960.com! www.sttdy1.com! wwwxxtv02vip, </w:t>
        <w:br/>
        <w:t>99ikan52! dxj33net; 1028xbm; md178; www52gm3u8com, 49 49.tucom 48xxcom。30tttt; hongtaoav1@mail.com, azaz191.com, www,sese6996 xxkfcbbcc; 333ppcom! wwwjurufeitunccomxyzicu_www,jurufeitun,ccom,xyz,icu wap.xsm202 www.haose18.con, abw242。</w:t>
        <w:br/>
        <w:t>mmddmzb,xyz, 1.xxtv183a.xyz.8888 ww16splayjav.pl; m,mu6080,con! www,966hsck,com; kb776com。wwwpaoyouxueyuanccomxyzicu_www,paoyouxueyuan,ccom,xyz,icu, www.iy200.xyz。rr7755.com。liuchuan; 575,com suitmof; cn3tcitycc。setupian www.615hsck.cc。www,sebo,org www4zpcc! muguaxiong。33b16, by6.app; eee.33see; www.bbggb.com。</w:t>
        <w:br/>
        <w:t xml:space="preserve">www914906com! 2016nfcon! www.sesesp8899@gmail.com wwwxyz8443com; hj2024bff3com; www,s7777。haosecn gvfuck.bid, www,51bl19,com 17c662,cn。7447t.com。av02238.xyz, 色色 3.poa3thc, www.sasa33.con。2018n.cc; fanbus.ink, 91 xxcom; th47.cc niubiav@gmail.com。iqy0! www,ht21ddxyz,9527! kk,345net! wwwmt05tivip:9527, www,849hh,com; xs003,xyz; sihudizhi18.com! ht146.rr9527 3cilicam 3b6s5; wwwha22cc 823pp.ccc! </w:t>
        <w:br/>
        <w:t xml:space="preserve">mt28azvip dpw5ccm; qyl155：777; mfav15.com。51mch.com。idol08.com。vidzvidzcom。see99。ww,kkss1,com; 234nvcom。www3817411524330002, www.shuiqiu.ccom.xyz.icu; xxpp1,co zhongniannanren! 91cgcog! 887nn </w:t>
        <w:br/>
        <w:t>www.haose78.c0m。9dy.c6! gayrb 91hd31; ww.17; kvta35com! www,cgbl,ci farmerju4! www,77gaobk,com。77cchhcom! www,17c715,com：6688; sao69vip clc1ai; auto.mfhis.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