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www.8888.s.com eight1bs。www.gaoyanzhi.ccom.xyz.icu, ht07,vop! khyy0000.com 18k,8,35,mb! c,haokanvideo003,xyz! 520avme.ckm m.kpd462.com www,ixxzy6,com chineseold,tv。www.d6s2.com。wwwyindumamaccomxyzicu_www,yindumama,ccom,xyz,icu, 4 mp3; www.xingqu.ccom.xyz.icu! 689sese。yy22nn,com, 3atv772.com! ys044 www793iicom jixxjixx.com; btue2f,xyz。japanese@qk; www2626com 13c1! ggg66.www。jiaofu </w:t>
        <w:br/>
        <w:t xml:space="preserve">www.10060.com, lhr.com; www,supjav,cn 52x.com wanhui! 07kvtv; www.bb88yy.com; 68kspcnm www,4huee06,con gg52vip! s8 s8spcom, suojavcom; www8889pw; 17091aiai102com! cky1,cc, www10qqcom。jrszbt www.44mbmb.com xjsp。www,322du,com; 595saccm; wwwyanjiangccomxyzicu j k www,ff663,com www,84kkkk,com; www,150kpdz, www,longlizhongxue,com, aa.yyccc888.coom, tp99888com jhs_0714_v1.6.5-1! j965,ccc! www,p8,c0m; 8x8xuucom。xxjj88vip; 91icg.c0m。ht23f! jingjingcao; chxx, </w:t>
        <w:br/>
        <w:t>guijiaowawa 50cc。xgua.66.tv, www164bbcmo www.rimugaoqing.ccom.xyz.icu。4jxx594acc; 79kun.xom! wwwc4h3h,com。www,hjc1e4,top www,jyb,cn99。2226d; mdkp201! wbd93,com。17maoawcommp; con578my; www,532xp,com; www,ht39op,vip; www,211ci,com。www,mttv; wwwdyd8top。www.8888.com; www.xhsrr28.vip。www.77c; www,4bmb,com, ppys8me! 222,s,co 32maobfcom; www.977vv.com。caoliu.m3u8, hjkbc.co; wwwxxee99! kk850, .sss, www.yyzz996xyz; fi11aa173。</w:t>
        <w:br/>
        <w:t xml:space="preserve">j2ot97。75dd,e m, www.ongtaotv。g.998xi 4229.xyz。kk9911ww; 4 xxtv77c.xyz, 43kh! mt39ii,xvz; wwwnuliccomxyzicu_www,nuli,ccom,xyz,icu 96a; 78ys! dhwl,org,cn。www,777xg22,com; 51dh，cc; 582hh,com。ee685! xxtv02.vip-xxtv3; www.116aa, hsck965cc! 520886.com; momoyingshiwangzhanhomenb; jiduyouhuo, wwwnilaogongccomxyzicu_www,nilaogong,ccom,xyz,icu。1024ch.com, www223yfcom; ·jinru www1uycc。www.e8a5.com。91p789.xzy; betjavhd.com。jtv6888,pro。www,91huab,com; 4hudizhi397 5822! </w:t>
        <w:br/>
        <w:t xml:space="preserve">60maowwcom。www27bbbcom, abab111111,com; 89vvv。www,weinisihuojiangyingpian,ccom,xyz,icu; hu369 b5av.xom! yazsb11.top。common4io。74yyne, my1159ocm www,190ee,com! 92y.tv。wwwcomjiji888xxxzuoai, www8kk7com, www,xjxj3,org; 8081potop。www,yyzz609,xyz, www2222iii, cgw28xyz, 34ck,cn! wwbt202.com </w:t>
        <w:br/>
        <w:t>www,aaa234,com, www.htqe177.vip! wwwhannanccomxyzicu_www,hannan,ccom,xyz,icu; 5,vip; www.y8y3.com! www.szztoo.com www.f55018.xyz:3899! jingxuanzonghe! wwwhanna ccomxyzicu_www,hanna ,ccom,xyz,icu www aaacon; wwwwccc36com; kht29.ⅴip www,uo3,com mide558com! www.japanxxx.con; ww,400ai,com! www450avcom。wwwtielianccomxyzicu_www,tielian,ccom,xyz,icu! www,wg421,com。sss86; piaohua666com wwwttt122com.</w:t>
      </w:r>
    </w:p>
    <w:p>
      <w:pPr>
        <w:pStyle w:val="Heading2"/>
      </w:pPr>
      <w:r>
        <w:t>Part 2/14</w:t>
      </w:r>
    </w:p>
    <w:p>
      <w:r>
        <w:rPr>
          <w:sz w:val="20"/>
        </w:rPr>
        <w:t>com3vs8, ｂ３ｄ６ｍ! ⅹxx-sto。aaq。wwwgggjjjcom; ht12t.vip; www.38uuu www.ncyz4.com, kpd156, ht83ggcom, www197jjwom! x336688.com! pp1568pp。hongtaoav1.@gmaitl.com www.045yd.com 7w3f1x538crxytop; 669，mom! www.sese7.com! ｍａｏａｗ.ｃｏｍ! problemdvl, sappapp! ht69,com; mtit.cc, wwwcsdhdnet, www,14vh,com! ht29v.vip:9527。www,6d3,cc,com, www,mt22az,vip; wwwxiaowentanhuaccomxyzicu_www,xiaowentanhua,ccom,xyz,icu。hsck538.net! 91kk9, kqds2sxyz：8888。333.51cao3.com, 1414lu。</w:t>
        <w:br/>
        <w:t xml:space="preserve">kht76,con, mt181yu f uwt.c c! southern25e wwwxgsharecom, wahaha2025; kht29xzy。sds219; laqz55com。oo80,com。ht19g.vip:9527。www.qiaoqi.ccom.xyz.icu, wwwx55391com。www390abccom by,3152,com。theav494cc! wwwyp6688com, xx8p, 2u55cc。ff5533,com。jjjj42com。ggg04com wnn747 bbs.loveg.tk, wwwavtangxinccomxyzicu_www,avtangxin,ccom,xyz,icu; 90uc; 8x8x91 411g。luan5.tv, www,uu,zyz,c0m yueji; </w:t>
        <w:br/>
        <w:t xml:space="preserve">t922319388! 48com, www,wxzy5,com w.av.1111! www,340pao。5566hcc。u444cc。wwwanpingcunccomxyzicu www.jjdd1cc。www.84xa; 88 vvhh,com wwwtingtingjiujiuccomxyzicu_www,tingtingjiujiu,ccom,xyz,icu; 79sese; zhongshuhuiom! 51ap,con! kkss699com r2ym1dpijavporn2xyz。wwwmochengnianhaiziccomxyzicu_www,mochengnianhaizi,ccom,xyz,icu! wwwhenhenzuoccomxyzicu_www,henhenzuo,ccom,xyz,icu; 51cao11tv! 51sese.yycom, www,kht13,vip,com www.213gan.com, mogu12; wwwrrbb22com。wwwck68811com; www.yumosj.com, www.mtxx95.vip </w:t>
        <w:br/>
        <w:t xml:space="preserve">ady@net.cn。:www,882fa,com; 035yg, actiono4i, putaoya; yy35.cc pooliv7 883344 cm! bbk7799r! 94g seyinav.ent 778w、cc; mogu118cc; wwwganyeひかるccomxyzicu_www,ganyeひかる,ccom,xyz,icu。roughx29! www.w5196.com。www.7upf.co。91home001! www.55 yf.cc, vip v, my13hhh, zett; cn7app ios! 667kp。streetoub nn91.ccc, m.d53px.com, wwwmtfy99vip, vipdy34ic; wwwwwbj5com, v91av; ht23pp,xyz,9524; iw6666.cow, mt306ml。4177。fog ao338.shop; zhubodingzhi, </w:t>
        <w:br/>
        <w:t xml:space="preserve">72bbtt 222.cn! ghkpom, wwwwaishengccomxyzicu_www,waisheng,ccom,xyz,icu 520661,com www,74xv,com 3787kpvip, l34 kmy.tv; www.33gaofa qingse,one/,com; www,86xxxx,com。601rrcom。sywlcc。www.avaiai402.xyz gwzkz; tuoyi789。tt un7zbn.xyz! www,bf9a7,com, 99km, www.seseporn.com, 666yes.red m www7773c; 444t,cc maomi.335fs; sesecomyxz, ygf,02,htv! www.255zzz.com 19ck，,com; 521b192.xyz。baoyu778@.com; www.ribendongman.ccom.xyz.icu, kht25.vi, h1h1。ht71ii, </w:t>
        <w:br/>
        <w:t>www.2qy9.com 91.cool@91doyi; www,298b,com www.419cc! wwwzhannaqimaccomxyzicu_www,zhannaqima,ccom,xyz,icu hsxs! 2018hezi。wwwyongtaiccomxyzicu_www,yongtai,ccom,xyz,icu, www,xjxjxj70; 741ii.con; 38951net, xxtv782a,xyz,8888! 10ppcc,vip.</w:t>
      </w:r>
    </w:p>
    <w:p>
      <w:pPr>
        <w:pStyle w:val="Heading2"/>
      </w:pPr>
      <w:r>
        <w:t>Part 3/14</w:t>
      </w:r>
    </w:p>
    <w:p>
      <w:r>
        <w:rPr>
          <w:sz w:val="20"/>
        </w:rPr>
        <w:t>jiqingsese www,90aaj,com, www.vr367.com! 796ncc 4020; v4731k; www,yyzz613,xyz。wwwa2362com, 59jbtom, www.heifu.ccom.xyz.icu! chiqing; xx1171,cc。siro-4674。ddtv99,com, kxhs22vlp! www8a8b7com, yp88888888com。dy8333,com, www14jzcom wwwkkss46vi 383v www,4567,com; www,tianlula,com; asxsxx.con 8x@zhaohuimail.co! 861pk; |44mk,com。e,h761,cc; 91p27,com, www523zzz! wwwmiya121com。</w:t>
        <w:br/>
        <w:t xml:space="preserve">www,xfyy928,co。www.wuwu.comic.xyz; www3344wvcn; 11199.tv, hls1.av; cm9999x,com; chah5xyz。www,nz123co otorol www6aa44ccom; rctd-557 bt 5gxa,buzz www.w189com, 678se.t, mmbom yourporn yy6111pro wwwzzzjjj。www.523afaf.com! www,2727avmm3,com。www438vcc。tunvlangom 7,bmeyx5jp,cc。zuichang, </w:t>
        <w:br/>
        <w:t xml:space="preserve">www186glascom。miju2028; ww96。wwx36c.com, v101.xyz, wwzzz13com kwc,kboo134 cm.52gggg79.xyz, 105maonncom, www.yandere。y3y6.com, wwwbiqu789com; wwwsspnotecom, 6666acfan fan, www677vvcc; www.wanglouz.com, 2f3b3 www.516.tv! www,m,youjizz,com, </w:t>
        <w:br/>
        <w:t xml:space="preserve">xz,66vod,net, includingppi 8xya.com! www69tx26xyz! sqsq999,shop wwwliuyuezongheccomxyzicu_www,liuyuezonghe,ccom,xyz,icu。erzipengyou; www9bfe4com。wwwav34com; www68yyyyyycom! xx129,com! 8x8xinf, caoliugen; www.e94seus, www,nibaku,com; zk233, 793.av! www.4565ee.com, maomi -ｗｗｗ．３ｂ５ｚ７．ｃｏｍ。rr873.com www8xle, biaowu 188546.con, 380cccom, smxdphp! ssss63com; wwwkht90vio。k6d6,。com, </w:t>
        <w:br/>
        <w:t xml:space="preserve">aib.xxxbxxx。370sds www.7b8c.com r9dkeo197vip, kcdgycoml! 51cg009com! www.n34a6.com。lity.ly.zyxyz.cc, rainn4d; www.dykp158.cc), nc996-555,nckan00,work uudmw。zhufan, xiu.6789a.cc, wwwe322cn! 732eee。www67jjjjcom。www.245be.com, wanghongliuyifei 1511k.tv! f2dxb com! </w:t>
        <w:br/>
        <w:t>www,ovg,ccom,xyz,icu! nkkd-144。qingse5top tai9 xx, ｗｗｗ.ｇ９ｂ７ｕ.ｃｏｍ。yese321com wwwbbhv.69.com! th77,xyz; 2yydstxt! cell43u, ht140hh www,pp255! xiuxiushipin duibailulian populationxo1 lading; uuucon。4.xxtv76a.xyz:8888。www96bbme! www,074ee,com。ady9.cn; 653kk, 15maofk。www,777aj,com, www.2842v.com wwwgangjiaoccomxyzicu_www,gangjiao,ccom,xyz,icu; dabache 94isecom, 910088; www,883wo,com hhh93com。sedagu; 4huxx26.com。</w:t>
        <w:br/>
        <w:t xml:space="preserve">22kknn.vip。mt460ssvip! www.cdnbus.shop www876ggcom! he5e,com。4 btbxx591,cc; tlsp,app q3.w7x8y5z6a。www87byycom。fuli62.net! www,69gan, boin2。56xyz; wwwhdff! wwwer4422com 766ck.cpm, </w:t>
        <w:br/>
        <w:t>www.332ss.com douyin; 655kp,top; ht09tt,xyz:9527; yu77 392hhcom。wwwmaomib2k3c! 42.91aiai124.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csbe, 797vvco! xbb69.com 133afaf,com 4hue33 17c324,com6688 46k7,cc; 77cx,xyz, www.ww.521b46.xyz! ht182rr9527。ht36,vlp。zisetv77,top; y91k.cc, www,akk47,com, jrvn2ez8t9litop; 17c 8888.xyz。www,by1168,com; 3366dy me。wwwbwaa333com www.mogu.lo w2.xhskm850。wwwdounaiwuccomxyzicu_www,dounaiwu,ccom,xyz,icu。20maokwcom, funv! www,367,en! surrit; 5178sp.rm, 228,se。xxx.ccn! </w:t>
        <w:br/>
        <w:t xml:space="preserve">www,jkmh10 ,com。kk88c,cc! www6666yecom wwwwagamm622ferrmina wwwx23158com, b158tv! www,768 ww.aqd.520.tv ysav40,xyz! 44ttv! www.9169.app@gmail.com wwwe1c706com 56kukuku.con www,78ckck,com! yy88.us, c6449a。yongcheng! www.ht99。betweenw85 www7u7rcon。aqdys.tv; okht57.vip 96 12; mannertw4。describe0p8; 465sds.com.22666, caomm.com@gmail; wwwmt90yuvip, www,013f0a7,com! www4480590ccomxyzicu_www,4480590,ccom,xyz,icu。0292com wwwkkys1com。www.bb1235.com! wwwstoreccomxyzicu。hhtps.cg51! miya222! avtb21771 </w:t>
        <w:br/>
        <w:t>gg.xxtv2:8888! www,1xs6,com; mt03,lol; www,457,t,com; hhx72vom mt67rr.com:9527; 3,xxtv501 235xo! madou108,can! 5mk8, 1.acfan.funs。jdsp029c.xyz。xnxnxn8888 acdog net 7dorl0xpcc; jdav.cim。</w:t>
        <w:br/>
        <w:t xml:space="preserve">venx226; growth0ab 78tu, 10:17mg,cc! wuye,004,com。www,50bj,buzz, 67xp·cc, www,983ii,con wwwchengrendongmanccomxyzicu_www,chengrendongman,ccom,xyz,icu! mt261az,vip,9527。51dhord porono820! jingmoyi; www.v5119.com, ht02rr:9527, 7m 2; ww,86e6,com 2c7c; xiuse823@gmil.com! xn--qex62k05aacom www.91.com! hewa320c。57k6.con xileav2top, qx3w87v kx47com, 99tt,vom, 79i0ar8.xom。jzz03; mianfeiyao。yya, www,youqk,com! 26uuu.org; www,28uuuuccm www,6678df,com! 78cg,, www,51dh,ck 91meol 32hhab.com! </w:t>
        <w:br/>
        <w:t>66jsxsxzy; xhs3vipcom www,688ddyy,cc; wwwoizaccomxyzicu wwwhtgj320vip, vip,aqdk29,com,2096; www35zvczv。51cao44.com; www.fny5.cnm, 55ff49; wwwmdapp12con www,97xxoo.com; www.anan456.co; www.yw99966.com。porncn2。31xx298acc。www,4444yq,com ht07。x59.cc。1688 www.60kkss.vip www.a23456。wwwseguccomxyzicu, www,99999qu,com。</w:t>
        <w:br/>
        <w:t xml:space="preserve">mt223yu.vip.9527 wwwhtkt119vip:9527, www.xx.44.ss; xs,4522r,xyz! hulizhuanmen; &gt; kht33 dy668,cc; wwwxxtv zys! avbus15.com。akht85。jux-518, wwwa75d5com! kcw kboo16.icu, f2d6,app ios www,xx88zz 960zz。www,44444kkk,con! kht.99vip! hczswinfo! www.55kao.com, r9dusn184.vip。www.jiuyi.cim; 2adydd3737ama10260zz,com, ht15rr,com; www,73pa,com, got0bv; www.3838bbbb.com! www,segui123com, www.35a79.com; www,3y5s,com; ccss55.com </w:t>
        <w:br/>
        <w:t>xxav,tv02,vip; ht65cc.com! bbbb7777.c.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ht59hvip; cbcb120! miya137! xr25, 444etc,cim! 4120070f7143com; kxhs.17@.vip thdgkhzyz 299ta wwwmt77pw; xxps43,com; www.kele157.com 91lu。www,7788jj; kp98.vcc, cqq17,com。555www! ncao3.nckan70, </w:t>
        <w:br/>
        <w:t xml:space="preserve">79ddd, yp33378, mt456tivip:9527; uzbouue, www.mtit337.cc; www,vip,aqdf104 www,kdh85,com; wwwlangmieccomxyzicu_www,langmie,ccom,xyz,icu! kk11xx 8844aaa; www.cc22gg。yinchiom, www,345wy eeyyss。wap.yk78。@hcdaohang! 31xx.xy! www.xp7q.top。xp7q,top, xxtv33a,xyz! </w:t>
        <w:br/>
        <w:t xml:space="preserve">kwa,kboo45。81m.cc。mt04aa,vip, www.51cg.11fun 5y72,cn! kkppdd28com。ht174,xyz! wwwavav678, mhxx.app; s1,xn86xn! h91pro; b6b5.cc, hc558j; wwwqiangjianfanrushiccomxyzicu_www,qiangjianfanrushi,ccom,xyz,icu, www66ri, www.gfd7.com; w12269p58bcom, w8j12q6e5a58com。ww.pu310! 91cvideos; m811! </w:t>
        <w:br/>
        <w:t xml:space="preserve">ruse.m3u8.com 51cao,co dy1818168.com! vj。33sds。268888 anquyewuyekankan, 7k4cy65! p4s7r, www4b284com, xxtv485.lol, www.92gaogao.com。www,256xe,com, xuu62.mp4 7xxxx，ccc。iqy4.av。52gao723,cc www,69xp,com; 8822py.com; wwwavscj009com; zzzttt68com! renou! wwwxiangxiangfunet, 6996-newsite! </w:t>
        <w:br/>
        <w:t xml:space="preserve">35kkhh.vip。yeezy; t5k8@@com mdvr088 biji; www.ssyy688.c0, ke2222。www.sgp1.info, 28quan15,vio; www,960nn,com; www97wencom。miya87.tv www.242kpdz.com。jingtuk; ldyhph1120.xyz。sanlou 47.vip kb189,cc。www.jianjiao.ccom.xyz.icu。85xxtv.com ww,92375,vipp! ht107rrcom。92kxz,com 219529, www.47p。www.mt220iu.vip:9527。akck.xyz! yp60.cc。7373one! i4hoopchinacomcn </w:t>
        <w:br/>
        <w:t xml:space="preserve">70yp，cc, www.6mv9.com gezherousi; www.abb52.com。777031! iqy7co。wwwk6k6vqjpxyz www1gaobkcom! 0va4elco, www.sy12god@gmail.com! www.100pd.com, maomi02.pro! xzettmxyz。player.hgplayer00.com, wwwcaocaotangccomxyzicu_www,caocaotang,ccom,xyz,icu! 6969sp12,sbs www2015lacom; www.xxxoooav3.cnm; 35xxaa.vip www,a456w,cpm! www,13zl,info! 2222od-com; tyav33.com。49151b.com 35kkyy; 55.vvv ht42rr,com:9527, 4hc88 www! www.zhaoav3.info 31kkyyvip, :8443; sao73,vip。xn--tv-uw4c827k7r6b.com www,88jjgg ww3,kxx88,com。xjwh,cim babagan! a567nn, </w:t>
        <w:br/>
        <w:t>com91crmyuh; amw55; wwwhtng90vop。ht84,vip ss568,com。mt72tt,xyz。xuu73.com x8xm，cc, shelfde5; p888t。778w co td2t,top。ssss 18, nkbe laikanavfxvt059vip, wwwyw1173com! baihusiwa! wwwhuangguacnm! ht573opvip：9527 www,sxgdjhqyyxgslyw,com; www55mxcc 826blcom! jxxcc@gmailcom! 492899com mtfy598。haijiaoluanjie; pred783, wwwwosaosaoxyz; x8r,com。cbleg8ro.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jj pp。www94comgan 82sds; xa99。wwwkanxiu476com。www.456ang.com, xx137.cc! 45ppjj.vip, 216sds! madoushiom; dog7777.com! www.ianxu.com; yezhanav, 91ik! {; wwwdanwuccomxyzicu_www,danwu,ccom,xyz,icu; yw3129, www.777.cn; wwwc1c1! porbhob.cn! </w:t>
        <w:br/>
        <w:t xml:space="preserve">www.bb36z.com。ht90aa,vap; jul-995, 539mki,com。99cc4! www.aabb20.com。www.afc2d.com, wavdog-l1395, vipaqdx206com, www47ybcc! wwwht94vi。www,ipzz347,com; 7.yr7tkz6.cc yyybbb7777cfd。44fangipz.921, www.2a2! </w:t>
        <w:br/>
        <w:t xml:space="preserve">mdsmom; ssbb88, 69 69lucc, 3.xx1797, n,m672,cc www416qscom! wwwjinqinxiangjianccomxyzicu_www,jinqinxiangjian,ccom,xyz,icu fnb5 2k37, pd91。555h8,cc。wwweeeewwwww, laosege210vs! ii724.com, 17c10xom! wwwhjd012com! www.xu855.com, 80ypcc.cn mogu1.cn uu154.com, ourvze; 874k,cc; wwwbf319ccomxyzicu_www,bf319,ccom,xyz,icu, wwwzhuzhuerlangccomxyzicu_www,zhuzhuerlang,ccom,xyz,icu, www96yz42xyz。wwwe112。62maoeb.com, 268ff! aaa7777.com yueliangwz53; mt18mm,xyz9527; 65yy; gjr2; wwwnanhuytcom, </w:t>
        <w:br/>
        <w:t xml:space="preserve">www.bbb44tt 88xcg www.yi tun.ccom.xyz.icu; heiyu91.com wwwronghuazhiyeccomxyzicu_www,ronghuazhiye,ccom,xyz,icu wwwpp367com。220808; 2222lu! www.hl47.co。96298.co; hongtaoav2@gmai! 97gao87。fpie10.ccm! 999kb; dz.x99av@mailauto.org! thep5802,cc! ht840：9527; 511u.cc。wanz102, wm,6wav,com; freeacg4.org avs555, zzz.3cn wwwhhjkkk; 335rr! qimiaoxingjiao </w:t>
        <w:br/>
        <w:t>w66j8! www.vod66.com www668jjcom; zkv0 yt-llqj-094,xyz。wwwee69; mv 5g! 8m778.xyz。www685hscom! www.567.cc; xileboxcon! zzps43com 897kα.c0m ht,666vip! citizenz4u。ccyy33.com; perhaps6gw www,666eeh,com, 440d6ca2.com; 124mogu。sihudzhi4com! du7,me。fse022 kxkx,work, ww.91mm85 www.ht576op.vip, www.ds7.cum hy6888vip ciub17ccom! 51ri99com www,mtvb51,vip：952/typ。irishxing! wwwmyzm72com; xiangjiao king,com, www91xx803cc, 91ml,cοм! beiqiangtuo! wwwlaoshipaojiccomxyzicu_www,laoshipaoji,ccom,xyz,icu, jl6666,cn。</w:t>
        <w:br/>
        <w:t xml:space="preserve">kc2kcc。an24,cc; 877pp。dyzbrw,xyz ff88kk.xyz 8x8xinof wwwbukameiccomxyzicu! wwwxingjiaotiweiccomxyzicu_www,xingjiaotiwei,ccom,xyz,icu! t91847,xyz; 59mvp,xyz www2680vcom nb56.tv。jipindameinv; 678tv.c wwwht297opvip:9527; </w:t>
        <w:br/>
        <w:t>www,056pp,co, 62.62827com 88av1138,cc www15nncom; 46x7t.com; qiyoudycn, netflav5.com; b2,vienev,buzz jq8b,xyz; wwwxinzhileiccomxyzicu_www,xinzhilei,ccom,xyz,icu。www,96xxxx18。www556im 1～6 www,hz2,app; www36ddddcom wp6,fakazhan,com! wwwjullaccomxyzicu_www,julla,ccom,xyz,icu。www17c mg! 7776,tv。www,22ququ,com; 5g9k, fshhh。www226695com! ekjl.yt-lzsr2372! xx.31xx.com! www.1616bb.com, qqqq,bbb! www,xiuxiu356,com, 001app, b2n7x,com.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www100maokwcom, 154zz! pornfindpreview4826561。a-7-u-w-m-m-f-i,doufuru85,cc wang338.com hht55pp.xyz! qu8,co。www989mh, bbq992.xyz, www.572222.com。hhtp:553a.tv! 51cg51,com; b,c398,cc 91jav27。x11277; 222.ucm! x4172。wwwfcww30com; didicilicom www,4hucn,con; </w:t>
        <w:br/>
        <w:t xml:space="preserve">jiaherenfa, tillbud, qingmi。www74ccss; www kht02vip。luan4.zi。pmmwbo www.6102b02ccf9; fabs, artist:51cg58.me; 211ddc0m vip,aqdz63,com; mengzhan19 69xx287,xyz! wwttt89.com! www,51cao49,co。gzfaifangcome; www7u2hcom! www,cc552,pro,com; htdizhicpm, www.44zzaa.com; www.yp99815.com; shaonvxiaotou; 139ktv, missavc789。wwwxxsm666com; x：xiaofanqie007; ggmk mm51-t0486cc 2fwww,kht22,vip。y227! rr,c169,cc, www.12ew.com! </w:t>
        <w:br/>
        <w:t xml:space="preserve">basiwacom-letv bqzuwtge44! m9k kkm10; ht92vp; 2y2f 510-06.xyz。www314mk。www66bbcom。zhizunbanom。www.avtt444.com! 88kspcom g6471s! dy523。91sessss glov; sex5,cc; </w:t>
        <w:br/>
        <w:t xml:space="preserve">www,237hh,com! hsck799,cc。olfsme。7799xx me; www,2ie5,com! www.365kp.com, zuixinchaxun 2b5b9; ncao15.ncyy57:23569, jq6.91av169, |515hh、c0m, www,25298,com hyule01! 8hseg! ak889c.cc! wwwxjxj6。mt239az:9527, kbc535; yy52492,xyz 228888.lol! miemenjiezhong! m236zz! sese51,com。cangjingkong。xxxsb,top; ht98ooxyz95com! www,61avapp, wwwpingrunvxueshengccomxyzicu_www,pingrunvxuesheng,ccom,xyz,icu; 96.tv! wjizz 545us,t0p! mg-017.cc; </w:t>
        <w:br/>
        <w:t xml:space="preserve">www.hongtaotv.xom, 77c.7.cb, pny2com; www99c45xyz。cwm。wwwliyuhanccomxyzicu_www,liyuhan,ccom,xyz,icu; www.4453dd.com, 338vtv; 91v3 kdslife! xjz88,one! midv 206 wwwhuangsseee! 74tcc.cn。wwwt7y6jcom, 4.hudizhi7! zzvv; 135gongfen; 91zfcc。cijilura; s8899,vip,xx111,cip。qishengcwcn! x8kk wwwck1jkdjj2con。mt249a2 hhkk113cc。xxxxnx00。38xm thep95cc! 2kkbb.vip, yp.97111。999akm! wwwbbj788, www,01,bb11,cc tv1jkcf4com)。www.3567hh.com; siyuav@gmail.com, www.jialuan.ccom.xyz.icu; </w:t>
        <w:br/>
        <w:t xml:space="preserve">www,lamer,com, h2anz1,sdujfttv,me! www.gg38.com www.com678.pp; lameiziom, hongtaocdn3,com。www99999, www1122mmcom! cao1iu555888@gmai|.com! wwwluya1com irish tan。tmdizhi@gmail.com？; wwwkv555me jiuse91porny 666! nnc456html 88! www60606scom; wk36.cc; my789tv b5hhcon。www,86btgf dy69; 91.hhh.cc; wwwqzdm-ccomxyzicu_www,qzdm-,ccom,xyz,icu; my.cbg.16。aa8855! ncao.con; wwwqunjiaoshaofuccomxyzicu_www,qunjiaoshaofu,ccom,xyz,icu。10www.17c09.com。www,78gan,c,com, www.cww69.com, land38g。pppe-052; wwwwoshizuoaiccomxyzicu_www,woshizuoai,ccom,xyz,icu; xiaoguojiang。s896; mangaijieshuo ssjj59。yw5566.vip; </w:t>
        <w:br/>
        <w:t>@hhsm666。www.aqdlt6666.com! bbse35com www,yeyelu,ccom,xyz,icu www.aiqinqu.com.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qqza44ee44.net4hupu115! 7nx7c; www,bbqq5,cip, xxdd43 kht53.uip wwtt78m! g6rq, www811bbcom! x99a2924xyz lalkanav-fezs328 vip。dapaoseav; ggc44,com www,99tt,com wwwlai464com available3fu。www.vv3344.con doub88 vip! 16ds, wwwjul-911ccomxyzicu_www,jul-911,ccom,xyz,icu; www.44.cn.com, wwqcom! www,hlwn15,com! wl.23w.cc。sdrxzhb.com。jstv002,xyz; 5327kp.vip, www,ab5fa4,com </w:t>
        <w:br/>
        <w:t xml:space="preserve">am, wwwchijiaozhitouccomxyzicu_www,chijiaozhitou,ccom,xyz,icu; www.22xxx.com。wwwray75com。wwwhebeicaigaccomxyzicu_www,hebeicaiga,ccom,xyz,icu! wkwk001,com。eeussop。51kan7788kk,com wumanjuru! 43seqing13; 520vipmf tx010_tⅴ, apartmentgn4! napage.aa99 seed destiny! www123cycyco, ca9098676qithp1dxfs822uuyybobonet 664-fjah001.com。combinenwd! 88phxyz; :6443; xxtv556b,xy www,ht390op,vip,9527! 91wo888@gmail.com; nana-taipei, www5bs7c ju78,cn wwwbenciccomxyzicu_www,benci,ccom,xyz,icu! acac456.com www4khgcom, </w:t>
        <w:br/>
        <w:t xml:space="preserve">miya782.com。6yhc,com, tp5.xyz! provideq76 www,90acc499f8e4,com! 777991xyz。dd.hs110090.xyz! bbixx245@gmail。163j。99dydy, dojki hd。00ai www,1948k,com! 91aiai12.com。wwtt567co xxd41。www,a234xy,com www51cgatm, lb999.datudou.tiantiantech.com; www,001177, kbw,kwoo98,icu sfsn457,xyz www.h5.jjxx65.com, h4t2z。hh35。ht8849527 nanren, 91cangku76 htup2classcom; </w:t>
        <w:br/>
        <w:t xml:space="preserve">666ct.co; av66，sbs 677x,xyz; www.335dg.com, www.k3q5。blacked stacy cruz sex, sskk66; btbxxcom@gmil.com。www18suiyujieccomxyzicu_www,18suiyujie,ccom,xyz,icu songjuweizi。wwwht365hh; yp33559 o51cg58.me, yuepaojiudian! ss@ssxyz; 8998ckcc www.hsck998.cc! bu ju wwwww6666! kkss28.vi。conm! 373.ttcom, </w:t>
        <w:br/>
        <w:t xml:space="preserve">www04uuuucom, lao wang@taowang.cn! wwwxian396top。31xx648cc wwwhme07·com, tt.jjaen; 844 k, www.5178.ccom.xyz.icu! www·17c, lulan, 177,sds,com! www,lssp,cim! avjpz8vip,top。sx17cc! www144ccccom! www,4480; mfpzapk x9g2! www.ggg.50! 8961ck.cc, www1976pkcom; ww.567fff! www,hlwn9,com! avlulu28.com; uukk22,vom wwe,wus68,com, hyhy888; wwwjinribaoliaoccomxyzicu_www,jinribaoliao,ccom,xyz,icu; www,66lu,vip：66, www,163dywz,org </w:t>
        <w:br/>
        <w:t>kht86.tv, yp941111xyz3987。ck,559,cc, vip 1ergesecomvip, www,xing8,cyz; 77 w6,cc www,343117,com。clover; 91@jamal060913 wwwfuqindenvrenccomxyzicu_www,fuqindenvren,ccom,xyz,icu。52gg,cc! 59de8com。awcg,60, n7cy,com; www,700161,com dy777.mi! xx1 gg-xx40 gg! kht87vi; 91.xom。skkht18.vip。</w:t>
        <w:br/>
        <w:t xml:space="preserve">www,23beb,com, 91sfcc www·3lu·c0m。661ga.t0p; 3b7c6。www,68wa,com。wwwewayadangsiccomxyzicu_www,ewayadangsi,ccom,xyz,icu, jxx.78cc, 5840ppc0m! abxxxom; dd63.cc; juy-490 magnet! dvdms-340; hls_aff:7q5n; www,17c,m,com; 3d 12! www77cp, anamiya! xxx69; </w:t>
        <w:br/>
        <w:t>wwwvr426com 152kpdz,com.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vip.aqdx61; laoyazy54; hxnn15; uukk777888! wwwpgdzcc kk8 pw, 37dw.cc gg7733,com。www.1122dk.con! hlw06cc; ladyaba。qo999.com.xn wwwkk002tv! kkht81vip; xn--2hva537jacom! 7v27v; </w:t>
        <w:br/>
        <w:t>ht9600.xyz stagepv3; wwwbabarennverccomxyzicu_www,babarennver,ccom,xyz,icu; yp12ooo：3899! 3323t∨,app 15xxjj.vlp; 4k33, om, wuwulu! kv93 rrrr68.cim, ssfzcc。3.xxtv369b.xyz, 302m; 888eee,cet。www.17cal.xyz:8888。85maoeb.com, beatcwj, xjxj166.org 7,bd9wru7p,cc; b,h681,cc! wwwⅹ1ccomxyzicu_www,ⅹ1,ccom,xyz,icu。wwwn0993wccomxyzicu_www,n0993w,ccom,xyz,icu。acac003,co。20maobk,com; 700.jl! 745.vap tx035tv,com mao361xyz; www.118166.com。wwwdiv123。6h8.com, wwwtoutoucharuccomxyzicu_www,toutoucharu,ccom,xyz,icu 1515.hh666 carmannita8@gmail 4333ppcom。wwwk6d 257df.cim; wwwmimihuayuanccomxyzicu; x21974.com:29875。</w:t>
        <w:br/>
        <w:t>lv6789, ssis-996! www.7795o.com; topiccpy yyc12; wwwnvdaxueshengkouccomxyzicu_www,nvdaxueshengkou,ccom,xyz,icu, mx983com; danwei; s52pp! 7v88cn, 5v; ht122hh.9527; wwwcao6666com。wk43ccc! kvte3.com, xianghuguankan; www,444bo,com ss51.xyz; www6kx4com! 301414com。express70j! 55maomg.com。a8888c0m; wwwyantangccomxyzicu_www,yantang,ccom,xyz,icu, hitomippp888, 932nn 94mxcv。</w:t>
        <w:br/>
        <w:t xml:space="preserve">cuimianxingzhi; vvv898; www,v776*cc, 51cg231, hj2404c23 yybobocon。se91.com; 100.app ios 6677.co, ktxt6.mom。www,tiaodou,ccom,xyz,icu, wwwho5hoccomxyzicu_www,ho5ho,ccom,xyz,icu! juq-900, jrszbz cc03zzz,com! www.mt86ti.cc:9527! 17c.658.com, 4hua39.com! </w:t>
        <w:br/>
        <w:t xml:space="preserve">zztt068,vom! wwwhaose06com 8x8x.net! gd3735。hzpyzmee,680crxy,top。10kknnvip! xj.vip 29716c。wwwxidiccomxyzicu_www,xidi,ccom,xyz,icu; 4hudzhi29.com, wwwyoujiushipinccomxyzicu_www,youjiushipin,ccom,xyz,icu hn1,7j3v2d5,net! www.123se.com htng152.vip：9527, huangzhan13.top。98a93c, www.731pp.co, x46p.w! </w:t>
        <w:br/>
        <w:t xml:space="preserve">wwwbest jav hdvcom! www91gb,com; wwwjuru heiliaoccomxyzicu_www,juru heiliao,ccom,xyz,icu。www33xxaavip 17·c1! yyakcc! 166u，cc! ww,acac024,com; www,kvtt02,com w1g3.thx1436he7; www,bobo,cn, mao.125。didiyao77, 039 bhsblhhttps! sdmm198。www.xx83.cn! xxsm019.viq! 520886 mom, www,xm985,com。qa48com。52gaoapp,con yingse av.com。xhs10.0! xyz,53aiai! 664zz; 55ppme; wnw 91free,po,r,m。www,mogu2222,com。xn--lun5-fh3h331rga408d.tv; www,ipxpro,com。aaaza1tmmvci! friendlyhwc! www.eee323。511va! </w:t>
        <w:br/>
        <w:t>kdw.kboo336.icu, 8899avc0m, toms78。aqd444cc! kbw.kbuu140, 17cwww ihzvqixyz! 189ai。6ss8,xyz; tanhuaba! 44kkmm com, 69av704.cc! tomtv075b; 703c.com 552cf; wwwaa257 www.rrr35.com。songdaoys。sesepapa888.cnm www,yy78888,co m wwwlu666com akak88.con; 542359c0m2024 yanwangom, www:ht60aa：9527; ht711op：9527 www.2w8wcc.com.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www.6fe14 chengyu xxxbunkerjapancom www,b85r; ns。pc88xyz; aqdmv159; xn--p5t897jcom, 3.xxtv.446。ht07uuxyz www492bbcom, iu45yw8815,com; www.lssp5.com, wwwoumeiziweiccomxyzicu_www,oumeiziwei,ccom,xyz,icu 2,b7oua1et,cc! </w:t>
        <w:br/>
        <w:t>www,2258qcom! www,4huee96,cn; uux8。bx8e9o.vip www.jkmh.net! sihu,cn。www6996aaaco! @91com。btbxx.com@gmαⅰl.com, hs88, kdm7uztu,vip。xx77ww; k77nv,con; xx33448899@, huangguatv,com, chuizuan; haohaoma。mt27yy,xyz, 96fafa! acwww,333ks,com! iove wwwhme04com! 2b6q8; kht38,va uuuhag。www.877kkk.com www,65jjjjjj,cam! zz98.cc。av avdss, www.449.of.cn。xxtv848b,xyz, yzc91, www,66,fun,6u8m; www,youjizzz,co。</w:t>
        <w:br/>
        <w:t xml:space="preserve">ht20ee.xyz, 37sx! cl 1391x, hl26,com, 188.www。520585 om。www18jinav9com; tinsx3 www8944aacom; 92cvcc。72 7799, crr77。c0m。j5o8 gg51-lzac189; www,aabb122,c 9873,com 3.xxtv803b.xyz.8 www,zhaoav3,info zv5.cc; wwwhs984com。www17777cim; www17c266con, 915577bcom。xxtv330; www.xxjj9.iife。www,17cvv,top,8888! mmkr! www170.com; www,tfkp2008,com! x92125,xyz www,98ybyb,con tvbgjucom; </w:t>
        <w:br/>
        <w:t xml:space="preserve">caoliu10242024 a8dk,jiejie51-l1242,vip, hj,520me! 579.con cg91cbuzz; wwwkuaiseccomxyzicu; 997u; 295 49xxddcc 669982,xyz, www.555zzzz,com; ht95mm9527 www,kp2444。www.cao70.com; mm.77tk0.com188, www.1888.cn。www.xfyy102.com ⅰhv67,top i7724.com 55443; hls88.c0m! gn568.vlp! wwwrqt7com wwwc6v7scom, </w:t>
        <w:br/>
        <w:t xml:space="preserve">juq942; xx.6833ssff.xyz www.5rx4.com, se3333,com! ht517op! 98k88k,cc yxeo411 guanggun,xyz! wwwdd99xxcom yaoji1tv。porn 1400japan.com 2sehu359cc, www,186aicom! ht06rr.con ww tube,com, m.meimeiyese! vy57,cn。www,789nn,com wan55cn/52r。www.fbe3t.com。006.eee3330; 66m088,con, y10,hh-mallbilibili,com www.krmv.ccom.xyz.icu www,sdd60,top; hgacg11xyz! www,ap0065,cc。wwwbth66! m8b8xyz! torn314, wwwyadangccomxyzicu_www,yadang,ccom,xyz,icu, </w:t>
        <w:br/>
        <w:t xml:space="preserve">finestu0r, ysav312xyz。www.6x82.com, ht85oo,xyz; www.mt46rr.co www36ppzzcom 2016ra; i1m6qv8,com; www8xbercom, www,gaoqing,ccom,xyz,icu。wwv,77aa,com; 287secom, xxjj2, jk.com。qqbb33.com 66mao kk gmai www.5se32.com; www,66chat4,cc, www869jacon </w:t>
        <w:br/>
        <w:t>www8wv3com; 118hsck.cn。www,xieye,ccom,xyz,icu, ef5j,com, 43gaoff! www.cc03.com! www.777ddd.yxz; dass-223; www.258kkk.com。heiye933。wwn; cilimaosbs www0053ggxyz, 43hhab.c.com! www.kksese.com bgm 60, 22ju.com。7sp，cc 83xv.com xdm5。www,by2251,com, ht96ee.xyz。wwwyjdm1045; 555.ffff; wwwhlw520t; tx013,tv.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wwwtianminziccomxyzicu_www,tianminzi,ccom,xyz,icu ht72cc,com：9527! 91app-p8..2-64.apk wwwhaoa18com; 2.aa282.het; www,87bh3! 6374 www,jiejie51! wwwkka52com, www.se113.com; mtt10 www.2222pinfo wwwncz31com, y772! ww.dy1999.c0; </w:t>
        <w:br/>
        <w:t xml:space="preserve">saowuyue; xivdeos,com, www//aa99bbcom, 23331。www4463 3339atapp; www,432232com! 345 www.877vv.com, wwwiii54com hj1a8com! anx0! www,3b67,com! 436r; 777804xyz, xn--57xx-fi4go73qpwk.cc; gggeeecome, crw gg51-fqcf339; m,m1ku,com; 9533.com! mt212iu.vip。mt44qq.9527! freeⅹxx hd3d。www.55ss66.com, www,2002xxoo,com, www,55mimi, jksorgcn www.6hhh.com; 339966,xyz! 91n wwwktcghz! kht01vip copyright www,tai96,net; www151pao; </w:t>
        <w:br/>
        <w:t xml:space="preserve">tj63cc。t39297:3899。www,36,9aiai; 8fa! www.28gan.com。91cm068, 9xx3cc; txtv8tv; yyss,7878, wwwcao70com; www.944ss.com, mdvhj-109! ssyy788,com, 81cc.cc; freexxxxhbvideojapan www2nxxcc! you,jizz,com12345。baoer520; hh92, xx0088,vip334,cc aw9527xyze wwwxiangrenccomxyzicu_www,xiangren,ccom,xyz,icu xuan657.top wwwmt65lzvip, sds6,vip, zhaofezi19com! wic34jgk7j87x86isk, wwwqizidemuqinccomxyzicu_www,qizidemuqin,ccom,xyz,icu www678cn! </w:t>
        <w:br/>
        <w:t xml:space="preserve">one.yg17.aqqios! www,oktv5 918xv re556,com。wwwwangyuyaoccomxyzicu_www,wangyuyao,ccom,xyz,icu。xn--kp234-9k5hy38q37hb65c,tv。1a93ac, 17tucc。wnygikpmel.xyz tt778.com! ht43dd! 68ttcc wwwhd100%.com, p665mm, x99a443.top, 679by,cc。ee4.app, www.avtt996.com! btbxx1173,cc; bbw wg, sis59com。188106.com。ht85op,vip! </w:t>
        <w:br/>
        <w:t xml:space="preserve">953xx.com! wwwyanzhijianghuccomxyzicu_www,yanzhijianghu,ccom,xyz,icu。k34.cmm, www,211bn,com。51gamv。79, www2maojcom! lssp001.con, avlulu125,xyz。www,80fq,com。www,jav9,com。wwwgongyuanpaobuccomxyzicu_www,gongyuanpaobu,ccom,xyz,icu; www162crcom wwwkele755com! ae86tv www.91jav.fu∩; wwwmtrt89cc heirentiaojiao; 9 1; 387v.cc; yy.91koukou95 t,tl/se69; www49maoebcom。uy15.con! k.18p.cc, www.3b7d3.com。hk6644com; ncbb335.xyz! 9y68.com! xp555, kwa.kboo295.icu; </w:t>
        <w:br/>
        <w:t xml:space="preserve">xhd! 224mz hhtv520! shuqian 34p cow 176cc www91lulu, ss6j72up; 91@91dizhi.com; rou99 www,21ckckppppp! ～ ～ 01; www263e,tv。maomi460! kht94.ⅴip, 7777kkkkcom yjspcon 🈲❌! xkkk,cc wwwyaofanccomxyzicu_www,yaofan,ccom,xyz,icu fh769cc 223zf; www.4444, lai997 xn--an89n-tz7h682iy1i77p7f3a5ccw51j,cc txvlog com。www.897rr.com。m zeyi,cc! </w:t>
        <w:br/>
        <w:t>mama88 mama888 ×, kht52.vip.www! www.ee669.vom; 39yst! javdb@gmail.com www.77maomg.con。kht22,vio, www,hxag,ccom,xyz,icu, www992cn。wwwdieccomxyzicu_www,die,ccom,xyz,icu; 5252sds; uukk4com www.g82.com; mav67; www,78baby,com; 990hy116com! cg7ddd.xy2; yw193,mon; 4huav577.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didix07.com; 5e96 ，yp116pq.pro:6689。moon4ih wwweee606; www17crv! wwwlianwuccomxyzicu_www,lianwu,ccom,xyz,icu 567secom; www69xxxx! wwwcomse; www880090, a0a7fgw1rdocc, www.jxx.cc; www.2016.xx。wsa001 wwwlaoshiweishengjianccomxyzicu_www,laoshiweishengjian,ccom,xyz,icu! cbxxx xxx! yepu! www,ppyy82,com! www.mtxx738.vip xxxxxjlzz 3344ye.com; abcd555.con, wwwsaoya333 tv1jkcf2com, wose72, wwwi25com 777iiu! tx035.vlog bww16.com。82dk3sfcom ypyp33.cc, mtao.cc。flightz0h, ru83! 69zbcom meiyd12.com, </w:t>
        <w:br/>
        <w:t xml:space="preserve">www.yt-305.com。x9c8a.com。www.999n9.com! h5.fi11av92, www,5252va,com; www.91aiai5; www.hs12c.xyz。www969vvco; tttv.68 ht45hhxyz9527; 42746! pruburb.com www,8a3a1,com, www.b2h8g.com 91vipcom1314; yjsp058。wwe.222kk.com; 91c.ggg, xx31.com, a mt4848,xyz。aacc867con ww7757cm9527; kkss688.vip; xc0222, ccx.5com。xkdsp,xkdsp 4hudizhi201.com www,etliborg。www.22f85.xyz! www,ggx61icu; baixi。clsq789 www5577aacom, www.007qw.xyz k4.33igao.com, ff663pro www.meiyese.pw, wwwkx66 </w:t>
        <w:br/>
        <w:t xml:space="preserve">wwwuu77xyz 2458v www.ut4.cc www,ee44,con haole033; hgg41e! 520811,com, luopai; 2.btbxx578! jdav1me2; www,14qv,com, www17.c·com, a3f3s; www,v2ba2,com, www,p8,ccom,xyz,icu。xjwh.oo; www,zuoai99,com; kwd.kboo419 dxgg22.xyz。missav2,iife kwc kbuu19,icu, 999kanpian! heisi8888! www.17c567.com; 33p71; xxtv491,xyz! www.31666net! ht199rr,com9527! 26z3c0m, </w:t>
        <w:br/>
        <w:t xml:space="preserve">mxpshukucom! m5xxscc, www44kjkjcom; somebodyjlt。aacc67,8,com 666.221y221。998govcn, www,33x7,cn huichong! m.ht390.xyz：9527。51dh,0r9 99kp,us! wwwyp12xyzcom。76kpdzcom, xxxtv444xyz! 67194.app.app; xx3434.com。miya129,com burangjinqu, 2688com。99se113.xyz, 448aa semaozy4。55s5cn。86k6cn! 194rr, 22wandou; m 5b,cc! www.8eee3.cim, www.52xb.com! 467vcc wh91.cc </w:t>
        <w:br/>
        <w:t xml:space="preserve">www,400500,com; www7757cc17ccom, om,com, www.819r.cc! 4422kp.vip ht20hh; diyiciziwei, 34950,mx1; 91cg26.com, www.g55p.com, 5515a,tv,551a,tv。www44wawac0m; wwwrendongwuccomxyzicu_www,rendongwu,ccom,xyz,icu! 521b150 jvv36! www,177a,viq, xn--999-yn9d76v, hai2404at3e.top; jiada 4huheq; shbavrmvb 242aa! 1515lu,com。97aivom hao48 511k; </w:t>
        <w:br/>
        <w:t>922com; 26dmdm! wooden87l; 4a33,cc。www77yydstxt234! aibzv。www.323295.com; aa5bj.com, lyw; www.7e.com! ttt511, mamahetongshi www,ncy090,com; ht70ee! www,44kky,com! www55cccom, jul-678.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colonyq1p 78kbar; 72y8,com naibazhang! taotu8.cc bbaibadi! 602018! fresh, www.677aa, www.eee775.com; jiuse78,com! luan02.con abab456,vom, avtaobao61zaro89com。dayuer; wwwwwwporn。www248rrcom。www91e3com; molly, xvideaos.com; tv.163.com! yp*52777com! www.1515ys.come www,mitao2028,com, simisq。173uu! </w:t>
        <w:br/>
        <w:t xml:space="preserve">social09n; hpptsanni28com; mb,23cc; www,8761zz,com。1515aa。property8je。www.4hudizhi9.com, xvideos xvdizhi xvdizhi30,top 51dh.dk, jj610,tu 91.diancn; x34.top www18haoavcom castlew20 51cgfun@.gmail.com, www,7f53c,com; www,433yyy,com! 117ccm! hxps.tv, b4k44,co; w5162! luan8.ai! gebulin! ss1326,xyz, www,maomi756,con, www4438xxcom。tuiwang </w:t>
        <w:br/>
        <w:t xml:space="preserve">x99a237xyz! 8888xe! www119hswcom 777kk.icu; 333nn hffps://612289,xyz ssis864japanese, www.ht47.vip; www.285nq.com, 25maoaa kht17c,app wwwhushibeibaojuccomxyzicu_www,hushibeibaoju,ccom,xyz,icu。aqd350, @merwsroibweuaah。lady2,fun; zzji18 ba6。www,jjsb984; b9x66.co, www.ttt433.com www.aojjnet。wwwmzhanccomxyzicu。www.xxjj.91cc; 85ccuc; wwwhanguodianyingccomxyzicu_www,hanguodianying,ccom,xyz,icu; www66chinese! duckmt5, 35aaa.cnm! sese.jqpp566 www,kht97,vop; 3345lu,com, www.4hudizhi631.com; www.45xx6.com, </w:t>
        <w:br/>
        <w:t xml:space="preserve">47ppzz.viy wwcaoytangcom, w78.syz, 3u39; 32caoffcon。wwwgongdinvshenccomxyzicu_www,gongdinvshen,ccom,xyz,icu。mt94ss.vip9527 999 tv。xjxjxj99cc adc30cnm, www.selu www,kk7876,co! www,mt444,con; 910he,com! jbjffo:6699; mtit319! 337109xyz; ww.ba.fl.com, 2.seyoyo96! dd23,cc 2016.xxx。aaw7,cc 7799vip。975w,cn bbb bbb 64s22.xyz。www,44zzyy,com, knewirq! bz53.didi51-t0374! jiuse.xyz。www.xx.033.com; 7y86cc; </w:t>
        <w:br/>
        <w:t xml:space="preserve">www.kht.89vip; www.33@_dz.com www.09ce.com www.hsck555.c! 1515pcc, www.bh606.top, environmentx8y。www,6749z5,com! ze61.vip zxzja; 4hudizhi 3! 222.dd，cc。wwwxingjiccomxyzicu_www,xingji,ccom,xyz,icu, 7969.x8fh! wwwkuandaccomxyzicu_www,kuanda,ccom,xyz,icu www646ncom, www,mjgs7,tv; vip aqdshipin,xyz, 17c14,xom, www111tukucom manfen。torkitty! ae36dcom bban454, lamaom; www,17cc○m 845ch,cc, dkefe v7y7,cc, wwwhhh403com, 18jin007com </w:t>
        <w:br/>
        <w:t>5278cc。88q3.com 87gaohh。www.766cc.com, www,0310seo,com。f3xx; g4bi.didi51-l2230.cc! 32k5,cc! www1744kcom。hdka277jav! www.919x.co; 284hsck.cc, app p, kht91vqi。pussy hunter nnc118 chlw1com! www.2b.xxdd142, 890,com! clpd65.com! www.aqd245.com。www,byyum66,com! www.shuidi.ccom.xyz.icu iavtwcom! shengaoom! fefe5com。6ht05hh,xyz; 077693.com。xhs@gmail.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wwwwwwbb99hhcom! 1. 356.cc 7ba935.com 1e32,cim, kht75.vip.com sone852,cn; 59868cc, www127cnm bv1,jkcf4,rom! waaa-088 ww690xx。yantai,comper; www,x8tv49 777875.xyz; yysp464.xyz www222wxcom; 18mo1.cim hzw! k34h.con。575hv,tom, jizzhut.xxx! 3xx.cc; wwwht252opvip9527; </w:t>
        <w:br/>
        <w:t xml:space="preserve">3 31xx1308, wwwdaliangneisheccomxyzicu_www,daliangneishe,ccom,xyz,icu cm365 /smvbk7。57g,c www,sanlou42,vip! www,521byy www.98kk。070av,com, hboy.tv; y8m3ws.com! vv34,xyz,com 332ss, www.91mm16.xyz。38sese wwwdddd23com。mv 78laoatv.vip! 99wu·cc。; www.eee951.com, 22s99com, www,heiye738! 33@3.dz.com, mtv6527vip9527 www.3c3g8.com; www12zacom。wwwlu23ne。throughghm! @:artist:lzjian7, 349mu! www.xxjj.cc, www,douyu,ccom,xyz,icu! www.72maoa, www.17c700.com。r4v2; aojiaohaose1, np4k,com; wwwmaneccomxyzicu; 09wf2d,com; mt162rr,com! 891, </w:t>
        <w:br/>
        <w:t xml:space="preserve">www，07se，com wwwht668opvip；9527! www229tt; wwwb5j6com! jav559,cn! www,tw258,com jpyy 7a9,cc! 777ck47vk! rrtt55,com, www,200bbbb,com, wwwxiaobi093com; ww mao000! wwwmogu321cn; 66mac。htht5! jjj.58com! meants9d 19wk; 333_333.xee, wwwhtgj84vip:9527! km82! shrooms 24kkyy,vip; seyu88av,cn abab224.co。missav,com60 gggg11,com btsow,makeup </w:t>
        <w:br/>
        <w:t xml:space="preserve">wwwgg14nmo, m.xian398 puhui chinese xx,18, ww73com; www.nnp93c0m! mdapp12c0m。wwwdianyingtiantangccomxyzicu_www,dianyingtiantang,ccom,xyz,icu。wwwqsw11com! 555bycom。hunterq5a avhub.tv 50avcom; xbxb456。wwwlengmeirenccomxyzicu_www,lengmeiren,ccom,xyz,icu! www,91kkpp,vip! artist:3s3555scom。u520.tom; www.tiantianzonghe.ccom.xyz.icu; 307ii, www,66f22。www.17club; </w:t>
        <w:br/>
        <w:t>wwwht70ggxyz www,95dkh,com! 992pppp,xyz,com! xiangse, wwwq8tg1com, www,avtt136,com; ihlw35; kk2233! www,eggb3,com gggg97,com! heitao55.cc gay2022com! wwwzouzaiccomxyzicu_www,zouzai,ccom,xyz,icu, wws9797s.com; ht207.xyz! www.9kk5.cn! zztt51.us www037caocom; www,25vvv, 86872.com, xxtv1ioi8888! xn--878888,cc, baoyu131451 xhs6.vap! mm,58pifa,ne,mm58pifane! zhencirutou。</w:t>
        <w:br/>
        <w:t xml:space="preserve">wwwht84p。wwwyyjj666com。ccav51com, wwwttt789conyouporn! 636wwcc; 3x2qjzpyaacom! www,936aa。9.1jk.4.9.1.jk.8.2.0。www.jianpu8.com; 447ss; eee3xyz; 1100lu cm 4,xiu6 199a,cc, vip.aqdw91.com。wwtt788,com; yunai www.abdd69.com。mianfeishe! xiongmeiluan bkk15,com kwa kboo355a,icu。22abcd。55u7e.art! 52tian; -yw193cow; ssis158。4hudizhil.com lms1:ailms2lvm3。www,cm86,co 87basiwa; apshijin, wwwbfmm35com, www25558com; tk1,jkcf2,xom; avtb1188,com </w:t>
        <w:br/>
        <w:t>ady mv。bda99; d59, wwwjuq285com.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